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a30f" w14:textId="c63a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Т.Б. Дүйсенованы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6 ақпандағы № 454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Тамара Босымбекқызы Дүйсенова Қазақстан Республикасы Премьер-Министрінің орынбасары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