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034e" w14:textId="3ce0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Дәдебаев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Айбек Арқабайұлы Дəдебаев Қазақстан Республикасы Президенті Əкімшілігінің Басшысы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