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ad5e" w14:textId="554a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О.А. Бектенов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447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Олжас Абайұлы Бектенов Қазақстан Республикасының Премьер-Министрі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