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de60" w14:textId="25cd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9 қаңтардағы № 431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"Орталық атқарушы органдар басшыларының халық пен кездесулерін өткізу туралы" 2022 жылғы 7 сәуірдегі № 863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Президентінің кейбір актілеріне өзгерістер мен толықтырулар енгізу туралы" 2023 жылғы 13 сәуірдегі № 195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