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705f" w14:textId="1b67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жылы қазақстандық жас жазушылар мен ақындар үшін Президенттік арнаулы әдеби сыйлықты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29 желтоқсандағы № 425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3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 жас жазушылар мен ақындар үшін Президенттік арнаулы әдеби сыйлықты беру жөніндегі комиссияның шешімі негізінде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жылы қазақстандық жас жазушылар мен ақындар үшін Президенттік арнаулы әдеби сыйлық: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"Проза" номинациясы бойынша "Квант" шығармасы үшін Досхан Аңсағанұлы Жылқыбаевқа;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"Поэзия" номинациясы бойынша "Қалалық құстар" өлеңдер жинағы үшін Еділбек Медетұлы Дүйсеновке;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"Драматургия" номинациясы бойынша "Тау көтерген Толағай" драмалық туындысы үшін Айтолқын Берікқызы Әшімоваға;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"Балалар әдебиеті" номинациясы бойынша "Атың озсын, азамат!" жинағы үшін Олжас Әбілұлы Қасымовқа берілсін.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