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bc18" w14:textId="2f1b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"Әкімдердің халықпен кездесулерін өткізу туралы" Қазақстан Республикасы Президентінің 2022 жылғы 3 наурыздағы № 826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20 қарашадағы № 399 Жарлығы.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"Әкімдердің халықпен кездесулерін өткізу туралы" Қазақстан Республикасы Президентінің 2022 жылғы 3 нау рыздағы № 826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жыл сайын 15 қаңтарға дейін: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жылына бір рет әр ауданда және облыстық маңызы бар қалада облыс әкімінің кемінде бір көшпелі кездесуін;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жылына бір рет қаланың әр ауданында республикалық маңызы бар қала, астана әкімінің кемінде бір көшпелі кездесуін;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 жылда бір рет әр ауылда, кентте, ауылдық округте, аудандық маңызы бар қалада аудан әкімінің кемінде бір көшпелі кездесуін;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 жылда бір рет әр ауданда (шағын ауданда), ауылда, қаланың, ауылдық округтің құрамына кіретін кентте облыстық және аудандық маңызы бар кала, ауылдық округ әкімінің кемінде бір көшпелі кездесуін;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 жылда бір рет ауыл, кент. қаладағы аудан әкімінің кемінде бір кездесуін өткізу көзделген әкімдердің халықпен кездесуінің икемді жылдық күнтізбесін (бұдан әрі - күнтізбе) әзірлеп, оны мәслихатты хабардар ете отырып бекітіп отырсын.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Қажет болған жағдайда мәслихатты кейіннен хабардар ете отырып, күнтізбені түзетуге жол беріледі;".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