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41b7" w14:textId="bb04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жанынан Қазақстан Республикасында цифрландыруды енгізу мәселелері жөніндегі комиссия құру туралы" Қазақстан Республикасы Президентінің 2018 жылғы 10 қаңтардағы № 621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7 қарашадағы № 397 Жарлығы.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жанынан Қазақстан Республикасында цифрландыруды енгізу мәселелері жөніндегі комиссия құру туралы" Қазақстан Республикасы Президентінің 2018 жылғы 10 қаңтардағы № 621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төрағадан, оның орынбасарынан, хатшыдан, Комиссияның мүшелерінен, Комиссияның сарапшыларынан тұрады.";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Комиссияның міндеттері, функциялары және құқықтары";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Комиссияның негізгі міндеттері Қазақстан Республикасындағы цифрландыру, инновациялық технологиялар және байланыс саласы мәселелері бойынша ұсыныстарды тұжырымдау, сондай-ақ олардың іске асырылуын мониторингтеу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Комиссияның қызметін ұйымдастыру";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Комиссия төрағасының атына күн тәртібін енгізеді;";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ашық отырыстар қажеттігіне қарай Комиссия мүшелерінің және Комиссия сарапшыларының қатысуымен өткізіледі;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жабық отырыстар қажеттігіне қарай және тоқсанына бір реттен сиретпей, Комиссия мүшелерінің қатысуымен өткізіледі.";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Комиссия төрағасы Комиссия отырысы өткізілетін күнді айқындайды және күн тәртібін Комиссияның жұмыс органына материалдар ұсыну үшін мемлекеттік органдарға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Комиссияның отырысы аяқталғаннан кейін жұмыс органы үш жұмыс күні ішінде Комиссия отырысы хаттамасының жобасын дайындайды. Комиссия хаттамасының көшірмелері Комиссияның барлық мүшесіне, мүдделі мемлекеттік органдарға және тұлғаларға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Комиссияның сарапшылары Комиссияның ашық отырыстарына хатшының шақыруы бойынша қатысады.";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Қазақстан Республикасында цифрландыруды енгізу мәселелері жөніндегі комиссияның ҚҰРАМЫ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вице-министрі, хатшы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экономикалық мәселелер жөніндегі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 Хатшысының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 қорғау және дамыту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Қаржылық мониторинг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басқарушысы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сарапшылар: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Қайрат Бакибайұлы - "Көркем Телеком" жауапкершілігі шектеулі серіктестігінің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Әбдуәлиев Әсет Қуандықұлы - "Silkroad Innovation Hub" компаниясының бас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Бәйменов Әлихан Мұхамедияұлы - Астана мемлекеттік қызмет хабы басқарушы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Боқаев Бауыржан Нұрланұлы - Қазақстан Республикасы Президентінің жанындағы Мемлекеттік басқару академиясының профессоры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Бутумбаев Серік Батырханұлы - "Helios soft" (Favorit) жауапкершілігі шектеулі серіктестігінің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Датбаев Әлібек Амангелдіұлы - "Booking.com" тобының аға әзірлеушісі және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 Бақытжан Ерланұлы - "Goat.AI" компаниясының бас директоры және негізін бірлесіп қалаушы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Есекеев Қуанышбек Бақытбекұлы - "Қазақтелеком"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Канафин Байжан Болатбекұлы - "Documentolog" жауапкершілігі шектеулі серіктестігінің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Лещенко Сергей Владимирович - "Microsoft" компаниясының Тәуелсіз Мемлекеттер Достастығы өңірі бойынша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Ломтадзе Михаил Нугзарович - "Kaspi Bank"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Мәдиев Жаслан Хасенұлы - "Віпапсе Kazakhstan" компаниясының бас менеджері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Мухоряпов Рамиль Радикович - "Chocofamily Holding" жауапкершілігі шектеулі серіктестігі байқаушы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Сабыржан Арай - "Google" компаниясының инженер-бағдарламашысы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Дәурен Оңғарбекұлы - "Kazdream Technologies" жауапкершілігі шектеулі серіктестігінің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Турлов Тимур Русланович - "Freedom Holding Corp." компаниясының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Фабрицио Пессина - "BCG Platinion" компаниясының Еуропа, Таяу Шығыс және Латын Америкасы өңірлері бойынша аға серіктесі және бас операциялық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Шаяхметова Үміт Болатханқызы - "Қазақстан Халық банкі" акционерлік қоғамының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