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2bdf" w14:textId="8cf2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2023 - 2024 жылдары Шанхай ынтымақтастық ұйымында төрағалық етуінің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31 қазандағы № 394 Жарлығы.</w:t>
      </w:r>
    </w:p>
    <w:p>
      <w:pPr>
        <w:spacing w:after="0"/>
        <w:ind w:left="0"/>
        <w:jc w:val="left"/>
      </w:pP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2023-2024 жылдары Шанхай ынтымақтастық ұйымында (бұдан әрі - ШЫҰ) төрағалық етуін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2023 - 2024 жылдары ШЫҰ-да төрағалық етуін ұйымдастыруды және өткізуді қамтамасыз етсін;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жылы ШЫҰ саммитін дайындау және өткізу жөніндегі іс-шаралар жоспарын әзірлесін және Қазақстан Республикасы Президентінің Әкімшілігіне екі ай мерзімде бекітуге енгізсін.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