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ad73" w14:textId="16a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Ж.Н. Шаймарданов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16 қыркүйектегі № 352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 Нұрланұлы Шаймарданов Қазақстан Республикасының Стратегиялық жоспарлау және реформалар агенттігінің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