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c066" w14:textId="27bc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Республикасының Президенті жанындағы Кадр саясаты жөніндегі ұлттық комиссия және облыстардың, республикалық маңызы бар қалалардың, астананың кадр комиссиялары туралы" 2013 жылғы 7 наурыздағы № 520 және "Президенттік жастар кадр резервінің кейбір мәселелері туралы" 2019 жылғы 27 тамыздағы № 141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13 қыркүйектегі № 350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 жарлықтарына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Президенті жанындағы Кадр саясаты жөніндегі ұлттық комиссия және облыстардың, республикалық маңызы бар қалалардың, астананың кадр комиссиялары туралы" Қазақстан Республикасы Президентінің 2013 жылғы 7 наурыздағы № 520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Президенті жанындағы Кадр саясаты жөніндегі ұлттық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Қазақстан Республикасы Президенті Әкімшілігінің Мемлекеттік қызмет бөлімінің меңгерушісі Ұлттық комиссияның хатшысы болып табылады.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 Президенті Әкімшілігінің Мемлекеттік қызмет бөлімі Ұлттық комиссияның жұмыс органы болып табылады.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комиссияның қызметін ұйымдық қамтамасыз етуді мемлекеттік қызмет істері жөніндегі уәкілетті орган жүзеге асырады.";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Президенті жанындағы Кадр саясаты жөніндегі ұлттық комиссияның лауазымдық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"Президенттік жастар кадр резервінің кейбір мәселелері туралы" Қазақстан Республикасы Президентінің 2019 жылғы 27 тамыздағы № 141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Жастар кадр резерві жөніндегі ұлттық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Қазақстан Республикасы Президенті Әкімшілігінің Мемлекеттік қызмет бөлімінің меңгерушісі Ұлттық комиссияның хатшысы болып табылады.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Президенті Əкімшілігінің Мемлекеттік қызмет бөлімі Ұлттық комиссияның жұмыс органы болып табылады.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комиссияның қызметін ұйымдық қамтамасыз етуді мемлекеттік қызмет істері жөніндегі уəкілетті орган жүзеге асырады.";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Жастар кадр резерві жөніндегі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520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 жанындағы Кадр саясаты жөніндегі ұлттық комиссияның ЛАУАЗЫМДЫҚ ҚҰРАМЫ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Басшысы, Ұлттық комиссияның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Кеңсесінің бастығы, Ұлттық комиссия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өңірлік саясат мәселелерін үйлестіретін кеңесшісі, Ұлттық комиссия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әкімшілік реформа және мемлекеттік қызмет мәселелеріне жетекшілік ететін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Үкімет Аппаратының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экономикалық мәселелер жөніндегі көмекшісі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Әйелдер істері және отбасылық-демографиялық саясат жөніндегі ұлттық комиссияның төрағасы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қыркүектегі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 Жастар кадр резерві жөніндегі ұлттық комиссияның ҚҰРАМЫ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Басшысы,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Кеңсесінің бастығы, комиссия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агенттігінің төрағасы, комиссия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Үкімет Аппаратының Басшысы, комиссия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ішкі саясат мәселелері және коммуникациялар жөніндегі көмекшісі, комиссия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экономикалық мәселелер жөніндегі көмекшісі, комиссия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өңірлік саясат мәселелерін үйлестіретін кеңесшісі, комиссия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жанындағы Мемлекеттік басқару академиясының ректоры, комиссия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Мемлекеттік қызмет бөлімінің меңгерушісі, комиссияның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