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f394" w14:textId="9b2f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Е.Ш. Қарашөкеевті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қыркүйектегі № 341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Шырақпайұлы Қарашөкеев Жамбыл облысының 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