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71ae" w14:textId="b697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Е.Н. Нысанбаевты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5 қыркүйектегі № 339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Нұралыұлы Нысанбаев Қазақстан Республикасының Экология жəне табиғи ресурстар министрі лауазымына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