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f5fd" w14:textId="425f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Н.М. Нұржігітов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қыркүйектегі № 337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Нұржан Молдиярұлы Нұржігітов Қазақстан Республикасының Су ресурстары жəне ирригация министрі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