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aa39b" w14:textId="e9aa3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А.С. Сапаров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4 қыркүйектегі № 336 Жарлығы.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Айдарбек Сейпілұлы Сапаров Қазақстан Республикасының Ауыл шаруашылығы министрі болып тағайындалсын, ол бұрынғы атқарған лауазымынан босатылсын.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