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6e59" w14:textId="e7d6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Т.М. Сүлейменовті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қыркүйектегі № 334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Мұратұлы Сүлейменов Қазақстан Республикасы Ұлттық Банк Төрағасы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