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0895" w14:textId="28e0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С.Қ. Жақыпова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332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Светлана Қабыкенқызы Жақыпова Қазақстан Республикасының Еңбек жəне халықты əлеуметтік қорғау министрі болып тағайындалсын, ол бұрынғы атқарған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