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996" w14:textId="d513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 Балаеваны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330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Қазақстан Республикасының Мəдениет жəне ақпарат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