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0158" w14:textId="89001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М.К. Қарабаевты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2 қыркүйектегі № 328 Жарлығы.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Марат Кəрімжанұлы Қарабаев Қазақстан Республикасының Көлік министрі лауазымына тағайындалсын.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