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ffbcb" w14:textId="53ffb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С.М. Жұманғарин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2023 жылғы 2 қыркүйектегі № 327 Жарлығы.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Серік Мақашұлы Жұманғарин Қазақстан Республикасы Премьер-министрінің орынбасары болып тағайындалсын, ол бұрынғы атқарған лауа зымынан босатылсын.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Қ.ТОҚАЕВ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