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0a3a" w14:textId="30b0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Т.Б. Дүйсенова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 қыркүйектегі № 326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Тамара Босымбекқызы Дүйсенова Қазақстан Республикасы Премьер-министрінің орынбасары болып тағайындалсын, ол бұрынғы атқарған лауазымынан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