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9518" w14:textId="3c49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Лауазымдарға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 қыркүйектегі № 317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 Сұлтанұлы Желдібай – Қазақстан Республикасы Президентінің ішкі саясат мәселелер және коммуникациялар жөніндегі көмекшісі;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 Хозеұлы Қазыхан – Қазақстан Республикасы Президентінің халықаралық мәселелер жөніндегі көмекшісі;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 Нұрланұлы Жиенбаев – Қазақстан Республикасы Президентінің құқықтық мәселелер жөніндегі көмекшісі.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