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4f23" w14:textId="b764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Ғ.Д. Нұрдәулетов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 қыркүйектегі № 316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Ғизат Дəуренбекұлы Нұрдəулетов Қазақстан Республикасы Қауіпсіздік Кеңесінің Хатшысы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