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ff97" w14:textId="bc5f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А.И. Руденконы ІІ дәрежелі "Айбын" орденімен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31 шілдедегі № 293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Адам өмірін сақтап қалуға байланысты қиын-қыстау жағдайда көрсеткен ержүректігі мен жанқиярлығы үшін Астана қаласы əкімдігінің "№ 32 мектеп-гимназия" МКК алғашқы əскери дайындық пəнінің мұғалімі Александр Иванович Руденко ІІ дəрежелі "Айбын" орденімен наградталсын (марқұм).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