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ee42" w14:textId="912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17 шілдедегі № 286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Жарлығымен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Әдеп жөніндегі уәкіл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Әдеп жөніндегі уәкілдің сыбайлас жемқорлыққа қарсы іс-қимыл жөніндегі уәкілетті органмен өзара іс-қимылы уәкілетті орган мен сыбайлас жемқорлыққа қарсы іс-қимыл жөніндегі уәкілетті органның бірлескен құқықтық актісіне сәйкес жүзеге асырылады.".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Республикасының Сыбайлас жемқорлыққа қарсы саясатының 2022 – 2026 жылдарға арналған тұжырымдамасын бекіту және Қазақстан Республикасы Президентінің кейбір жарлықтарына өзгерістер енгізу туралы" Қазақстан Республикасы Президентінің 2022 жылғы 2 ақпандағы № 802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Сыбайлас жемқорлыққа қарсы саясатының 2022 – 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6-жолдар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барлық деңгейлерінде білім беру бағдарламаларына парасаттылық және сыбайлас жемқорлыққа қарсы мәдениет тақырыптарын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ОАМ, 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ЖОО-ларда: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халықаралық/ұлттық стандартты;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академиялық адалдық құралдарын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ректорлардың бұйрықтары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 беру шеңберінде комплаенс-мамандарды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СЖҚІА, ЕХӘҚМ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34 және 35-жолдар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тәуекелдеріне ішкі және сыртқы талдауды,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жобалық тәсілді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сыбайлас жемқорлық тәуекелдеріне талдау жүргізу қағидаларын жетілдіру;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сыбайлас жемқорлық тәуекелдеріне ішкі және сыртқы талдау жасау, ұсынымдарды талқылау және олардың іске асырылу мониторингі процесіне қоғамдық кеңестерді міндетті түрде тарту;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құқықтық мониторинг жүргізу көздерін сыбайлас жемқорлық тәуекелдеріне жасалған сыртқы және ішкі талдаудың ұсынымдарымен толықтыру;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құқықтық мониторинг нәтижелерін қоғамдық кеңестің отырыстарында қарау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ӘдМ, ОМО, 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стандарт институтын дамыту,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іс-қимыл жөніндегі уәкілетті органға сыбайлас жемқорлыққа қарсы стандарттарды қалыптастыру жөніндегі әдістемені бекіту бойынша құзырет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әдістемені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картограммалар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мүдделі мемлекеттік органдар мен квазимемлекеттік сектор субъектілері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бақылаушы" жобалық рөлін ұсына отырып, ұлттық жобаларды, өңірлерді дамыту жоспарларын және Мемлекеттік жоспарлау жүйесінің басқа да құжаттарын іске асырудың қоғамдық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басқарудың ақпараттық жүйесіне қол жеткізуді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СЖРА, АҚДМ, Ұлттық жобалық кеңсе,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фактісі туралы хабарлаған немесе сыбайлас жемқорлыққа қарсы іс-қимылға өзгеше түрде жәрдем көрсеткен адамдарды көтермелеу қағидаларын жетілдіру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Қаржымині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шаралардың тиімділігін мониторингтеу және бағалау жүйесін енгізу және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іс-қимыл жөніндегі уәкілетті органға сыбайлас жемқорлық деңгейін бағалау әдістемесін бекіту бойынша құзырет беру;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әдістемені бекіту арқылы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БП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жемқорлықтың алдын алуда мемлекеттік органдар мен квазимемлекеттік сектор субъектілерін үйлестіруді күшейту: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сыбайлас жемқорлыққа қарсы комплаенс-қызметтер жұмысында сыбайлас жемқорлыққа қарсы қызметтің үйлестіруші рөлін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әдеп жөніндегі уәкілдердің сыбайлас жемқорлыққа қарсы қызметпен өзара іс-қимылын регламенттеу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 мен МҚІА бірлескен бұйрығы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СЖҚІА, МҚІА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жолдармен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ОАМ – Қазақстан Республикасының Оқу-ағарту министрлігі".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