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489d" w14:textId="4024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29 маусымдағы № 274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және қызметтік борышын атқарудағы жанқиярлығы, сондай-ақ төтенше жағдайда көрсеткен ерлігі үшін наградталсын: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дәрежелі "Айбын" орденімен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Байдоллаев Нұрлан Қошқарұлы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 53975 әскери бөлімінің командирі;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Долдаев Дамир Талғатұлы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Абай облысы полиция департаментінің аса маңызды істер бойынша аға тергеушісі;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Орал Жексенғалиұлы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Абай облысы полиция департаменті Бородулиха ауданы полиция бөлімінің бастығы;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дәрежелі "Айбын" орденімен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Баймұратов Думан Қайратұлы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Абай облысы Төтенше жағдайлар департаменті өрт сөндіру және авариялық-құтқару жұмыстары қызметі № 7 өрт сөндіру бөлімінің көлік жүргізуші қызметкері;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Ілияс Ерғазыұлы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Қарағанды облысы Төтенше жағдайлар департаменті өрт сөндіру және авариялық-құтқару жұмыстары қызметі № 4 мамандандырылған өрт сөндіру бөлімінің бөлімше командирі;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Никифоренко Иван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№ 7 мамандандырылған өрт сөндіру бөлімінің көлік жүргізуші қызметкері;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 Рустам Қадырұлы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Шығыс Қазақстан облысы Төтенше жағдайлар департаменті өрт сөндіру және авариялық-құтқару жұмыстары қызметі № 24 өрт сөндіру бөлімінің бөлімше командирі;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"Ерлігі үшін" медалімен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Ақағалиев Ермек Жеңісұлы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Алматы қаласы Төтенше жағдайлар департаменті өрт сөндіру және авариялық-құтқару жұмыстары қызметі № 3 мамандандырылған өрт сөндіру бөлімінің аға өрт сөндіруші-құтқарушысы;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Әубәкіров Талғат Жұмақанұлы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"Целинное" ЖШС директоры, Абай облысы;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Белгібаев Бахтияр Станұлы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Алматы облысы Төтенше жағдайлар департаменті өрт сөндіру және авариялық-құтқару жұмыстары қызметі № 9 өрт сөндіру бөлімінің өрт сөндіруші-құтқарушысы;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Мұхамед-Шәріп Әбсағитұлы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"Қазавиақұтқару" АҚ әуе кемесінің командирі;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Жиренов Бекболат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Қарағанды облысы Төтенше жағдайлар департаменті өрт сөндіру және авариялық-құтқару жұмыстары қызметі мамандандырылған тобының бөлімше командирі;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Ертай Мирамұлы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№ 16 өрт сөндіру бөлімінің көлік жүргізуші қызметкері;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Күдербеков Болат Оралұлы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Жетісу облысы Төтенше жағдайлар департаменті өрт сөндіру және авариялық-құтқару жұмыстары қызметі № 6 өрт сөндіру бөлімінің өрт сөндіруші-құтқарушысы;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Қабдулин Арман Жанатбекұлы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Абай облысы Төтенше жағдайлар департаменті өрт сөндіру және авариялық-құтқару жұмыстары қызметі № 5 өрт сөндіру бөлімінің бөлімше командирі;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 Мұрал Мұхаметұлы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№ 4 мамандандырылған өрт сөндіру бөлімінің көлік жүргізуші қызметкері;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Нұрмұхамбетов Бақытжан Нұрмұхамбетұлы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Шығыс Қазақстан облысы Төтенше жағдайлар департаменті өрт сөндіру және авариялық-құтқару жұмыстары қызметі № 7 өрт сөндіру бөлімінің көлік жүргізуші қызметкері;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Сайдулаев Гилани Умарович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 лес индустрия" ЖШС директоры, Абай облысы;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Хурай Өркен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стана қаласы Төтенше жағдайлар департаменті өрт сөндіру және авариялық-құтқару жұмыстары қызметі № 3 мамандандырылған өрт сөндіру бөлімінің көлік жүргізуші қызметкері;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"Жауынгерлік ерлігі үшін" медалімен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Жанғазинов Талғат Ағыбайұлы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 28738 әскери бөлімінің бригада сержанты;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Алексей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Орман шаруашылығы және жануарлар дүниесі комитетінің "Семей орманы" мемлекеттік орман табиғи резерваты" РММ Бөкебай филиалының Бөкебай орман өрт сөндіру станциясының өрт сөндіру автокөлігінің жүргізушісі;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Лебединский Александр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 Орман шаруашылығы және жануарлар дүниесі комитетінің "Қазақ ормандарды авиациялық қорғау және орман шаруашылығына қызмет көрсету базасы" РМҚК Бородулиха авиациялық бөлімшесінің басшысы.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