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9776aa" w14:textId="a9776aa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Қазақстан Республикасы соттарының төрағаларын, сот алқаларының төрағалары мен судьяларын қызметке тағайындау және қызметтен босату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Қазақстан Республикасы Президентінің 2023 жылғы 26 маусымдағы № 268 Жарлығы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 Конституциясының 82-бабының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Республикасының сот жүйесі мен судьяларының мәртебесі туралы" 2000 жылғы 25 желтоқсандағы Қазақстан Республикасы Конституциялық заңының 31-бабының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3-1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34-бабы 1-тармағының </w:t>
      </w:r>
      <w:r>
        <w:rPr>
          <w:rFonts w:ascii="Times New Roman"/>
          <w:b w:val="false"/>
          <w:i w:val="false"/>
          <w:color w:val="000000"/>
          <w:sz w:val="28"/>
        </w:rPr>
        <w:t>1)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7)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8)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11-1) тармақшаларына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3-тармағының </w:t>
      </w:r>
      <w:r>
        <w:rPr>
          <w:rFonts w:ascii="Times New Roman"/>
          <w:b w:val="false"/>
          <w:i w:val="false"/>
          <w:color w:val="000000"/>
          <w:sz w:val="28"/>
        </w:rPr>
        <w:t>2)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5-тармақтарына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</w:t>
      </w:r>
      <w:r>
        <w:rPr>
          <w:rFonts w:ascii="Times New Roman"/>
          <w:b/>
          <w:i w:val="false"/>
          <w:color w:val="000000"/>
          <w:sz w:val="28"/>
        </w:rPr>
        <w:t xml:space="preserve">ҚАУЛЫ </w:t>
      </w:r>
      <w:r>
        <w:rPr>
          <w:rFonts w:ascii="Times New Roman"/>
          <w:b w:val="false"/>
          <w:i w:val="false"/>
          <w:color w:val="000000"/>
          <w:sz w:val="28"/>
        </w:rPr>
        <w:t>ЕТЕМІН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Төраға қызметіне:</w:t>
      </w:r>
    </w:p>
    <w:bookmarkEnd w:id="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сотының қылмыстық істер жөніндегі сот алқасына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Бакин Әділ Амантайұлы;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Ақмола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гарнизонының әскери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Ыбырайымов Ерлан Еділбекұлы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Жарқайың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Рахымжанов Ғосман Қорқыбайұлы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Науырзым аудандық сотының судьясы қызметінен босатыла отырып;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Хромтау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Бақытжан Ерлан Сағынайұлы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Ырғыз аудандық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Шалқар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Дәріқұлова Сақыпжамал Орманқызы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Қонаев қаласының мамандандырылған тергеу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Маханбетов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Амангелді Әбіләкімұлы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Қарасай аудандық сотының судьясы қызметінен босатыла отырып;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Атырау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қаласының мамандандырылған тергеу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Мутиева Гүлжиян Ж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мабайқызы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Атырау қаласы № 2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Индер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Баймаханбетов Руслан Берікұлы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Исатай аудандық сотының судьясы қызметінен босатыла отырып;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қаласының әкімшілік құқық бұзушылықтар жөніндегі мамандандырылған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Мадемаров Данияр Ақылбекұлы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Жетісу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Текелі қалалық сотына осы облыстың Талдықорған қалалық сотының судьясы қызметінен босатыла отырып;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Анисимов Олег Викторович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Қостанай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Арқалық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Молдахметов Еркін Сәруарұлы;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Лисаков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Кочубаев Асылхан Болатұлы;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Ақтау қаласының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мамандандырылған тергеу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Өтеев Берік Әділұлы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Мұнайлы аудандық сотының судьясы қызметінен босатыла отырып;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Павлодар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Ақтоғай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Асқарова Әсел Ерғалиқызы;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мамандандырылған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ауданаралық экономикалық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Жақыпбеков Айтқали Тұрсынғалиұлы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Павлодар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Қожабергенов Ерсін Мәуліханұлы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мамандандырылған ауданаралық әкімшілік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Успен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Ахмет Амантай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Жамбыл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Жиенбаева Ғазиза Қуантайқызы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Қазығұрт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Машрапов Дәулетияр Бөрібайұлы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Астрахан аудандық сотының төрағасы қызметінен босатыла отырып;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Ұлытау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Жаңаарқа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Кәрімова Бота Кәрімқызы;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Жезқазған қаласының әкімшілік құқық бұзушылықтар жөніндегі мамандандырылған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Мәлікұлы Нурболат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Алтай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мамандандырылған ауданаралық экономикалық сотқа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Мустафин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Дияз Есенаманұлы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мамандандырылған ауданаралық экономикалық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Сәтбаев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Ыбыраев Дәурен Рысқалиұлы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Алтай ауданының № 2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Жангелов Саят Жеңісбек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Алтай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Зайсан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Нұртазинова Гаухар Сағатбекқызы</w:t>
            </w:r>
          </w:p>
        </w:tc>
      </w:tr>
    </w:tbl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Судья қызметіне: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Баяхметов Нурлан Еркеш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қылмыстық істер жөніндегі ауданаралық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қалалық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Аханова Жанар Әзелқызы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облыстық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Әбілова Анар Ақылдосқызы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мамандандырылған ауданаралық экономикалық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Исабаева Ақмарал Ахмеджанқызы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әкімшілік құқық бұзушылықтар жөніндегі мамандандырылған ауданаралық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Қарабаев Нұржан Ерубайұлы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Алатау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облыстық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Сәпинова Қарлығаш Заманбекқызы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Абай облысы Семей қалалық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облыстық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Бекенов Мәди Амангелдіұлы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Ақмола облысы мамандандырылған ауданаралық экономикалық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Салықов Тұрсынхан Тоқтарбайұлы Алматы қаласы Медеу ауданы № 2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облыстық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Әбу Айбек Кеңесұлы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қаласы мамандандырылған ауданаралық тергеу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Батые Қазақстан облыстық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Өтешев Қайрат Тасқали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Батыс Қазақстан облысы Орал қалалық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облыстық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Әліманова Мирагүл Асқарқызы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облысы Қордай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облыстық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Жұмам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ратов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Тимур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қаласы Медеу аудандық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облыстық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Нығметов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Тал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ғ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Әлиханұлы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Қарағанды қаласы Әлихан Бөкейхан аудандық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Смайылова Айгүл Тұрсынқызы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Қарағанды облысы мамандандырылған ауданаралық әкімшілік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Павлодар облыстық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Жұматаев Ерқанат Ераманұлы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облысы мамандандырылған ауданаралық экономикалық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облыстық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Байзақова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Динара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Еділқызы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Петропавл қалалық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Викторенко Сергей Васильевич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Солтүстік Қазақстан облысы қылмыстық істер жөніндегі мамандандырылған ауданаралық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облыстық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Арапов Марат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Әбдірахымұлы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Алматы облысы Қарасай аудандық сотының судьясы қызметінен босатыла отырып; Ешпанов Нұрбол Әлиақпарұлы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Түркістан облысы Түркістан қаласы әкімшілік құқық бұзушылықтар жөніндегі мамандандырылган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Ұлытау облыстық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Отар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 Ғизатолла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облысы кәмелетке толмағандардың істері жөніндегі мамандандырылған ауданаралық сотының судьясы қызметінен босатыла отырып;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Ысқақбаев Кенжебай Дарбайұлы Қарағанды облысы кәмелетке толмағандардың істері жөніндегі мамандандырылган ауданаралық сотының судьясы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облыстық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Сәрсенбаев Санат Сләмжанұлы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Шығыс Қазақстан облысы Өскемен қаласы мамандандырылган тергеу сотының төрағасы қызметінен босатыла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Ақтөбе қаласының № 3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Нұржанова Гүлжанат Жолдыбайқызы;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Темір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Бертанов Талғатбек Батырбайұлы;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Теміртау қалалық сотына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Смайлов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Асанәлі Омиралыұлы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осы облыстың Нұра аудандық сотының төрағасы қызметінен босатыла отырып;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Солтүстік Қазақстан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Қызылжар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Тұрлыбаева Ғалима Кәрібайқызы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Түркістан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Шардара аудандық сотына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Сарсенбайқызы Айкүміс</w:t>
            </w:r>
          </w:p>
        </w:tc>
      </w:tr>
    </w:tbl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тағайындалсын.</w:t>
      </w:r>
    </w:p>
    <w:bookmarkEnd w:id="4"/>
    <w:bookmarkStart w:name="z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Атқаратын қызметінен: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Атырау облыстық сотының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Жұмағұлов Бауыржан Тұрсынұлы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Жетісу облыстық сотының қылмыстық істер жөніндегі сот алқасының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Құлбеков Арман Шәріпұлы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бойынша, осы соттың судьясы етіп қалдыра отырып;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Астана қалалық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Әбдіреева Шолпан Тоқтарқызы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жұмысқа ауысуына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Қостанай облыстық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Дудин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Игорь Игоревич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тәртіптік теріс қылық жасағаны үшін судья қызметінен босату қажеттілігі туралы Сот жюриінің шешімі бойынша;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Солтүстік Қазақстан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облыстық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Мухамеджан Жұмабай Мұхамеджанұлы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Астана қаласы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әкімшілік құқық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бұзушылықтар жөніндегі мамандандырылған ауданаралық соттың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Сәдуақасова Әйгерім Асқарқызы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мамандандырылған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ауданаралық әкімшілік соттың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Нұрбеков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Диас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Серікбайұлы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жұмысқа ауысуына байланысты;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қаласы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мамандандырылған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ауданаралық экономикалық соттың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Мәдібаева Зейнекүлтай Орынбасарқызы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Наурызбай аудандық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Қалиев Нұрлан Мұратұлы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жұмысқа ауысуына байланысты;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Ақтөбе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Ақтөбе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Омарова Марал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Мырзахметқызы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өз тілегі бойынша;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Алматы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қылмыстық істер жөніндегі мамандандырылған ауданаралық соттың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Тохтахунов Мухидин Тохтасунович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Батыс Қазақстан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Теректі аудандық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Ниязғалиев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Ибрагим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Қабыл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ұ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Жамбыл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Жамбыл аудандық сотының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Саржанов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Жамбыл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Сатыбалдыұлы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қайтыс болуына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Меркі аудандық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Кенбаев Еркін Сұлтанұлы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Тараз қалалық сотының төрағасы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Мадемаров Алтынбек Әсіпбекұлы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соттың айыптау үкімінің заңды күшіне енуіне байланысты;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Қарағанды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Қарағанды қаласы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Әлихан Бөкейхан ауданы № 2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Әміров Марат Мұхаметқазыұлы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Маңғыстау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Ақтау қалалық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Байтұрова Гүлнәр Төрембайқызы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орнынан түсуіне байланысты;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Шығыс Қазақстан облысы бойынша: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Тарбағатай аудандық сотының судьясы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Асадинұлы Жамбыл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жұмысқа ауысуына байланысты</w:t>
            </w:r>
          </w:p>
        </w:tc>
      </w:tr>
    </w:tbl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босатылсын.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Жарлық қол қойылған күнінен бастап қолданысқа енгізіледі.</w:t>
      </w:r>
    </w:p>
    <w:bookmarkEnd w:id="7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Қазақстан Республикасының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Президенті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Қ.Тоқаев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