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486b" w14:textId="9f2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Е.Б.Көшербаев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16 маусымдағы № 258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Беделбайұлы Көшербаев Шығыс Қазақстан облысының əкімі болып тағайындалсын, ол Қазақстан Республикасының Ресей Федера циясындағы Төтенше жəне Өкілетті Елшісі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