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1020" w14:textId="8651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11 маусымдағы № 254 Жарлығы.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облысында орын алған төтенше жағдайда көрсеткен ерлігі мен жанқиярлығы үшін наградталсын: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Серікжан Бақытбекұлы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филиалының инженері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Мейрамгүл Құсайынқызы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Успенка орманшылығының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Губаев Алексей Григорьевич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Успенка орманшылығының орман шебері – мемлекеттік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НачинҰнов Константин Сергеевич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Успенка орманшылығының аумақты қорғау бойынша инспекторы – мемлекеттік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Нұржігітов Саят Нұржанұлы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Успенка орманшылығының аумақты қорғау бойынша инспекторы – мемлекеттік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Сидорин Виктор Александрович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Успенка орманшылығының аумақты қорғау бойынша инспекторы – мемлекеттік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Сидорин Александр Викторович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Успенка орманшылығының аумақты қорғау бойынша инспекторы – мемлекеттік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Фоминых Максим Владимирович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Успенка орманшылығының аумақты қорғау бойынша инспекторы – мемлекеттік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Гражданкин Петр Александрович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Успенка орманшылығының орман өрт сөндірушісі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Пузырев Сергей Николаевич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орталық орманшылығының орман өрт сөндірушісі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 Александр Викторович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Жерновка орманшылығының тракторшысы – машинисі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Ганьшин Даниил Евгеньевич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орталық орманшылығының көлік жүргізушісі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Пузырев Николай Иванович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 орталық орманшылығының көлік жүргізушісі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Дүйсембаев Амангелді Спатайұлы (марқұм)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МОТР" РММ Новошульба филиалының көлік жүргізушісі.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