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aa67" w14:textId="356a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қызметтердің еркін саудасы, инвестициялар құру, қызметі және оларды жүзеге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2023 жылғы 7 маусымдағы № 245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w:t>
      </w:r>
      <w:r>
        <w:rPr>
          <w:rFonts w:ascii="Times New Roman"/>
          <w:b/>
          <w:i w:val="false"/>
          <w:color w:val="000000"/>
          <w:sz w:val="28"/>
        </w:rPr>
        <w:t>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Көрсетілетін қызметтердің еркін саудасы, инвестиңиялар құру, қызметі және оларды жүзеге асыру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Премьер-Министрі Әлихан Асханұлы Смайылов Көрсетілетін қызметтердің еркін саудасы, инвестициялар құру, қызметі және оларды жүзеге асыру туралы келісімге "Қазақстан Республикасына осы Келісімнің 5-тарауын болжамды бұзудан туындайтын талап қойылған жағдайда осы Келісімнің "Тарап пен екінші Тараптың инвесторы арасындағы дауларды шешу" деген 36-бабының 5-тармағының а) тармақшасы тәртібімен дау аралық соттың орнына "Астана" халықаралық қаржы орталығы сотының (АХҚО Соты) қарауына жатады" деген ескертпемен Қазақстан Республикасының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маусымдағы</w:t>
            </w:r>
            <w:r>
              <w:br/>
            </w:r>
            <w:r>
              <w:rPr>
                <w:rFonts w:ascii="Times New Roman"/>
                <w:b w:val="false"/>
                <w:i w:val="false"/>
                <w:color w:val="000000"/>
                <w:sz w:val="20"/>
              </w:rPr>
              <w:t>№ 245 Жарлығымен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Көрсетілетін қызметтердің еркін саудасы, инвестициялар құру, қызметі және оларды жүзеге асыру туралы КЕЛІСІМ</w:t>
      </w:r>
    </w:p>
    <w:bookmarkEnd w:id="4"/>
    <w:bookmarkStart w:name="z11" w:id="5"/>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5"/>
    <w:bookmarkStart w:name="z12" w:id="6"/>
    <w:p>
      <w:pPr>
        <w:spacing w:after="0"/>
        <w:ind w:left="0"/>
        <w:jc w:val="both"/>
      </w:pPr>
      <w:r>
        <w:rPr>
          <w:rFonts w:ascii="Times New Roman"/>
          <w:b w:val="false"/>
          <w:i w:val="false"/>
          <w:color w:val="000000"/>
          <w:sz w:val="28"/>
        </w:rPr>
        <w:t>
      2011 жылғы 18 қазандағы Еркін сауда аймағы туралы келісімді назарға ала отырып,</w:t>
      </w:r>
    </w:p>
    <w:bookmarkEnd w:id="6"/>
    <w:bookmarkStart w:name="z13" w:id="7"/>
    <w:p>
      <w:pPr>
        <w:spacing w:after="0"/>
        <w:ind w:left="0"/>
        <w:jc w:val="both"/>
      </w:pPr>
      <w:r>
        <w:rPr>
          <w:rFonts w:ascii="Times New Roman"/>
          <w:b w:val="false"/>
          <w:i w:val="false"/>
          <w:color w:val="000000"/>
          <w:sz w:val="28"/>
        </w:rPr>
        <w:t>
      экономикалық интеграция ауқымын одан әрі кеңейту қажеттігін мойындай отырып,</w:t>
      </w:r>
    </w:p>
    <w:bookmarkEnd w:id="7"/>
    <w:bookmarkStart w:name="z14" w:id="8"/>
    <w:p>
      <w:pPr>
        <w:spacing w:after="0"/>
        <w:ind w:left="0"/>
        <w:jc w:val="both"/>
      </w:pPr>
      <w:r>
        <w:rPr>
          <w:rFonts w:ascii="Times New Roman"/>
          <w:b w:val="false"/>
          <w:i w:val="false"/>
          <w:color w:val="000000"/>
          <w:sz w:val="28"/>
        </w:rPr>
        <w:t>
      экономиканы дамыту үшін көрсетілетін қызметтер саласының артып келе жатқан маңызын ескере отырып,</w:t>
      </w:r>
    </w:p>
    <w:bookmarkEnd w:id="8"/>
    <w:bookmarkStart w:name="z15" w:id="9"/>
    <w:p>
      <w:pPr>
        <w:spacing w:after="0"/>
        <w:ind w:left="0"/>
        <w:jc w:val="both"/>
      </w:pPr>
      <w:r>
        <w:rPr>
          <w:rFonts w:ascii="Times New Roman"/>
          <w:b w:val="false"/>
          <w:i w:val="false"/>
          <w:color w:val="000000"/>
          <w:sz w:val="28"/>
        </w:rPr>
        <w:t>
      көрсетілетін қызметтердің өзара саудасын кеңейту және оны ырықтандыру деңгейін арттыру үшін жағдай жасауды қалай отырып,</w:t>
      </w:r>
    </w:p>
    <w:bookmarkEnd w:id="9"/>
    <w:bookmarkStart w:name="z16" w:id="10"/>
    <w:p>
      <w:pPr>
        <w:spacing w:after="0"/>
        <w:ind w:left="0"/>
        <w:jc w:val="both"/>
      </w:pPr>
      <w:r>
        <w:rPr>
          <w:rFonts w:ascii="Times New Roman"/>
          <w:b w:val="false"/>
          <w:i w:val="false"/>
          <w:color w:val="000000"/>
          <w:sz w:val="28"/>
        </w:rPr>
        <w:t>
      бір Тарап тұлғаларының басқа Тараптардың аумақтарында инвестициялауы үшін қолайлы жағдай жасауды қалай отырып,</w:t>
      </w:r>
    </w:p>
    <w:bookmarkEnd w:id="10"/>
    <w:bookmarkStart w:name="z17" w:id="11"/>
    <w:p>
      <w:pPr>
        <w:spacing w:after="0"/>
        <w:ind w:left="0"/>
        <w:jc w:val="both"/>
      </w:pPr>
      <w:r>
        <w:rPr>
          <w:rFonts w:ascii="Times New Roman"/>
          <w:b w:val="false"/>
          <w:i w:val="false"/>
          <w:color w:val="000000"/>
          <w:sz w:val="28"/>
        </w:rPr>
        <w:t>
      өз мемлекеттері халқының өмір сүру деңгейін үнемі арттыруға деген ұмтылысты басшылыққа ала отырып,</w:t>
      </w:r>
    </w:p>
    <w:bookmarkEnd w:id="11"/>
    <w:bookmarkStart w:name="z18" w:id="12"/>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 және 1994 жылғы 15 сәуірдегі Көрсетілетін қызметтер саудасы жөніндегі бас келісімнің (ГАТС) нормаларын, оның ішінде ГАТС-тың V бабын негізге ала отырып,</w:t>
      </w:r>
    </w:p>
    <w:bookmarkEnd w:id="12"/>
    <w:bookmarkStart w:name="z19" w:id="13"/>
    <w:p>
      <w:pPr>
        <w:spacing w:after="0"/>
        <w:ind w:left="0"/>
        <w:jc w:val="both"/>
      </w:pPr>
      <w:r>
        <w:rPr>
          <w:rFonts w:ascii="Times New Roman"/>
          <w:b w:val="false"/>
          <w:i w:val="false"/>
          <w:color w:val="000000"/>
          <w:sz w:val="28"/>
        </w:rPr>
        <w:t>
      осы Келісімнің ережелері көрсетілетін қызметтер саудасын, компаниялар құру мен олардың қызметін, сондай-ақ Тараптар арасындағы инвестициялық ынтымақтастықты дамытуға бағытталғанын негізге ала отырып,</w:t>
      </w:r>
    </w:p>
    <w:bookmarkEnd w:id="13"/>
    <w:bookmarkStart w:name="z20" w:id="14"/>
    <w:p>
      <w:pPr>
        <w:spacing w:after="0"/>
        <w:ind w:left="0"/>
        <w:jc w:val="both"/>
      </w:pPr>
      <w:r>
        <w:rPr>
          <w:rFonts w:ascii="Times New Roman"/>
          <w:b w:val="false"/>
          <w:i w:val="false"/>
          <w:color w:val="000000"/>
          <w:sz w:val="28"/>
        </w:rPr>
        <w:t>
      төмендегілер туралы уағдаласты:</w:t>
      </w:r>
    </w:p>
    <w:bookmarkEnd w:id="14"/>
    <w:bookmarkStart w:name="z21" w:id="15"/>
    <w:p>
      <w:pPr>
        <w:spacing w:after="0"/>
        <w:ind w:left="0"/>
        <w:jc w:val="left"/>
      </w:pPr>
      <w:r>
        <w:rPr>
          <w:rFonts w:ascii="Times New Roman"/>
          <w:b/>
          <w:i w:val="false"/>
          <w:color w:val="000000"/>
        </w:rPr>
        <w:t xml:space="preserve"> 1-бап</w:t>
      </w:r>
    </w:p>
    <w:bookmarkEnd w:id="15"/>
    <w:bookmarkStart w:name="z22" w:id="16"/>
    <w:p>
      <w:pPr>
        <w:spacing w:after="0"/>
        <w:ind w:left="0"/>
        <w:jc w:val="left"/>
      </w:pPr>
      <w:r>
        <w:rPr>
          <w:rFonts w:ascii="Times New Roman"/>
          <w:b/>
          <w:i w:val="false"/>
          <w:color w:val="000000"/>
        </w:rPr>
        <w:t xml:space="preserve"> Анықтамалар</w:t>
      </w:r>
    </w:p>
    <w:bookmarkEnd w:id="16"/>
    <w:bookmarkStart w:name="z23" w:id="17"/>
    <w:p>
      <w:pPr>
        <w:spacing w:after="0"/>
        <w:ind w:left="0"/>
        <w:jc w:val="both"/>
      </w:pPr>
      <w:r>
        <w:rPr>
          <w:rFonts w:ascii="Times New Roman"/>
          <w:b w:val="false"/>
          <w:i w:val="false"/>
          <w:color w:val="000000"/>
          <w:sz w:val="28"/>
        </w:rPr>
        <w:t>
      Осы Келісімде пайдаланылатын ұғымдар мыналарды білдіреді:</w:t>
      </w:r>
    </w:p>
    <w:bookmarkEnd w:id="17"/>
    <w:bookmarkStart w:name="z24" w:id="18"/>
    <w:p>
      <w:pPr>
        <w:spacing w:after="0"/>
        <w:ind w:left="0"/>
        <w:jc w:val="both"/>
      </w:pPr>
      <w:r>
        <w:rPr>
          <w:rFonts w:ascii="Times New Roman"/>
          <w:b w:val="false"/>
          <w:i w:val="false"/>
          <w:color w:val="000000"/>
          <w:sz w:val="28"/>
        </w:rPr>
        <w:t>
      ДСҰ - 1994 жылғы 15 сәуірдегі Дүниежүзілік сауда Ұйымын құру туралы Марракеш келісіміне сәйкес құрылған Дүниежүзілік сауда ұйымы;</w:t>
      </w:r>
    </w:p>
    <w:bookmarkEnd w:id="18"/>
    <w:bookmarkStart w:name="z25" w:id="19"/>
    <w:p>
      <w:pPr>
        <w:spacing w:after="0"/>
        <w:ind w:left="0"/>
        <w:jc w:val="both"/>
      </w:pPr>
      <w:r>
        <w:rPr>
          <w:rFonts w:ascii="Times New Roman"/>
          <w:b w:val="false"/>
          <w:i w:val="false"/>
          <w:color w:val="000000"/>
          <w:sz w:val="28"/>
        </w:rPr>
        <w:t>
      ГАТС - 1994 жылғы 15 сәуірдегі Дүниежүзілік сауда Ұйымын құру туралы Марракеш келісіміне 1В қосымшасында қамтылған 1994 жылғы Көрсетілетін қызметтер саудасы жөніндегі бас келісім.</w:t>
      </w:r>
    </w:p>
    <w:bookmarkEnd w:id="19"/>
    <w:bookmarkStart w:name="z26" w:id="20"/>
    <w:p>
      <w:pPr>
        <w:spacing w:after="0"/>
        <w:ind w:left="0"/>
        <w:jc w:val="both"/>
      </w:pPr>
      <w:r>
        <w:rPr>
          <w:rFonts w:ascii="Times New Roman"/>
          <w:b w:val="false"/>
          <w:i w:val="false"/>
          <w:color w:val="000000"/>
          <w:sz w:val="28"/>
        </w:rPr>
        <w:t>
      Осы Келісімде ГАТС немесе ДСҰ шеңберінде жасалған басқа да халықаралық шарттардың ережелеріне сілтемелерді пайдаланған кезде оларда қамтылған "уағдаласушы тарап/уағдаласушы тараптар" немесе "мүше/мүшелер" деген ұғымдар, осы Келісімнің кіріспесінде айқындалғандай тиісінше Тарапты/Тараптарды білдіреді;</w:t>
      </w:r>
    </w:p>
    <w:bookmarkEnd w:id="20"/>
    <w:bookmarkStart w:name="z27" w:id="21"/>
    <w:p>
      <w:pPr>
        <w:spacing w:after="0"/>
        <w:ind w:left="0"/>
        <w:jc w:val="both"/>
      </w:pPr>
      <w:r>
        <w:rPr>
          <w:rFonts w:ascii="Times New Roman"/>
          <w:b w:val="false"/>
          <w:i w:val="false"/>
          <w:color w:val="000000"/>
          <w:sz w:val="28"/>
        </w:rPr>
        <w:t>
      қызмет - мемлекеттік билік функцияларын орындау кезінде жүзеге асырылатын қызметті қоспағанда "а" - "в" тармақшаларында көрсетілген заңды тұлғалардың, филиалдардың, өкілдіктердің және (немесе) "құру" деген термин анықтамасының "г" тармақшасында көрсетілген жеке тұлғалардың коммерциялық немесе кәсіптік сипаттағы, оның ішінде көрсетілетін қызметтер саудасы және тауарлар және (немесе) көрсетілетін қызметтер өндірісі бойынша қызметі;</w:t>
      </w:r>
    </w:p>
    <w:bookmarkEnd w:id="21"/>
    <w:bookmarkStart w:name="z28" w:id="22"/>
    <w:p>
      <w:pPr>
        <w:spacing w:after="0"/>
        <w:ind w:left="0"/>
        <w:jc w:val="both"/>
      </w:pPr>
      <w:r>
        <w:rPr>
          <w:rFonts w:ascii="Times New Roman"/>
          <w:b w:val="false"/>
          <w:i w:val="false"/>
          <w:color w:val="000000"/>
          <w:sz w:val="28"/>
        </w:rPr>
        <w:t>
      кірістер - өзгелерден басқа пайданы, дивидендтерді, пайыздарды, капитал өсімінен түскен кірістерді, роялтиді және басқа да сыйақыларды қоса алғанда, инвестициялардан алынған қаражат;</w:t>
      </w:r>
    </w:p>
    <w:bookmarkEnd w:id="22"/>
    <w:bookmarkStart w:name="z29" w:id="23"/>
    <w:p>
      <w:pPr>
        <w:spacing w:after="0"/>
        <w:ind w:left="0"/>
        <w:jc w:val="both"/>
      </w:pPr>
      <w:r>
        <w:rPr>
          <w:rFonts w:ascii="Times New Roman"/>
          <w:b w:val="false"/>
          <w:i w:val="false"/>
          <w:color w:val="000000"/>
          <w:sz w:val="28"/>
        </w:rPr>
        <w:t>
      Тараптың заңнамасы - Тараптың заңдары және өзге де нормативтік құқықтық актілері;</w:t>
      </w:r>
    </w:p>
    <w:bookmarkEnd w:id="23"/>
    <w:bookmarkStart w:name="z30" w:id="24"/>
    <w:p>
      <w:pPr>
        <w:spacing w:after="0"/>
        <w:ind w:left="0"/>
        <w:jc w:val="both"/>
      </w:pPr>
      <w:r>
        <w:rPr>
          <w:rFonts w:ascii="Times New Roman"/>
          <w:b w:val="false"/>
          <w:i w:val="false"/>
          <w:color w:val="000000"/>
          <w:sz w:val="28"/>
        </w:rPr>
        <w:t>
      инвестициялар - мыналарды:</w:t>
      </w:r>
    </w:p>
    <w:bookmarkEnd w:id="24"/>
    <w:bookmarkStart w:name="z31" w:id="25"/>
    <w:p>
      <w:pPr>
        <w:spacing w:after="0"/>
        <w:ind w:left="0"/>
        <w:jc w:val="both"/>
      </w:pPr>
      <w:r>
        <w:rPr>
          <w:rFonts w:ascii="Times New Roman"/>
          <w:b w:val="false"/>
          <w:i w:val="false"/>
          <w:color w:val="000000"/>
          <w:sz w:val="28"/>
        </w:rPr>
        <w:t>
      ақша қаражатын, бағалы қағаздарды, жылжымалы және жылжымайтын мүлікті;</w:t>
      </w:r>
    </w:p>
    <w:bookmarkEnd w:id="25"/>
    <w:bookmarkStart w:name="z32" w:id="26"/>
    <w:p>
      <w:pPr>
        <w:spacing w:after="0"/>
        <w:ind w:left="0"/>
        <w:jc w:val="both"/>
      </w:pPr>
      <w:r>
        <w:rPr>
          <w:rFonts w:ascii="Times New Roman"/>
          <w:b w:val="false"/>
          <w:i w:val="false"/>
          <w:color w:val="000000"/>
          <w:sz w:val="28"/>
        </w:rPr>
        <w:t>
      атап айтқанда, табиғи ресурстарды барлау, игеру, өндіру және пайдалану құқықтарын қоса алғанда, Тараптардың заңнамасы негізінде немесе шарт бойынша ұсынылатын кәсіпкерлік қызметті жүзеге асыру құқықтары;</w:t>
      </w:r>
    </w:p>
    <w:bookmarkEnd w:id="26"/>
    <w:bookmarkStart w:name="z33" w:id="27"/>
    <w:p>
      <w:pPr>
        <w:spacing w:after="0"/>
        <w:ind w:left="0"/>
        <w:jc w:val="both"/>
      </w:pPr>
      <w:r>
        <w:rPr>
          <w:rFonts w:ascii="Times New Roman"/>
          <w:b w:val="false"/>
          <w:i w:val="false"/>
          <w:color w:val="000000"/>
          <w:sz w:val="28"/>
        </w:rPr>
        <w:t>
      зияткерлік меншік объектілеріне құқықтарды қоса алғанда, ақшалай бағасы бар мүліктік және өзге де құқықтарды қоса алғанда, бірақ олармен шектелмей, капиталға немесе өзге де ресурстарға, пайда күту мен тәуекелді өз мойнына алуға қатысты міндеттеме сияқты сипаттамаларды қоса алғанда, инвестициялар сипаттамалары бар, бір Тарап инвесторының екінші Тараптың заңнамасына сәйкес оның аумағында салған активтері.</w:t>
      </w:r>
    </w:p>
    <w:bookmarkEnd w:id="27"/>
    <w:bookmarkStart w:name="z34" w:id="28"/>
    <w:p>
      <w:pPr>
        <w:spacing w:after="0"/>
        <w:ind w:left="0"/>
        <w:jc w:val="both"/>
      </w:pPr>
      <w:r>
        <w:rPr>
          <w:rFonts w:ascii="Times New Roman"/>
          <w:b w:val="false"/>
          <w:i w:val="false"/>
          <w:color w:val="000000"/>
          <w:sz w:val="28"/>
        </w:rPr>
        <w:t>
      "Инвестициялар" деген термин мыналарды:</w:t>
      </w:r>
    </w:p>
    <w:bookmarkEnd w:id="28"/>
    <w:bookmarkStart w:name="z35" w:id="29"/>
    <w:p>
      <w:pPr>
        <w:spacing w:after="0"/>
        <w:ind w:left="0"/>
        <w:jc w:val="both"/>
      </w:pPr>
      <w:r>
        <w:rPr>
          <w:rFonts w:ascii="Times New Roman"/>
          <w:b w:val="false"/>
          <w:i w:val="false"/>
          <w:color w:val="000000"/>
          <w:sz w:val="28"/>
        </w:rPr>
        <w:t>
      а) Тарапқа берілетін немесе Тарапқа тиесілі немесе ол бақылайтын заңды тұлғаға берілетін несиелерді;</w:t>
      </w:r>
    </w:p>
    <w:bookmarkEnd w:id="29"/>
    <w:bookmarkStart w:name="z36" w:id="30"/>
    <w:p>
      <w:pPr>
        <w:spacing w:after="0"/>
        <w:ind w:left="0"/>
        <w:jc w:val="both"/>
      </w:pPr>
      <w:r>
        <w:rPr>
          <w:rFonts w:ascii="Times New Roman"/>
          <w:b w:val="false"/>
          <w:i w:val="false"/>
          <w:color w:val="000000"/>
          <w:sz w:val="28"/>
        </w:rPr>
        <w:t>
      б) тауарларды немесе көрсетілетін қызметтерді сату немесе жалға беру бойынша коммерциялық келісімшарттардан ғана туындайтын ақша қаражаты жөніндегі талаптарды;</w:t>
      </w:r>
    </w:p>
    <w:bookmarkEnd w:id="30"/>
    <w:bookmarkStart w:name="z37" w:id="31"/>
    <w:p>
      <w:pPr>
        <w:spacing w:after="0"/>
        <w:ind w:left="0"/>
        <w:jc w:val="both"/>
      </w:pPr>
      <w:r>
        <w:rPr>
          <w:rFonts w:ascii="Times New Roman"/>
          <w:b w:val="false"/>
          <w:i w:val="false"/>
          <w:color w:val="000000"/>
          <w:sz w:val="28"/>
        </w:rPr>
        <w:t>
      в) сауда-саттықты қаржыландыру сияқты коммерциялық транзакцияға байланысты тек кредиттің ұзартылуынан ғана туындайтын ақша қаражаты жөніндегі талаптарды қамтымайды.</w:t>
      </w:r>
    </w:p>
    <w:bookmarkEnd w:id="31"/>
    <w:bookmarkStart w:name="z38" w:id="32"/>
    <w:p>
      <w:pPr>
        <w:spacing w:after="0"/>
        <w:ind w:left="0"/>
        <w:jc w:val="both"/>
      </w:pPr>
      <w:r>
        <w:rPr>
          <w:rFonts w:ascii="Times New Roman"/>
          <w:b w:val="false"/>
          <w:i w:val="false"/>
          <w:color w:val="000000"/>
          <w:sz w:val="28"/>
        </w:rPr>
        <w:t>
      Егер инвестициялар нысанының қандай да бір өзгеруі аумағында инвестициялар жүзеге асырылған Тараптың заңнамасына қайшы келмесе, мұндай өзгеріс олардың инвестициялар ретіндегі біліктілігіне әсер етпейді.</w:t>
      </w:r>
    </w:p>
    <w:bookmarkEnd w:id="32"/>
    <w:bookmarkStart w:name="z39" w:id="33"/>
    <w:p>
      <w:pPr>
        <w:spacing w:after="0"/>
        <w:ind w:left="0"/>
        <w:jc w:val="both"/>
      </w:pPr>
      <w:r>
        <w:rPr>
          <w:rFonts w:ascii="Times New Roman"/>
          <w:b w:val="false"/>
          <w:i w:val="false"/>
          <w:color w:val="000000"/>
          <w:sz w:val="28"/>
        </w:rPr>
        <w:t>
      "Инвестициялар" деген термин осы Келісімнің "Құру және қызметі" деген III тарауында айқындалғандай және реттелетіндей, екінші Тараптың аумағында құру түрінде жүзеге асырылған бір Тарап инвесторларының инвестиңияларын қамтиды;</w:t>
      </w:r>
    </w:p>
    <w:bookmarkEnd w:id="33"/>
    <w:bookmarkStart w:name="z40" w:id="34"/>
    <w:p>
      <w:pPr>
        <w:spacing w:after="0"/>
        <w:ind w:left="0"/>
        <w:jc w:val="both"/>
      </w:pPr>
      <w:r>
        <w:rPr>
          <w:rFonts w:ascii="Times New Roman"/>
          <w:b w:val="false"/>
          <w:i w:val="false"/>
          <w:color w:val="000000"/>
          <w:sz w:val="28"/>
        </w:rPr>
        <w:t>
      Тарап инвесторы - Тараптардың бірінің екінші Тараптың аумағында инвестицияларды жүзеге асырған немесе жүзеге асырып жатқан кез келген тұлғасы.</w:t>
      </w:r>
    </w:p>
    <w:bookmarkEnd w:id="34"/>
    <w:bookmarkStart w:name="z41" w:id="35"/>
    <w:p>
      <w:pPr>
        <w:spacing w:after="0"/>
        <w:ind w:left="0"/>
        <w:jc w:val="both"/>
      </w:pPr>
      <w:r>
        <w:rPr>
          <w:rFonts w:ascii="Times New Roman"/>
          <w:b w:val="false"/>
          <w:i w:val="false"/>
          <w:color w:val="000000"/>
          <w:sz w:val="28"/>
        </w:rPr>
        <w:t>
      "Тарап инвесторы" деген термин мыналарды:</w:t>
      </w:r>
    </w:p>
    <w:bookmarkEnd w:id="35"/>
    <w:bookmarkStart w:name="z42" w:id="36"/>
    <w:p>
      <w:pPr>
        <w:spacing w:after="0"/>
        <w:ind w:left="0"/>
        <w:jc w:val="both"/>
      </w:pPr>
      <w:r>
        <w:rPr>
          <w:rFonts w:ascii="Times New Roman"/>
          <w:b w:val="false"/>
          <w:i w:val="false"/>
          <w:color w:val="000000"/>
          <w:sz w:val="28"/>
        </w:rPr>
        <w:t>
      а) аумағында инвестициялар жүзеге асырылатын немесе жүзеге асырылған Тараптың азаматы болып табылатын кез келген жеке тұлғаны;</w:t>
      </w:r>
    </w:p>
    <w:bookmarkEnd w:id="36"/>
    <w:bookmarkStart w:name="z43" w:id="37"/>
    <w:p>
      <w:pPr>
        <w:spacing w:after="0"/>
        <w:ind w:left="0"/>
        <w:jc w:val="both"/>
      </w:pPr>
      <w:r>
        <w:rPr>
          <w:rFonts w:ascii="Times New Roman"/>
          <w:b w:val="false"/>
          <w:i w:val="false"/>
          <w:color w:val="000000"/>
          <w:sz w:val="28"/>
        </w:rPr>
        <w:t>
      б) осындай инвестициялар жүзеге асырылған күні аумағында инвестициялар жүзеге асырылған Тараптың азаматы болып табылған кез келген жеке тұлғаны;</w:t>
      </w:r>
    </w:p>
    <w:bookmarkEnd w:id="37"/>
    <w:bookmarkStart w:name="z44" w:id="38"/>
    <w:p>
      <w:pPr>
        <w:spacing w:after="0"/>
        <w:ind w:left="0"/>
        <w:jc w:val="both"/>
      </w:pPr>
      <w:r>
        <w:rPr>
          <w:rFonts w:ascii="Times New Roman"/>
          <w:b w:val="false"/>
          <w:i w:val="false"/>
          <w:color w:val="000000"/>
          <w:sz w:val="28"/>
        </w:rPr>
        <w:t>
      в) басқа Тараптың тұлғасына тікелей немесе жанама түрде тиесілі немесе ол бақылайтын Тараптың кез келген заңды тұлғасын;</w:t>
      </w:r>
    </w:p>
    <w:bookmarkEnd w:id="38"/>
    <w:bookmarkStart w:name="z45" w:id="39"/>
    <w:p>
      <w:pPr>
        <w:spacing w:after="0"/>
        <w:ind w:left="0"/>
        <w:jc w:val="both"/>
      </w:pPr>
      <w:r>
        <w:rPr>
          <w:rFonts w:ascii="Times New Roman"/>
          <w:b w:val="false"/>
          <w:i w:val="false"/>
          <w:color w:val="000000"/>
          <w:sz w:val="28"/>
        </w:rPr>
        <w:t>
      г) егер заңды тұлға екінші Тараптың аумағында елеулі іскерлік белсенділікті жүзеге асырмаса немесе егер мұндай заңды тұлға үшінші мемлекеттің тұлғаларына тікелей немесе жанама түрде тиесілі болса немесе олар бақыласа, Тараптың кез келген заңды тұлғасын қамтымайды;</w:t>
      </w:r>
    </w:p>
    <w:bookmarkEnd w:id="39"/>
    <w:bookmarkStart w:name="z46" w:id="40"/>
    <w:p>
      <w:pPr>
        <w:spacing w:after="0"/>
        <w:ind w:left="0"/>
        <w:jc w:val="both"/>
      </w:pPr>
      <w:r>
        <w:rPr>
          <w:rFonts w:ascii="Times New Roman"/>
          <w:b w:val="false"/>
          <w:i w:val="false"/>
          <w:color w:val="000000"/>
          <w:sz w:val="28"/>
        </w:rPr>
        <w:t>
      үшінші мемлекеттің инвесторы - осы Келісімнің Тарапы болып табылмайтын үшінші мемлекеттің кез келген жеке немесе заңды тұлғасы;</w:t>
      </w:r>
    </w:p>
    <w:bookmarkEnd w:id="40"/>
    <w:bookmarkStart w:name="z47" w:id="41"/>
    <w:p>
      <w:pPr>
        <w:spacing w:after="0"/>
        <w:ind w:left="0"/>
        <w:jc w:val="both"/>
      </w:pPr>
      <w:r>
        <w:rPr>
          <w:rFonts w:ascii="Times New Roman"/>
          <w:b w:val="false"/>
          <w:i w:val="false"/>
          <w:color w:val="000000"/>
          <w:sz w:val="28"/>
        </w:rPr>
        <w:t>
      дара кәсіпкер - ұлттық заңнамаға сәйкес дара кәсіпкер ретінде тіркелген Тараптың жеке тұлғасы;</w:t>
      </w:r>
    </w:p>
    <w:bookmarkEnd w:id="41"/>
    <w:bookmarkStart w:name="z48" w:id="42"/>
    <w:p>
      <w:pPr>
        <w:spacing w:after="0"/>
        <w:ind w:left="0"/>
        <w:jc w:val="both"/>
      </w:pPr>
      <w:r>
        <w:rPr>
          <w:rFonts w:ascii="Times New Roman"/>
          <w:b w:val="false"/>
          <w:i w:val="false"/>
          <w:color w:val="000000"/>
          <w:sz w:val="28"/>
        </w:rPr>
        <w:t>
      көрсетілетін қызметтің айрықша өнім берушісі - Тараптың тиісті көрсетілетін қызмет нарығында осындай көрсетілетін қызметті берушілердің шағын саны қатарынан бір өнім беруші ретінде ресми түрде уәкілеттік берілген немесе іс жүзінде құрылған Тараптың кез келген мемлекеттік тұлғасы немесе жеке адамы және Тарап аумағында осындай көрсетілетін қызметті берушілер арасындағы бәсекелестік айтарлықтай шектелген;</w:t>
      </w:r>
    </w:p>
    <w:bookmarkEnd w:id="42"/>
    <w:bookmarkStart w:name="z49" w:id="43"/>
    <w:p>
      <w:pPr>
        <w:spacing w:after="0"/>
        <w:ind w:left="0"/>
        <w:jc w:val="both"/>
      </w:pPr>
      <w:r>
        <w:rPr>
          <w:rFonts w:ascii="Times New Roman"/>
          <w:b w:val="false"/>
          <w:i w:val="false"/>
          <w:color w:val="000000"/>
          <w:sz w:val="28"/>
        </w:rPr>
        <w:t>
      лицензиялау - Тарап заңнамасында белгіленген құзыретті органдардың лицензияларды (рұқсат беру құжаттарын) беру, қайта ресімдеу және қолданыс мерзімін ұзарту, олардан бас тарту, оларды тоқтата тұру және олардың күшін жою жөніндегі рәсімі мен қызметі;</w:t>
      </w:r>
    </w:p>
    <w:bookmarkEnd w:id="43"/>
    <w:bookmarkStart w:name="z50" w:id="44"/>
    <w:p>
      <w:pPr>
        <w:spacing w:after="0"/>
        <w:ind w:left="0"/>
        <w:jc w:val="both"/>
      </w:pPr>
      <w:r>
        <w:rPr>
          <w:rFonts w:ascii="Times New Roman"/>
          <w:b w:val="false"/>
          <w:i w:val="false"/>
          <w:color w:val="000000"/>
          <w:sz w:val="28"/>
        </w:rPr>
        <w:t>
      тұлға - Тараптардың кез келген жеке немесе заңды тұлғасы;</w:t>
      </w:r>
    </w:p>
    <w:bookmarkEnd w:id="44"/>
    <w:bookmarkStart w:name="z51" w:id="45"/>
    <w:p>
      <w:pPr>
        <w:spacing w:after="0"/>
        <w:ind w:left="0"/>
        <w:jc w:val="both"/>
      </w:pPr>
      <w:r>
        <w:rPr>
          <w:rFonts w:ascii="Times New Roman"/>
          <w:b w:val="false"/>
          <w:i w:val="false"/>
          <w:color w:val="000000"/>
          <w:sz w:val="28"/>
        </w:rPr>
        <w:t>
      Тараптың шарасы - Тараптың заңнамасы, сондай-ақ осы Тараптың мемлекеттік билігінің кез келген деңгейінде оның жергілікті өзін-өзі басқару органдары немесе ұйымдары өздеріне осындай орғандар берген өкілеттіктерді жүзеге асыруы кезінде қабылдаған осы Тарап органының немесе лауазымды адамының шешімі, әрекеті немесе әрекетсіздігі;</w:t>
      </w:r>
    </w:p>
    <w:bookmarkEnd w:id="45"/>
    <w:bookmarkStart w:name="z52" w:id="46"/>
    <w:p>
      <w:pPr>
        <w:spacing w:after="0"/>
        <w:ind w:left="0"/>
        <w:jc w:val="both"/>
      </w:pPr>
      <w:r>
        <w:rPr>
          <w:rFonts w:ascii="Times New Roman"/>
          <w:b w:val="false"/>
          <w:i w:val="false"/>
          <w:color w:val="000000"/>
          <w:sz w:val="28"/>
        </w:rPr>
        <w:t>
      Тараптың көрсетілетін қызметтер саудасына ықпал ететін шарасы:</w:t>
      </w:r>
    </w:p>
    <w:bookmarkEnd w:id="46"/>
    <w:bookmarkStart w:name="z53" w:id="47"/>
    <w:p>
      <w:pPr>
        <w:spacing w:after="0"/>
        <w:ind w:left="0"/>
        <w:jc w:val="both"/>
      </w:pPr>
      <w:r>
        <w:rPr>
          <w:rFonts w:ascii="Times New Roman"/>
          <w:b w:val="false"/>
          <w:i w:val="false"/>
          <w:color w:val="000000"/>
          <w:sz w:val="28"/>
        </w:rPr>
        <w:t>
      1) көрсетілетін қызметті сатып алуға, ақысын төлеуге және оны пайдалануға;</w:t>
      </w:r>
    </w:p>
    <w:bookmarkEnd w:id="47"/>
    <w:bookmarkStart w:name="z54" w:id="48"/>
    <w:p>
      <w:pPr>
        <w:spacing w:after="0"/>
        <w:ind w:left="0"/>
        <w:jc w:val="both"/>
      </w:pPr>
      <w:r>
        <w:rPr>
          <w:rFonts w:ascii="Times New Roman"/>
          <w:b w:val="false"/>
          <w:i w:val="false"/>
          <w:color w:val="000000"/>
          <w:sz w:val="28"/>
        </w:rPr>
        <w:t>
      2) көрсетілетін қызметтерге қол жеткізуге және Тараптар оларға қатысты халыққа кеңінен ұсыну талаптары белгіленген көрсетілетін қызметтерді беруге байланысты оларды пайдалануға қатысты шараларды қамтиды;</w:t>
      </w:r>
    </w:p>
    <w:bookmarkEnd w:id="48"/>
    <w:bookmarkStart w:name="z55" w:id="49"/>
    <w:p>
      <w:pPr>
        <w:spacing w:after="0"/>
        <w:ind w:left="0"/>
        <w:jc w:val="both"/>
      </w:pPr>
      <w:r>
        <w:rPr>
          <w:rFonts w:ascii="Times New Roman"/>
          <w:b w:val="false"/>
          <w:i w:val="false"/>
          <w:color w:val="000000"/>
          <w:sz w:val="28"/>
        </w:rPr>
        <w:t>
      Тараптың құру мен қызметке ықпал ететін шарасы осы Келісімнің бір Тарапының заңды тұлғаларын, филиалдарын, өкілдіктерін және дара кәсіпкерлерін осы Келісімнің кез келген басқа Тараптарының аумағында құруға және олардың қызметіне қатысты шараларды қамтиды;</w:t>
      </w:r>
    </w:p>
    <w:bookmarkEnd w:id="49"/>
    <w:bookmarkStart w:name="z56" w:id="50"/>
    <w:p>
      <w:pPr>
        <w:spacing w:after="0"/>
        <w:ind w:left="0"/>
        <w:jc w:val="both"/>
      </w:pPr>
      <w:r>
        <w:rPr>
          <w:rFonts w:ascii="Times New Roman"/>
          <w:b w:val="false"/>
          <w:i w:val="false"/>
          <w:color w:val="000000"/>
          <w:sz w:val="28"/>
        </w:rPr>
        <w:t>
      көрсетілетін қызметті монополиялық беруші - Тараптың тиісті көрсетілетін қызмет нарығында Тарап аумағында осындай көрсетілетін қызметтің жалғыз берушісі ретінде ресми түрде уәкілеттік берілген немесе іс жүзінде құрылған Тараптың кез келген мемлекеттік тұлғасы немесе жеке адамы;</w:t>
      </w:r>
    </w:p>
    <w:bookmarkEnd w:id="50"/>
    <w:bookmarkStart w:name="z57" w:id="51"/>
    <w:p>
      <w:pPr>
        <w:spacing w:after="0"/>
        <w:ind w:left="0"/>
        <w:jc w:val="both"/>
      </w:pPr>
      <w:r>
        <w:rPr>
          <w:rFonts w:ascii="Times New Roman"/>
          <w:b w:val="false"/>
          <w:i w:val="false"/>
          <w:color w:val="000000"/>
          <w:sz w:val="28"/>
        </w:rPr>
        <w:t>
      көрсетілетін қызметтерді беруші - Тараптың көрсетілетін қызметті беретін кез келген тұлғасы;</w:t>
      </w:r>
    </w:p>
    <w:bookmarkEnd w:id="51"/>
    <w:bookmarkStart w:name="z58" w:id="52"/>
    <w:p>
      <w:pPr>
        <w:spacing w:after="0"/>
        <w:ind w:left="0"/>
        <w:jc w:val="both"/>
      </w:pPr>
      <w:r>
        <w:rPr>
          <w:rFonts w:ascii="Times New Roman"/>
          <w:b w:val="false"/>
          <w:i w:val="false"/>
          <w:color w:val="000000"/>
          <w:sz w:val="28"/>
        </w:rPr>
        <w:t>
      көрсетілетін қызметті тұтынушы - Тараптың көрсетілетін қызметті алатын немесе пайдаланатын кез келген тұлғасы;</w:t>
      </w:r>
    </w:p>
    <w:bookmarkEnd w:id="52"/>
    <w:bookmarkStart w:name="z59" w:id="53"/>
    <w:p>
      <w:pPr>
        <w:spacing w:after="0"/>
        <w:ind w:left="0"/>
        <w:jc w:val="both"/>
      </w:pPr>
      <w:r>
        <w:rPr>
          <w:rFonts w:ascii="Times New Roman"/>
          <w:b w:val="false"/>
          <w:i w:val="false"/>
          <w:color w:val="000000"/>
          <w:sz w:val="28"/>
        </w:rPr>
        <w:t>
      рұқсат - Тараптың заңнамасында көзделген, Тараптың құзыретті органының тұлғаның көрсетілетін қызметтер саудасына, оны құруға және қызметіне құқығын растауы;</w:t>
      </w:r>
    </w:p>
    <w:bookmarkEnd w:id="53"/>
    <w:bookmarkStart w:name="z60" w:id="54"/>
    <w:p>
      <w:pPr>
        <w:spacing w:after="0"/>
        <w:ind w:left="0"/>
        <w:jc w:val="both"/>
      </w:pPr>
      <w:r>
        <w:rPr>
          <w:rFonts w:ascii="Times New Roman"/>
          <w:b w:val="false"/>
          <w:i w:val="false"/>
          <w:color w:val="000000"/>
          <w:sz w:val="28"/>
        </w:rPr>
        <w:t>
      еркін пайдаланылатын валюта - ХВҚ туралы келісімнің баптарына сәйкес Халықаралық валюта қорының айқындауы бойынша еркін пайдаланылатын валютаны білдіреді;</w:t>
      </w:r>
    </w:p>
    <w:bookmarkEnd w:id="54"/>
    <w:bookmarkStart w:name="z61" w:id="55"/>
    <w:p>
      <w:pPr>
        <w:spacing w:after="0"/>
        <w:ind w:left="0"/>
        <w:jc w:val="both"/>
      </w:pPr>
      <w:r>
        <w:rPr>
          <w:rFonts w:ascii="Times New Roman"/>
          <w:b w:val="false"/>
          <w:i w:val="false"/>
          <w:color w:val="000000"/>
          <w:sz w:val="28"/>
        </w:rPr>
        <w:t>
      көрсетілетін қызмет секторы Біріккен Ұлттар Ұйымы Хатшылығының Статистикалық комиссиясы (Central Products Classification) 1991 жылы бекіткен Негізгі өнімдердің халықаралық сыныптауышы негізінде айқындалады және сыныпталады және ол мыналарды:</w:t>
      </w:r>
    </w:p>
    <w:bookmarkEnd w:id="55"/>
    <w:bookmarkStart w:name="z62" w:id="56"/>
    <w:p>
      <w:pPr>
        <w:spacing w:after="0"/>
        <w:ind w:left="0"/>
        <w:jc w:val="both"/>
      </w:pPr>
      <w:r>
        <w:rPr>
          <w:rFonts w:ascii="Times New Roman"/>
          <w:b w:val="false"/>
          <w:i w:val="false"/>
          <w:color w:val="000000"/>
          <w:sz w:val="28"/>
        </w:rPr>
        <w:t>
      а) Тараптар тізбесінде белгіленгендей, жеке міндеттемеге қатысты осы көрсетілетін қызметтің бір немесе бірнеше немесе барлық кіші секторларын;</w:t>
      </w:r>
    </w:p>
    <w:bookmarkEnd w:id="56"/>
    <w:bookmarkStart w:name="z63" w:id="57"/>
    <w:p>
      <w:pPr>
        <w:spacing w:after="0"/>
        <w:ind w:left="0"/>
        <w:jc w:val="both"/>
      </w:pPr>
      <w:r>
        <w:rPr>
          <w:rFonts w:ascii="Times New Roman"/>
          <w:b w:val="false"/>
          <w:i w:val="false"/>
          <w:color w:val="000000"/>
          <w:sz w:val="28"/>
        </w:rPr>
        <w:t>
      б) басқа жағдайларда осы көрсетілетін қызметтің барлық кіші секторларын қоса алғанда, оның толықтай бүкіл секторын білдіреді;</w:t>
      </w:r>
    </w:p>
    <w:bookmarkEnd w:id="57"/>
    <w:bookmarkStart w:name="z64" w:id="58"/>
    <w:p>
      <w:pPr>
        <w:spacing w:after="0"/>
        <w:ind w:left="0"/>
        <w:jc w:val="both"/>
      </w:pPr>
      <w:r>
        <w:rPr>
          <w:rFonts w:ascii="Times New Roman"/>
          <w:b w:val="false"/>
          <w:i w:val="false"/>
          <w:color w:val="000000"/>
          <w:sz w:val="28"/>
        </w:rPr>
        <w:t>
      ХВҚ келісімінің баптары - 1944 жылғы 22 шілдедегі Халықаралық валюта қоры келісімінің баптары;</w:t>
      </w:r>
    </w:p>
    <w:bookmarkEnd w:id="58"/>
    <w:bookmarkStart w:name="z65" w:id="59"/>
    <w:p>
      <w:pPr>
        <w:spacing w:after="0"/>
        <w:ind w:left="0"/>
        <w:jc w:val="both"/>
      </w:pPr>
      <w:r>
        <w:rPr>
          <w:rFonts w:ascii="Times New Roman"/>
          <w:b w:val="false"/>
          <w:i w:val="false"/>
          <w:color w:val="000000"/>
          <w:sz w:val="28"/>
        </w:rPr>
        <w:t>
      Тараптың аумағы - Тараптың аумағы, сондай-ақ халықаралық құқыққа және өз заңнамасына сәйкес егеменді құқықтар мен юрисдикцияны өзі жүзеге асыратын оның кеңістіктері;</w:t>
      </w:r>
    </w:p>
    <w:bookmarkEnd w:id="59"/>
    <w:bookmarkStart w:name="z66" w:id="60"/>
    <w:p>
      <w:pPr>
        <w:spacing w:after="0"/>
        <w:ind w:left="0"/>
        <w:jc w:val="both"/>
      </w:pPr>
      <w:r>
        <w:rPr>
          <w:rFonts w:ascii="Times New Roman"/>
          <w:b w:val="false"/>
          <w:i w:val="false"/>
          <w:color w:val="000000"/>
          <w:sz w:val="28"/>
        </w:rPr>
        <w:t>
      экономикалық орындылыққа тест - көрсетілетін қызметтерді беруші қызметінің тиімділігін нақты саланың экономикалық жоспарлау мақсаттарына немесе ұлттық еңбек нарығының мүдделеріне сәйкестігін экономикалық бағалау арқылы нарықтың қажеттігі мен қажеттілігінің болуына қарай көрсетілетін қызметтерді құруға, оның қызметіне не саудасына, егер бұл Ұлттық заңнамада көзделген болса, рұқсат беру. Ұлттық еңбек нарығының мүдделеріне сәйкестік онда көрсетілетін қызметтерді берушінің талаптарын қанағаттандыратын Тараптың жеке тұлғаларының болмауын тексеру арқылы айқындалады;</w:t>
      </w:r>
    </w:p>
    <w:bookmarkEnd w:id="60"/>
    <w:bookmarkStart w:name="z67" w:id="61"/>
    <w:p>
      <w:pPr>
        <w:spacing w:after="0"/>
        <w:ind w:left="0"/>
        <w:jc w:val="both"/>
      </w:pPr>
      <w:r>
        <w:rPr>
          <w:rFonts w:ascii="Times New Roman"/>
          <w:b w:val="false"/>
          <w:i w:val="false"/>
          <w:color w:val="000000"/>
          <w:sz w:val="28"/>
        </w:rPr>
        <w:t>
      көрсетілетін қызметтер саудасы - көрсетілетін қызметтерді өндіруді, бөлуді, маркетингін, сатуды, жеткізуді қамтитын және мынадай тәсілдермен:</w:t>
      </w:r>
    </w:p>
    <w:bookmarkEnd w:id="61"/>
    <w:bookmarkStart w:name="z68" w:id="62"/>
    <w:p>
      <w:pPr>
        <w:spacing w:after="0"/>
        <w:ind w:left="0"/>
        <w:jc w:val="both"/>
      </w:pPr>
      <w:r>
        <w:rPr>
          <w:rFonts w:ascii="Times New Roman"/>
          <w:b w:val="false"/>
          <w:i w:val="false"/>
          <w:color w:val="000000"/>
          <w:sz w:val="28"/>
        </w:rPr>
        <w:t>
      а) бір Тараптың аумағынан кез келген екінші Тараптың аумағына;</w:t>
      </w:r>
    </w:p>
    <w:bookmarkEnd w:id="62"/>
    <w:bookmarkStart w:name="z69" w:id="63"/>
    <w:p>
      <w:pPr>
        <w:spacing w:after="0"/>
        <w:ind w:left="0"/>
        <w:jc w:val="both"/>
      </w:pPr>
      <w:r>
        <w:rPr>
          <w:rFonts w:ascii="Times New Roman"/>
          <w:b w:val="false"/>
          <w:i w:val="false"/>
          <w:color w:val="000000"/>
          <w:sz w:val="28"/>
        </w:rPr>
        <w:t>
      б) бір Тараптың аумағында кез келген басқа Тараптың көрсетілетін қызметтерді тұтынушысына жүзеге асырылатын;</w:t>
      </w:r>
    </w:p>
    <w:bookmarkEnd w:id="63"/>
    <w:bookmarkStart w:name="z70" w:id="64"/>
    <w:p>
      <w:pPr>
        <w:spacing w:after="0"/>
        <w:ind w:left="0"/>
        <w:jc w:val="both"/>
      </w:pPr>
      <w:r>
        <w:rPr>
          <w:rFonts w:ascii="Times New Roman"/>
          <w:b w:val="false"/>
          <w:i w:val="false"/>
          <w:color w:val="000000"/>
          <w:sz w:val="28"/>
        </w:rPr>
        <w:t>
      в) Тараптың жеке тұлғаларының кез келген басқа Тараптың аумағында болуы арқылы бір Тараптың көрсетілетін қызметтерді берушісі жүзеге асыратын көрсетілетін қызметтерді беру;</w:t>
      </w:r>
    </w:p>
    <w:bookmarkEnd w:id="64"/>
    <w:bookmarkStart w:name="z71" w:id="65"/>
    <w:p>
      <w:pPr>
        <w:spacing w:after="0"/>
        <w:ind w:left="0"/>
        <w:jc w:val="both"/>
      </w:pPr>
      <w:r>
        <w:rPr>
          <w:rFonts w:ascii="Times New Roman"/>
          <w:b w:val="false"/>
          <w:i w:val="false"/>
          <w:color w:val="000000"/>
          <w:sz w:val="28"/>
        </w:rPr>
        <w:t>
      мемлекеттік билік функцияларын орындау кезінде берілетін көрсетілетін қызмет - коммерциялық емес негізде және көрсетілетін қызметтердің бір немесе бірнеше берушісімен бәсекелес емес жағдайда берілетін кез келген көрсетілетін қызмет;</w:t>
      </w:r>
    </w:p>
    <w:bookmarkEnd w:id="65"/>
    <w:bookmarkStart w:name="z72" w:id="66"/>
    <w:p>
      <w:pPr>
        <w:spacing w:after="0"/>
        <w:ind w:left="0"/>
        <w:jc w:val="both"/>
      </w:pPr>
      <w:r>
        <w:rPr>
          <w:rFonts w:ascii="Times New Roman"/>
          <w:b w:val="false"/>
          <w:i w:val="false"/>
          <w:color w:val="000000"/>
          <w:sz w:val="28"/>
        </w:rPr>
        <w:t>
      көрсетілетін қызметтер мемлекеттік билік функцияларын орындау кезінде көрсетілетін қызметтерді қоспағанда, кез келген сектордағы кез келген көрсетілетін қызметті қамтиды;</w:t>
      </w:r>
    </w:p>
    <w:bookmarkEnd w:id="66"/>
    <w:bookmarkStart w:name="z73" w:id="67"/>
    <w:p>
      <w:pPr>
        <w:spacing w:after="0"/>
        <w:ind w:left="0"/>
        <w:jc w:val="both"/>
      </w:pPr>
      <w:r>
        <w:rPr>
          <w:rFonts w:ascii="Times New Roman"/>
          <w:b w:val="false"/>
          <w:i w:val="false"/>
          <w:color w:val="000000"/>
          <w:sz w:val="28"/>
        </w:rPr>
        <w:t>
      құру:</w:t>
      </w:r>
    </w:p>
    <w:bookmarkEnd w:id="67"/>
    <w:bookmarkStart w:name="z74" w:id="68"/>
    <w:p>
      <w:pPr>
        <w:spacing w:after="0"/>
        <w:ind w:left="0"/>
        <w:jc w:val="both"/>
      </w:pPr>
      <w:r>
        <w:rPr>
          <w:rFonts w:ascii="Times New Roman"/>
          <w:b w:val="false"/>
          <w:i w:val="false"/>
          <w:color w:val="000000"/>
          <w:sz w:val="28"/>
        </w:rPr>
        <w:t>
      а) аумағында заңды тұлға құрылатын Тараптың заңнамасына сәйкес көзделген кез келген ұйымдық-құқықтық нысандағы және меншік нысанындағы мұндай заңды тұлғаны құру, ұйымдастыру және (немесе) иелену (ашылған немесе құрылған заңды тұлғаның капиталына қатысу);</w:t>
      </w:r>
    </w:p>
    <w:bookmarkEnd w:id="68"/>
    <w:bookmarkStart w:name="z75" w:id="69"/>
    <w:p>
      <w:pPr>
        <w:spacing w:after="0"/>
        <w:ind w:left="0"/>
        <w:jc w:val="both"/>
      </w:pPr>
      <w:r>
        <w:rPr>
          <w:rFonts w:ascii="Times New Roman"/>
          <w:b w:val="false"/>
          <w:i w:val="false"/>
          <w:color w:val="000000"/>
          <w:sz w:val="28"/>
        </w:rPr>
        <w:t>
      б) мұндай заңды тұлға қабылдайтын шешімдерді, оның ішінде дауыс беретін акцияларға (үлестерге) тиесілі дауыстарға билік ету арқылы, осындай заңды тұлғаның басқарушы органдарына (директорлар кеңесін, байқаушы кеңесті және өзге де басқару органдарын қоса алғанда) қатысу арқылы тікелей немесе үшінші тұлғалар арқылы айқындау және/немесе оларға ықпал ету мүмкіндігіне ие болуды білдіретін Тараптың заңды тұлғасын бақылауды иелену; немесе</w:t>
      </w:r>
    </w:p>
    <w:bookmarkEnd w:id="69"/>
    <w:bookmarkStart w:name="z76" w:id="70"/>
    <w:p>
      <w:pPr>
        <w:spacing w:after="0"/>
        <w:ind w:left="0"/>
        <w:jc w:val="both"/>
      </w:pPr>
      <w:r>
        <w:rPr>
          <w:rFonts w:ascii="Times New Roman"/>
          <w:b w:val="false"/>
          <w:i w:val="false"/>
          <w:color w:val="000000"/>
          <w:sz w:val="28"/>
        </w:rPr>
        <w:t>
      в) Тараптардың заңнамасына сәйкес филиал құру немесе өкілдік ашу;</w:t>
      </w:r>
    </w:p>
    <w:bookmarkEnd w:id="70"/>
    <w:bookmarkStart w:name="z77" w:id="71"/>
    <w:p>
      <w:pPr>
        <w:spacing w:after="0"/>
        <w:ind w:left="0"/>
        <w:jc w:val="both"/>
      </w:pPr>
      <w:r>
        <w:rPr>
          <w:rFonts w:ascii="Times New Roman"/>
          <w:b w:val="false"/>
          <w:i w:val="false"/>
          <w:color w:val="000000"/>
          <w:sz w:val="28"/>
        </w:rPr>
        <w:t>
      г) Тараптардың заңнамасына сәйкес дара кәсінкер ретінде тіркелу;</w:t>
      </w:r>
    </w:p>
    <w:bookmarkEnd w:id="71"/>
    <w:bookmarkStart w:name="z78" w:id="72"/>
    <w:p>
      <w:pPr>
        <w:spacing w:after="0"/>
        <w:ind w:left="0"/>
        <w:jc w:val="both"/>
      </w:pPr>
      <w:r>
        <w:rPr>
          <w:rFonts w:ascii="Times New Roman"/>
          <w:b w:val="false"/>
          <w:i w:val="false"/>
          <w:color w:val="000000"/>
          <w:sz w:val="28"/>
        </w:rPr>
        <w:t>
      д) ке тұлға - Тараптың заңнамасына сәйкес оның азаматы;</w:t>
      </w:r>
    </w:p>
    <w:bookmarkEnd w:id="72"/>
    <w:bookmarkStart w:name="z79" w:id="73"/>
    <w:p>
      <w:pPr>
        <w:spacing w:after="0"/>
        <w:ind w:left="0"/>
        <w:jc w:val="both"/>
      </w:pPr>
      <w:r>
        <w:rPr>
          <w:rFonts w:ascii="Times New Roman"/>
          <w:b w:val="false"/>
          <w:i w:val="false"/>
          <w:color w:val="000000"/>
          <w:sz w:val="28"/>
        </w:rPr>
        <w:t>
      заңды тұлға - Тарап аумағында осы Тараптың заңнамасына сәйкес кез келген ұйымдық-құқықтық нысанда ашылған немесе құрылған ұйым.</w:t>
      </w:r>
    </w:p>
    <w:bookmarkEnd w:id="73"/>
    <w:bookmarkStart w:name="z80" w:id="74"/>
    <w:p>
      <w:pPr>
        <w:spacing w:after="0"/>
        <w:ind w:left="0"/>
        <w:jc w:val="both"/>
      </w:pPr>
      <w:r>
        <w:rPr>
          <w:rFonts w:ascii="Times New Roman"/>
          <w:b w:val="false"/>
          <w:i w:val="false"/>
          <w:color w:val="000000"/>
          <w:sz w:val="28"/>
        </w:rPr>
        <w:t>
      Тараптардың жеке тізбелерінде пайдаланылатын өзге де терминдер мен анықтамалар тиісті Тараптың ұлттық заңнамасына сәйкес айқындалады.</w:t>
      </w:r>
    </w:p>
    <w:bookmarkEnd w:id="74"/>
    <w:bookmarkStart w:name="z81" w:id="75"/>
    <w:p>
      <w:pPr>
        <w:spacing w:after="0"/>
        <w:ind w:left="0"/>
        <w:jc w:val="left"/>
      </w:pPr>
      <w:r>
        <w:rPr>
          <w:rFonts w:ascii="Times New Roman"/>
          <w:b/>
          <w:i w:val="false"/>
          <w:color w:val="000000"/>
        </w:rPr>
        <w:t xml:space="preserve"> I ТАРАУ</w:t>
      </w:r>
    </w:p>
    <w:bookmarkEnd w:id="75"/>
    <w:bookmarkStart w:name="z82" w:id="76"/>
    <w:p>
      <w:pPr>
        <w:spacing w:after="0"/>
        <w:ind w:left="0"/>
        <w:jc w:val="left"/>
      </w:pPr>
      <w:r>
        <w:rPr>
          <w:rFonts w:ascii="Times New Roman"/>
          <w:b/>
          <w:i w:val="false"/>
          <w:color w:val="000000"/>
        </w:rPr>
        <w:t xml:space="preserve"> Жалпы міндеттемелер</w:t>
      </w:r>
    </w:p>
    <w:bookmarkEnd w:id="76"/>
    <w:bookmarkStart w:name="z83" w:id="77"/>
    <w:p>
      <w:pPr>
        <w:spacing w:after="0"/>
        <w:ind w:left="0"/>
        <w:jc w:val="left"/>
      </w:pPr>
      <w:r>
        <w:rPr>
          <w:rFonts w:ascii="Times New Roman"/>
          <w:b/>
          <w:i w:val="false"/>
          <w:color w:val="000000"/>
        </w:rPr>
        <w:t xml:space="preserve"> 2-бап</w:t>
      </w:r>
    </w:p>
    <w:bookmarkEnd w:id="77"/>
    <w:bookmarkStart w:name="z84" w:id="78"/>
    <w:p>
      <w:pPr>
        <w:spacing w:after="0"/>
        <w:ind w:left="0"/>
        <w:jc w:val="left"/>
      </w:pPr>
      <w:r>
        <w:rPr>
          <w:rFonts w:ascii="Times New Roman"/>
          <w:b/>
          <w:i w:val="false"/>
          <w:color w:val="000000"/>
        </w:rPr>
        <w:t xml:space="preserve"> Ішкі реттеу</w:t>
      </w:r>
    </w:p>
    <w:bookmarkEnd w:id="78"/>
    <w:bookmarkStart w:name="z85" w:id="79"/>
    <w:p>
      <w:pPr>
        <w:spacing w:after="0"/>
        <w:ind w:left="0"/>
        <w:jc w:val="both"/>
      </w:pPr>
      <w:r>
        <w:rPr>
          <w:rFonts w:ascii="Times New Roman"/>
          <w:b w:val="false"/>
          <w:i w:val="false"/>
          <w:color w:val="000000"/>
          <w:sz w:val="28"/>
        </w:rPr>
        <w:t>
      1. Осы баптың мақсаттары үшін секторлар мен қызмет түрлеріндегі көрсетілетін қызметтер саудасына, оларды құру мен қызметіне ықпал ететін Тараптардың шаралары деп лицензиялық талаптар мен рәсімдер, сондай-ақ біліктілік талаптары мен рәсімдер түсініледі.</w:t>
      </w:r>
    </w:p>
    <w:bookmarkEnd w:id="79"/>
    <w:bookmarkStart w:name="z86" w:id="80"/>
    <w:p>
      <w:pPr>
        <w:spacing w:after="0"/>
        <w:ind w:left="0"/>
        <w:jc w:val="both"/>
      </w:pPr>
      <w:r>
        <w:rPr>
          <w:rFonts w:ascii="Times New Roman"/>
          <w:b w:val="false"/>
          <w:i w:val="false"/>
          <w:color w:val="000000"/>
          <w:sz w:val="28"/>
        </w:rPr>
        <w:t>
      2. Осы Келісімге Б, В және Г қосымшаларындағы Тараптардың жеке тізбелеріне сәйкес міндеттемелер қабылданған немесе алып қоюлар жоқ секторлар мен қызмет түрлеріндегі көрсетілетін қызметтер саудасына, оларды құру мен қызметіне ықпал ететін Тараптардың шараларына қатысты:</w:t>
      </w:r>
    </w:p>
    <w:bookmarkEnd w:id="80"/>
    <w:bookmarkStart w:name="z87" w:id="81"/>
    <w:p>
      <w:pPr>
        <w:spacing w:after="0"/>
        <w:ind w:left="0"/>
        <w:jc w:val="both"/>
      </w:pPr>
      <w:r>
        <w:rPr>
          <w:rFonts w:ascii="Times New Roman"/>
          <w:b w:val="false"/>
          <w:i w:val="false"/>
          <w:color w:val="000000"/>
          <w:sz w:val="28"/>
        </w:rPr>
        <w:t>
      а) әрбір Тарап осы Тараптың көрсетілетін қызметтер саудасына, оларды құру мен қызметіне ықпал ететін кез келген шараларының ақылға қонымды, объективті және бейтарап түрде қолданылуын қамтамасыз етеді;</w:t>
      </w:r>
    </w:p>
    <w:bookmarkEnd w:id="81"/>
    <w:bookmarkStart w:name="z88" w:id="82"/>
    <w:p>
      <w:pPr>
        <w:spacing w:after="0"/>
        <w:ind w:left="0"/>
        <w:jc w:val="both"/>
      </w:pPr>
      <w:r>
        <w:rPr>
          <w:rFonts w:ascii="Times New Roman"/>
          <w:b w:val="false"/>
          <w:i w:val="false"/>
          <w:color w:val="000000"/>
          <w:sz w:val="28"/>
        </w:rPr>
        <w:t>
      б) көрсетілетін қызметтер саудасына, оларды құру мен қызметіне рұқсат талап етілетін жағдайда Тараптың құзыретті органдары осы Тарап заңнамасының талаптарына сәйкес ресімделген деп есептелген өтінімді ұсынғаннан кейін ақылға қонымды уақыт кезеңі ішінде өтінішке қатысты шешім туралы өтініш берушіні хабардар етеді. Өтініш берушінің сұрау салуы бойынша Тараптардың құзыретті органдары өтініштің қаралу барысы туралы ақпаратты ақылға қонымды мерзімде және ұлттық заңнамада көзделген мерзімнен кешіктірмей ұсынады;</w:t>
      </w:r>
    </w:p>
    <w:bookmarkEnd w:id="82"/>
    <w:bookmarkStart w:name="z89" w:id="83"/>
    <w:p>
      <w:pPr>
        <w:spacing w:after="0"/>
        <w:ind w:left="0"/>
        <w:jc w:val="both"/>
      </w:pPr>
      <w:r>
        <w:rPr>
          <w:rFonts w:ascii="Times New Roman"/>
          <w:b w:val="false"/>
          <w:i w:val="false"/>
          <w:color w:val="000000"/>
          <w:sz w:val="28"/>
        </w:rPr>
        <w:t>
      в) Тараптар:</w:t>
      </w:r>
    </w:p>
    <w:bookmarkEnd w:id="83"/>
    <w:bookmarkStart w:name="z90" w:id="84"/>
    <w:p>
      <w:pPr>
        <w:spacing w:after="0"/>
        <w:ind w:left="0"/>
        <w:jc w:val="both"/>
      </w:pPr>
      <w:r>
        <w:rPr>
          <w:rFonts w:ascii="Times New Roman"/>
          <w:b w:val="false"/>
          <w:i w:val="false"/>
          <w:color w:val="000000"/>
          <w:sz w:val="28"/>
        </w:rPr>
        <w:t>
      құзыреттілік және көрсетілетін қызметті беру қабілеті сияқты объективті әрі жария өлшемшарттарға негізделмейтін;</w:t>
      </w:r>
    </w:p>
    <w:bookmarkEnd w:id="84"/>
    <w:bookmarkStart w:name="z91" w:id="85"/>
    <w:p>
      <w:pPr>
        <w:spacing w:after="0"/>
        <w:ind w:left="0"/>
        <w:jc w:val="both"/>
      </w:pPr>
      <w:r>
        <w:rPr>
          <w:rFonts w:ascii="Times New Roman"/>
          <w:b w:val="false"/>
          <w:i w:val="false"/>
          <w:color w:val="000000"/>
          <w:sz w:val="28"/>
        </w:rPr>
        <w:t>
      лицензиялау рәсімдері жағдайында көрсетілетін қызметті берудің өздігінен шектеу болмаған;</w:t>
      </w:r>
    </w:p>
    <w:bookmarkEnd w:id="85"/>
    <w:bookmarkStart w:name="z92" w:id="86"/>
    <w:p>
      <w:pPr>
        <w:spacing w:after="0"/>
        <w:ind w:left="0"/>
        <w:jc w:val="both"/>
      </w:pPr>
      <w:r>
        <w:rPr>
          <w:rFonts w:ascii="Times New Roman"/>
          <w:b w:val="false"/>
          <w:i w:val="false"/>
          <w:color w:val="000000"/>
          <w:sz w:val="28"/>
        </w:rPr>
        <w:t>
      көрсетілетін қызмет сапасын қамтамасыз ету үшін қажет болғаннан артық ауыртпалық болмаған жолмен осы Келісімге Б және В қосымшаларына енгізілген шарттарға сәйкес ұсынылатын пайдаларды жоятын немесе қысқартатын лицензиялық немесе біліктілік талаптарын қолданбайды.</w:t>
      </w:r>
    </w:p>
    <w:bookmarkEnd w:id="86"/>
    <w:bookmarkStart w:name="z93" w:id="87"/>
    <w:p>
      <w:pPr>
        <w:spacing w:after="0"/>
        <w:ind w:left="0"/>
        <w:jc w:val="both"/>
      </w:pPr>
      <w:r>
        <w:rPr>
          <w:rFonts w:ascii="Times New Roman"/>
          <w:b w:val="false"/>
          <w:i w:val="false"/>
          <w:color w:val="000000"/>
          <w:sz w:val="28"/>
        </w:rPr>
        <w:t>
      Егер Тараптардың жеке тізбелеріне сәйкес осы Келісімге Б және В қосымшаларында кәсіптік көрсетілетін қызметтер бөлігінде міндеттемелер (алып қоюлар жоқ) енгізілсе, әрбір Тарап кез келген басқа Тарап кәсіпқойларының құзыреттілігін тексеру үшін рәсімдерді өз заңнамасына сәйкес жүзеге асырады.</w:t>
      </w:r>
    </w:p>
    <w:bookmarkEnd w:id="87"/>
    <w:bookmarkStart w:name="z94" w:id="88"/>
    <w:p>
      <w:pPr>
        <w:spacing w:after="0"/>
        <w:ind w:left="0"/>
        <w:jc w:val="both"/>
      </w:pPr>
      <w:r>
        <w:rPr>
          <w:rFonts w:ascii="Times New Roman"/>
          <w:b w:val="false"/>
          <w:i w:val="false"/>
          <w:color w:val="000000"/>
          <w:sz w:val="28"/>
        </w:rPr>
        <w:t>
      3. Тараптардың көрсетілетін қызметтер саудасына, оларды құру мен қызметіне ықпал ететін шараларына қатысты:</w:t>
      </w:r>
    </w:p>
    <w:bookmarkEnd w:id="88"/>
    <w:bookmarkStart w:name="z95" w:id="89"/>
    <w:p>
      <w:pPr>
        <w:spacing w:after="0"/>
        <w:ind w:left="0"/>
        <w:jc w:val="both"/>
      </w:pPr>
      <w:r>
        <w:rPr>
          <w:rFonts w:ascii="Times New Roman"/>
          <w:b w:val="false"/>
          <w:i w:val="false"/>
          <w:color w:val="000000"/>
          <w:sz w:val="28"/>
        </w:rPr>
        <w:t>
      3.1. Егер Тарап лицензиялау рәсімдері мен талаптарын (рұқсат беру рәсімдерін) қолданса, онда мұндай Тарап:</w:t>
      </w:r>
    </w:p>
    <w:bookmarkEnd w:id="89"/>
    <w:bookmarkStart w:name="z96" w:id="90"/>
    <w:p>
      <w:pPr>
        <w:spacing w:after="0"/>
        <w:ind w:left="0"/>
        <w:jc w:val="both"/>
      </w:pPr>
      <w:r>
        <w:rPr>
          <w:rFonts w:ascii="Times New Roman"/>
          <w:b w:val="false"/>
          <w:i w:val="false"/>
          <w:color w:val="000000"/>
          <w:sz w:val="28"/>
        </w:rPr>
        <w:t>
      а) қызметті жүзеге асыруға лицензиялар (рұқсаттар) беруге жауапты құзыретті билік органдары атауларының жариялануын немесе өзгеше түрде жалпы назарға жеткізілуін;</w:t>
      </w:r>
    </w:p>
    <w:bookmarkEnd w:id="90"/>
    <w:bookmarkStart w:name="z97" w:id="91"/>
    <w:p>
      <w:pPr>
        <w:spacing w:after="0"/>
        <w:ind w:left="0"/>
        <w:jc w:val="both"/>
      </w:pPr>
      <w:r>
        <w:rPr>
          <w:rFonts w:ascii="Times New Roman"/>
          <w:b w:val="false"/>
          <w:i w:val="false"/>
          <w:color w:val="000000"/>
          <w:sz w:val="28"/>
        </w:rPr>
        <w:t>
      б) лицензиялық (рұқсат беру) рәсімдердің көрсетілетін қызметтер саудасына, оларды құру мен қызметіне өздігінен шектеу болып табылмауын және көрсетілетін қызметтер саудасына немесе қызметті жүзеге асыру құқығымен тікелей байланысты лицензиялық (рұқсат беру) талаптардың көрсетілетін қызметтер саудасы немесе қызмет үшін өздігінен негізсіз кедергі болып табылмауын;</w:t>
      </w:r>
    </w:p>
    <w:bookmarkEnd w:id="91"/>
    <w:bookmarkStart w:name="z98" w:id="92"/>
    <w:p>
      <w:pPr>
        <w:spacing w:after="0"/>
        <w:ind w:left="0"/>
        <w:jc w:val="both"/>
      </w:pPr>
      <w:r>
        <w:rPr>
          <w:rFonts w:ascii="Times New Roman"/>
          <w:b w:val="false"/>
          <w:i w:val="false"/>
          <w:color w:val="000000"/>
          <w:sz w:val="28"/>
        </w:rPr>
        <w:t>
      в) барлық лицензиялық рәсімдер мен талаптардың заңнамада белгіленуін және лицензиялық рәсімдерді немесе талаптарды белгілейтін немесе қолданатын заңнаманың осы Келісімнің 4-бабының ережелеріне сәйкес күні бұрын, бірақ ол күшіне енгеннен (қолданысқа енгізілгеннен) кешіктірілмей жариялануын;</w:t>
      </w:r>
    </w:p>
    <w:bookmarkEnd w:id="92"/>
    <w:bookmarkStart w:name="z99" w:id="93"/>
    <w:p>
      <w:pPr>
        <w:spacing w:after="0"/>
        <w:ind w:left="0"/>
        <w:jc w:val="both"/>
      </w:pPr>
      <w:r>
        <w:rPr>
          <w:rFonts w:ascii="Times New Roman"/>
          <w:b w:val="false"/>
          <w:i w:val="false"/>
          <w:color w:val="000000"/>
          <w:sz w:val="28"/>
        </w:rPr>
        <w:t>
      г) құзыретті органдардың заңнаманың тиісті актісінде айқындалған уақыт кезеңі ішінде лицензия (рұқсат) беру (беруден бас тарту) туралы шешім қабылдауын, ал лицензия (рұқсат) беруге өтініш беруге және оны қарауға байланысты өндіріп алынатын кез келген алымдардың заңнамаға сәйкес келуін және көрсетілетін қызметтер саудасы, оларды құру мен қызметі үшін өздігінен шектеу болып табылмауын және мөлшері ұлттық заңнамада айқындалатын радиожиілік спектрін және нөмірлеу ресурстарын пайдаланғаны үшін лиңензиялық төлемдерді қоспағанда, уәкілетті органның өтінішті қарауға және лицензияны (рұқсатты) беруге байланысты лиңензияны (рұқсатты) беруге (беруден бас тартуга) арналған шығындарына негізделуін;</w:t>
      </w:r>
    </w:p>
    <w:bookmarkEnd w:id="93"/>
    <w:bookmarkStart w:name="z100" w:id="94"/>
    <w:p>
      <w:pPr>
        <w:spacing w:after="0"/>
        <w:ind w:left="0"/>
        <w:jc w:val="both"/>
      </w:pPr>
      <w:r>
        <w:rPr>
          <w:rFonts w:ascii="Times New Roman"/>
          <w:b w:val="false"/>
          <w:i w:val="false"/>
          <w:color w:val="000000"/>
          <w:sz w:val="28"/>
        </w:rPr>
        <w:t>
      д) осы тармақтың "г" тармақшасында көрсетілген уақыт кезеңі өткеннен кейін және өтініш берушінің талабы бойынша Тараптың тиісті құзыретті органының өтініш берушіні өтінішінің қаралуының жай-күйі туралы, сондай-ақ бұл өтініштің тиісінше толтырылған болып есептелетіні туралы хабардар етуін қамтамасыз етеді. Кез келген жағдайда өтініш берушіге өтінішке техникалық түзетулер енгізу мүмкіндігі берілетін болады. Таран заңнамасының тиісті актісінде көрсетілген барлық ақпарат пен құжаттар алынғанға дейін өтініш тиісінше толтырылған болып есептелмейді;</w:t>
      </w:r>
    </w:p>
    <w:bookmarkEnd w:id="94"/>
    <w:bookmarkStart w:name="z101" w:id="95"/>
    <w:p>
      <w:pPr>
        <w:spacing w:after="0"/>
        <w:ind w:left="0"/>
        <w:jc w:val="both"/>
      </w:pPr>
      <w:r>
        <w:rPr>
          <w:rFonts w:ascii="Times New Roman"/>
          <w:b w:val="false"/>
          <w:i w:val="false"/>
          <w:color w:val="000000"/>
          <w:sz w:val="28"/>
        </w:rPr>
        <w:t>
      е) өтінішін қабылдаудан бас тартылған өтініш берушінің жазбаша талабы бойынша өтінішті қабылдаудан бас тартқан құзыретті органның өтініш берушіні мұндай бас тартудың себептері туралы жазбаша хабардар етуін қамтамасыз етеді. Алайда Бұл жағдай құзыретті органнан ашылуы заңның орындалуына кедергі келтіретін немесе қоғамдық мүдделерге немесе қауіпсіздіктің елеулі мүдделеріне қайшы келетін ақпаратты ашуды талап ететін жағдай ретінде түсіндірілмеуге тиіс;</w:t>
      </w:r>
    </w:p>
    <w:bookmarkEnd w:id="95"/>
    <w:bookmarkStart w:name="z102" w:id="96"/>
    <w:p>
      <w:pPr>
        <w:spacing w:after="0"/>
        <w:ind w:left="0"/>
        <w:jc w:val="both"/>
      </w:pPr>
      <w:r>
        <w:rPr>
          <w:rFonts w:ascii="Times New Roman"/>
          <w:b w:val="false"/>
          <w:i w:val="false"/>
          <w:color w:val="000000"/>
          <w:sz w:val="28"/>
        </w:rPr>
        <w:t>
      ж) өтінішті қабылдаудан бас тартылған жагдайда өтініш берушінің лицензия (рұқсат) беру туралы жаңа өтініш бере алуын немесе ескі өтінішке лицензия (рұқсат) беру үшін кез келген бар проблемаларды жоятын өзгерістерді енгізуін қамтамасыз етеді.</w:t>
      </w:r>
    </w:p>
    <w:bookmarkEnd w:id="96"/>
    <w:bookmarkStart w:name="z103" w:id="97"/>
    <w:p>
      <w:pPr>
        <w:spacing w:after="0"/>
        <w:ind w:left="0"/>
        <w:jc w:val="both"/>
      </w:pPr>
      <w:r>
        <w:rPr>
          <w:rFonts w:ascii="Times New Roman"/>
          <w:b w:val="false"/>
          <w:i w:val="false"/>
          <w:color w:val="000000"/>
          <w:sz w:val="28"/>
        </w:rPr>
        <w:t>
      3.2. Әрбір Тарап сот, төрелік немесе әкімшілік органдарды немесе көрсетілетін қызметті берушінің немесе мүдделері қозғалған тұлғаның сұрау салуы бойынша кідіртпей қарауды және негізделген жағдайда көрсетілетін қызметтер саудасын, оларды құру мен қызметін қозғайтын әкімшілік шешімдердің тиісті түрде түзетілуін қамтамасыз ететін рәсімдерді сақтайды немесе мүмкіндігінше жақын арада жасайды. Аталған рәсімдер осындай әкімшілік шешімдер қабылдауға уәкілетгі органнан тәуелсіз болып табылмайтын жағдайларда Тарап осындай рәсімдер шеңберінде көрсетілген мәселелердің объективті әрі бейтарап қаралуын қамтамасыз етеді.</w:t>
      </w:r>
    </w:p>
    <w:bookmarkEnd w:id="97"/>
    <w:bookmarkStart w:name="z104" w:id="98"/>
    <w:p>
      <w:pPr>
        <w:spacing w:after="0"/>
        <w:ind w:left="0"/>
        <w:jc w:val="both"/>
      </w:pPr>
      <w:r>
        <w:rPr>
          <w:rFonts w:ascii="Times New Roman"/>
          <w:b w:val="false"/>
          <w:i w:val="false"/>
          <w:color w:val="000000"/>
          <w:sz w:val="28"/>
        </w:rPr>
        <w:t>
      4. Қаржылық көрсетілетін қызметтер саласындағы реттеу ерекшеліктері осы Келісімге Д қосымшасында көзделген.</w:t>
      </w:r>
    </w:p>
    <w:bookmarkEnd w:id="98"/>
    <w:bookmarkStart w:name="z105" w:id="99"/>
    <w:p>
      <w:pPr>
        <w:spacing w:after="0"/>
        <w:ind w:left="0"/>
        <w:jc w:val="both"/>
      </w:pPr>
      <w:r>
        <w:rPr>
          <w:rFonts w:ascii="Times New Roman"/>
          <w:b w:val="false"/>
          <w:i w:val="false"/>
          <w:color w:val="000000"/>
          <w:sz w:val="28"/>
        </w:rPr>
        <w:t>
      5. Телекоммуникациялық көрсетілетін қызметтер саласындағы реттеу ерекшеліктері осы Келісімге Е қосымшасында көзделген.</w:t>
      </w:r>
    </w:p>
    <w:bookmarkEnd w:id="99"/>
    <w:bookmarkStart w:name="z106" w:id="100"/>
    <w:p>
      <w:pPr>
        <w:spacing w:after="0"/>
        <w:ind w:left="0"/>
        <w:jc w:val="left"/>
      </w:pPr>
      <w:r>
        <w:rPr>
          <w:rFonts w:ascii="Times New Roman"/>
          <w:b/>
          <w:i w:val="false"/>
          <w:color w:val="000000"/>
        </w:rPr>
        <w:t xml:space="preserve"> 3-бап</w:t>
      </w:r>
    </w:p>
    <w:bookmarkEnd w:id="100"/>
    <w:bookmarkStart w:name="z107" w:id="101"/>
    <w:p>
      <w:pPr>
        <w:spacing w:after="0"/>
        <w:ind w:left="0"/>
        <w:jc w:val="left"/>
      </w:pPr>
      <w:r>
        <w:rPr>
          <w:rFonts w:ascii="Times New Roman"/>
          <w:b/>
          <w:i w:val="false"/>
          <w:color w:val="000000"/>
        </w:rPr>
        <w:t xml:space="preserve"> Тану</w:t>
      </w:r>
    </w:p>
    <w:bookmarkEnd w:id="101"/>
    <w:bookmarkStart w:name="z108" w:id="102"/>
    <w:p>
      <w:pPr>
        <w:spacing w:after="0"/>
        <w:ind w:left="0"/>
        <w:jc w:val="both"/>
      </w:pPr>
      <w:r>
        <w:rPr>
          <w:rFonts w:ascii="Times New Roman"/>
          <w:b w:val="false"/>
          <w:i w:val="false"/>
          <w:color w:val="000000"/>
          <w:sz w:val="28"/>
        </w:rPr>
        <w:t>
      1. Көрсетілетін қызметтерді берушілердің рұқсаттарына, лицензиялануына немесе сертификатталуына, сондай-ақ оларды құру мен қызметіне қатысты өзінің тиісті стандарттарын немесе өлшемшарттарын орындау үшін әрбір Тарап екінші Тараптың алған білімін немесе тәжірибесін тану, ұсынған лицензияларының (рұқсаттарының) немесе сертификаттарының талаптарға сәйкестігі туралы кез келген сұрау салуларын тиісті түрде қарауға міндетті. Мұндай тану екінші Тараппен келісім немесе уағдаластық негізінде жүзеге асырылуы немесе Тараптың шешімі бойынша біржақты тәртіппен берілуі мүмкін.</w:t>
      </w:r>
    </w:p>
    <w:bookmarkEnd w:id="102"/>
    <w:bookmarkStart w:name="z109" w:id="103"/>
    <w:p>
      <w:pPr>
        <w:spacing w:after="0"/>
        <w:ind w:left="0"/>
        <w:jc w:val="both"/>
      </w:pPr>
      <w:r>
        <w:rPr>
          <w:rFonts w:ascii="Times New Roman"/>
          <w:b w:val="false"/>
          <w:i w:val="false"/>
          <w:color w:val="000000"/>
          <w:sz w:val="28"/>
        </w:rPr>
        <w:t>
      2. Тарап келісім немесе уағдаластық негізінде үшінші Тараптың аумағында алған білімін немесе тәжірибесін, талаптарға сәйкестігін немесе алған лицензиялары (рұқсаттары) мен сертификаттарын таныған жағдайда мұндай бірінші Тарап кез келген басқа Тарапқа оның осындай келісімғе немесе уағдаластыққа қосылуы туралы келіссөздер жүргізу мүмкіндігін немесе салыстырмалы келісімдер немесе уағдаластықтар жасасу туралы келіссөздер жүргізу мүмкіндігін ұсынуға тиіс. Егер Тарап тануды біржақты тәртінпен жүзеге асырса, онда ол кез келген басқа Тарапқа өз аумағында алған білімі, тәжірибесі, лиңензиялары (рұқсаттары) мен сертификаттары Тараптардың заңнамасына сәйкес танылуға тиіс екенін көрсетуге тиісті мүмкіндік береді.</w:t>
      </w:r>
    </w:p>
    <w:bookmarkEnd w:id="103"/>
    <w:bookmarkStart w:name="z110" w:id="104"/>
    <w:p>
      <w:pPr>
        <w:spacing w:after="0"/>
        <w:ind w:left="0"/>
        <w:jc w:val="both"/>
      </w:pPr>
      <w:r>
        <w:rPr>
          <w:rFonts w:ascii="Times New Roman"/>
          <w:b w:val="false"/>
          <w:i w:val="false"/>
          <w:color w:val="000000"/>
          <w:sz w:val="28"/>
        </w:rPr>
        <w:t>
      3. Тану стандарттарды немесе рұқсаттар өлшемшарттарын қолдануда, көрсетілетін қызметтерді берушілерді лицензиялауда немесе сертификаттауда Тараптар арасындағы кемсітушілік құралына немесе көрсетілетін қызметтер саудасындағы, сондай-ақ оларды құру мен қызметіне қатысты жасырын шектеулерге айналмайтындай түрде ұсынылуға тиіс.</w:t>
      </w:r>
    </w:p>
    <w:bookmarkEnd w:id="104"/>
    <w:bookmarkStart w:name="z111" w:id="105"/>
    <w:p>
      <w:pPr>
        <w:spacing w:after="0"/>
        <w:ind w:left="0"/>
        <w:jc w:val="left"/>
      </w:pPr>
      <w:r>
        <w:rPr>
          <w:rFonts w:ascii="Times New Roman"/>
          <w:b/>
          <w:i w:val="false"/>
          <w:color w:val="000000"/>
        </w:rPr>
        <w:t xml:space="preserve"> 4-бап</w:t>
      </w:r>
    </w:p>
    <w:bookmarkEnd w:id="105"/>
    <w:bookmarkStart w:name="z112" w:id="106"/>
    <w:p>
      <w:pPr>
        <w:spacing w:after="0"/>
        <w:ind w:left="0"/>
        <w:jc w:val="left"/>
      </w:pPr>
      <w:r>
        <w:rPr>
          <w:rFonts w:ascii="Times New Roman"/>
          <w:b/>
          <w:i w:val="false"/>
          <w:color w:val="000000"/>
        </w:rPr>
        <w:t xml:space="preserve"> Транспаренттілік</w:t>
      </w:r>
    </w:p>
    <w:bookmarkEnd w:id="106"/>
    <w:bookmarkStart w:name="z113" w:id="107"/>
    <w:p>
      <w:pPr>
        <w:spacing w:after="0"/>
        <w:ind w:left="0"/>
        <w:jc w:val="both"/>
      </w:pPr>
      <w:r>
        <w:rPr>
          <w:rFonts w:ascii="Times New Roman"/>
          <w:b w:val="false"/>
          <w:i w:val="false"/>
          <w:color w:val="000000"/>
          <w:sz w:val="28"/>
        </w:rPr>
        <w:t>
      1. Әрбір Тарап өзінің заңнамалық актілері мен өзі қатысушысы болып табылатын және осы Келісімде қамтылатын мәселелерді қозғайтын немесе қозғауы мүмкін халықаралық келісімдердің ресми дереккөзде және (немесе) Тарап айқындайтын интернет-сайтта құқықтары және (немесе) міндеттемелері Тараптың осындай заңнамалық актілерімен және халықаралық келісімдерімен қозғалуы мүмкін кез келген тұлғаның олармен танысуға мүмкіндігі болатындай түрде жариялануын қамтамасыз етеді.</w:t>
      </w:r>
    </w:p>
    <w:bookmarkEnd w:id="107"/>
    <w:bookmarkStart w:name="z114" w:id="108"/>
    <w:p>
      <w:pPr>
        <w:spacing w:after="0"/>
        <w:ind w:left="0"/>
        <w:jc w:val="both"/>
      </w:pPr>
      <w:r>
        <w:rPr>
          <w:rFonts w:ascii="Times New Roman"/>
          <w:b w:val="false"/>
          <w:i w:val="false"/>
          <w:color w:val="000000"/>
          <w:sz w:val="28"/>
        </w:rPr>
        <w:t>
      2. Осы баптың 1-тармағында көрсетілген заңнамалық актілер құқықтары және (немесе) міндеттемелері осы заңнамамен қозғалуы мүмкін тұлғалардың құқықтық айқындалуын және негізделген күтулерін қамтамасыз ететін мерзімде, бірақ кез келген жағдайда ол күшіне енген (қолданысқа енгізілген) күннен кешіктірілмей кідіріссіз жариялануға тиіс.</w:t>
      </w:r>
    </w:p>
    <w:bookmarkEnd w:id="108"/>
    <w:bookmarkStart w:name="z115" w:id="109"/>
    <w:p>
      <w:pPr>
        <w:spacing w:after="0"/>
        <w:ind w:left="0"/>
        <w:jc w:val="both"/>
      </w:pPr>
      <w:r>
        <w:rPr>
          <w:rFonts w:ascii="Times New Roman"/>
          <w:b w:val="false"/>
          <w:i w:val="false"/>
          <w:color w:val="000000"/>
          <w:sz w:val="28"/>
        </w:rPr>
        <w:t>
      Мұндай жарияланым іс жүзінде жүзеге асырылмайтын жағдайда осы баптың 1-тармағында көрсетілген заңнамалық актілер Ұлттық заңнамада көзделген өзгеше түрде жалпы назарға жеткізіледі.</w:t>
      </w:r>
    </w:p>
    <w:bookmarkEnd w:id="109"/>
    <w:bookmarkStart w:name="z116" w:id="110"/>
    <w:p>
      <w:pPr>
        <w:spacing w:after="0"/>
        <w:ind w:left="0"/>
        <w:jc w:val="both"/>
      </w:pPr>
      <w:r>
        <w:rPr>
          <w:rFonts w:ascii="Times New Roman"/>
          <w:b w:val="false"/>
          <w:i w:val="false"/>
          <w:color w:val="000000"/>
          <w:sz w:val="28"/>
        </w:rPr>
        <w:t>
      3. Әрбір Тарап кез келген тұлғаның осы Келісімде қамтылатын мәселелер бойынша қолданыстағы және (немесе) жоспарланып отырған заңнамалық актіге қатысы бар жазбаша сұрау салуларына жауап беруді қамтамасыз етеді. Сұрау салуларға жауаптар Тараптың ұлттық заңнамасына сәйкес, бірақ жазбаша сұрау салуды алған күннен бастап 30 жұмыс күнінен кешіктірілмей осындай мүдделі тұлғаға берілуге тиіс. Айрықша жағдайларда Тарап мүдделі тұлғаға белгіленген мерзімнің ұзартылғаны туралы хабар береді.</w:t>
      </w:r>
    </w:p>
    <w:bookmarkEnd w:id="110"/>
    <w:bookmarkStart w:name="z117" w:id="111"/>
    <w:p>
      <w:pPr>
        <w:spacing w:after="0"/>
        <w:ind w:left="0"/>
        <w:jc w:val="left"/>
      </w:pPr>
      <w:r>
        <w:rPr>
          <w:rFonts w:ascii="Times New Roman"/>
          <w:b/>
          <w:i w:val="false"/>
          <w:color w:val="000000"/>
        </w:rPr>
        <w:t xml:space="preserve"> 5-бап</w:t>
      </w:r>
    </w:p>
    <w:bookmarkEnd w:id="111"/>
    <w:bookmarkStart w:name="z118" w:id="112"/>
    <w:p>
      <w:pPr>
        <w:spacing w:after="0"/>
        <w:ind w:left="0"/>
        <w:jc w:val="left"/>
      </w:pPr>
      <w:r>
        <w:rPr>
          <w:rFonts w:ascii="Times New Roman"/>
          <w:b/>
          <w:i w:val="false"/>
          <w:color w:val="000000"/>
        </w:rPr>
        <w:t xml:space="preserve"> Құпия ақпаратты ашу</w:t>
      </w:r>
    </w:p>
    <w:bookmarkEnd w:id="112"/>
    <w:bookmarkStart w:name="z119" w:id="113"/>
    <w:p>
      <w:pPr>
        <w:spacing w:after="0"/>
        <w:ind w:left="0"/>
        <w:jc w:val="both"/>
      </w:pPr>
      <w:r>
        <w:rPr>
          <w:rFonts w:ascii="Times New Roman"/>
          <w:b w:val="false"/>
          <w:i w:val="false"/>
          <w:color w:val="000000"/>
          <w:sz w:val="28"/>
        </w:rPr>
        <w:t>
      1. Осы Келісімде ешнәрсе де қандай да бір Тараптан ашылуы оның ұлттық заңнаманы қолдануына кедергі келтіруі немесе қоғамдық мүдделерге өзгеше түрде қайшы келуі немесе жекелеген заңды тұлғалар мен дара кәсіпкерлердің заңды коммерциялық мүдделеріне нұқсан келтіруі мүмкін құпия ақпарат беруді талап етпейді.</w:t>
      </w:r>
    </w:p>
    <w:bookmarkEnd w:id="113"/>
    <w:bookmarkStart w:name="z120" w:id="114"/>
    <w:p>
      <w:pPr>
        <w:spacing w:after="0"/>
        <w:ind w:left="0"/>
        <w:jc w:val="both"/>
      </w:pPr>
      <w:r>
        <w:rPr>
          <w:rFonts w:ascii="Times New Roman"/>
          <w:b w:val="false"/>
          <w:i w:val="false"/>
          <w:color w:val="000000"/>
          <w:sz w:val="28"/>
        </w:rPr>
        <w:t>
      2. Қаржылық көрсетілетін қызметтер саласындағы құпия ақпаратты ашу осы Келісімге Д қосымшасымен реттеледі.</w:t>
      </w:r>
    </w:p>
    <w:bookmarkEnd w:id="114"/>
    <w:bookmarkStart w:name="z121" w:id="115"/>
    <w:p>
      <w:pPr>
        <w:spacing w:after="0"/>
        <w:ind w:left="0"/>
        <w:jc w:val="left"/>
      </w:pPr>
      <w:r>
        <w:rPr>
          <w:rFonts w:ascii="Times New Roman"/>
          <w:b/>
          <w:i w:val="false"/>
          <w:color w:val="000000"/>
        </w:rPr>
        <w:t xml:space="preserve"> 6-бап</w:t>
      </w:r>
    </w:p>
    <w:bookmarkEnd w:id="115"/>
    <w:bookmarkStart w:name="z122" w:id="116"/>
    <w:p>
      <w:pPr>
        <w:spacing w:after="0"/>
        <w:ind w:left="0"/>
        <w:jc w:val="left"/>
      </w:pPr>
      <w:r>
        <w:rPr>
          <w:rFonts w:ascii="Times New Roman"/>
          <w:b/>
          <w:i w:val="false"/>
          <w:color w:val="000000"/>
        </w:rPr>
        <w:t xml:space="preserve"> Көрсетілетін қызметтердің монополиялық және айрықша өнім берушілері</w:t>
      </w:r>
    </w:p>
    <w:bookmarkEnd w:id="116"/>
    <w:bookmarkStart w:name="z123" w:id="117"/>
    <w:p>
      <w:pPr>
        <w:spacing w:after="0"/>
        <w:ind w:left="0"/>
        <w:jc w:val="both"/>
      </w:pPr>
      <w:r>
        <w:rPr>
          <w:rFonts w:ascii="Times New Roman"/>
          <w:b w:val="false"/>
          <w:i w:val="false"/>
          <w:color w:val="000000"/>
          <w:sz w:val="28"/>
        </w:rPr>
        <w:t>
      1. Әрбір Тарап көрсетілетін қызметті монополиялық беру және (немесе) тиісті нарықта өзге де монополиялық қызметті жүзеге асыру кезінде көрсетілетін қызметтің кез келген монополиялық өнім берушісінің осы Келісімнің II, III, IV тараулары бойынша осы Тараптың міндеттемелеріне сәйкес келмейтін түрде әрекет етпеуін қамтамасыз етеді.</w:t>
      </w:r>
    </w:p>
    <w:bookmarkEnd w:id="117"/>
    <w:bookmarkStart w:name="z124" w:id="118"/>
    <w:p>
      <w:pPr>
        <w:spacing w:after="0"/>
        <w:ind w:left="0"/>
        <w:jc w:val="both"/>
      </w:pPr>
      <w:r>
        <w:rPr>
          <w:rFonts w:ascii="Times New Roman"/>
          <w:b w:val="false"/>
          <w:i w:val="false"/>
          <w:color w:val="000000"/>
          <w:sz w:val="28"/>
        </w:rPr>
        <w:t>
      2. Егер бір Тараптың аумағында көрсетілетін қызметтің монополиялық өнім берушісі болып табылатын заңды тұлға өзінің монополиялық құқықтары аясынан тыс басқа Тараптардың тұлғаларымен тікелей немесе өзі бақылайтын заңды тұлға арқылы бәсекелесетін болса, онда бірінші Тарап өзінің мұндай заңды тұлғасының осы Келісім бойынша осындай бірінші Тараптың міндеттемелеріне сәйкес келмейтін түрде бірінші Тарап аумағында әрекет ете отырып, өзінің монополиялық жағдайын теріс пайдаланбауын қамтамасыз етеді.</w:t>
      </w:r>
    </w:p>
    <w:bookmarkEnd w:id="118"/>
    <w:bookmarkStart w:name="z125" w:id="119"/>
    <w:p>
      <w:pPr>
        <w:spacing w:after="0"/>
        <w:ind w:left="0"/>
        <w:jc w:val="both"/>
      </w:pPr>
      <w:r>
        <w:rPr>
          <w:rFonts w:ascii="Times New Roman"/>
          <w:b w:val="false"/>
          <w:i w:val="false"/>
          <w:color w:val="000000"/>
          <w:sz w:val="28"/>
        </w:rPr>
        <w:t>
      3. Осы баптың ережелері көрсетілетін қызметтердің айрықша өнім берушілеріне де қолданылады.</w:t>
      </w:r>
    </w:p>
    <w:bookmarkEnd w:id="119"/>
    <w:bookmarkStart w:name="z126" w:id="120"/>
    <w:p>
      <w:pPr>
        <w:spacing w:after="0"/>
        <w:ind w:left="0"/>
        <w:jc w:val="left"/>
      </w:pPr>
      <w:r>
        <w:rPr>
          <w:rFonts w:ascii="Times New Roman"/>
          <w:b/>
          <w:i w:val="false"/>
          <w:color w:val="000000"/>
        </w:rPr>
        <w:t xml:space="preserve"> 7-бап</w:t>
      </w:r>
    </w:p>
    <w:bookmarkEnd w:id="120"/>
    <w:bookmarkStart w:name="z127" w:id="121"/>
    <w:p>
      <w:pPr>
        <w:spacing w:after="0"/>
        <w:ind w:left="0"/>
        <w:jc w:val="left"/>
      </w:pPr>
      <w:r>
        <w:rPr>
          <w:rFonts w:ascii="Times New Roman"/>
          <w:b/>
          <w:i w:val="false"/>
          <w:color w:val="000000"/>
        </w:rPr>
        <w:t xml:space="preserve"> Теңдік қағидаты</w:t>
      </w:r>
    </w:p>
    <w:bookmarkEnd w:id="121"/>
    <w:bookmarkStart w:name="z128" w:id="122"/>
    <w:p>
      <w:pPr>
        <w:spacing w:after="0"/>
        <w:ind w:left="0"/>
        <w:jc w:val="both"/>
      </w:pPr>
      <w:r>
        <w:rPr>
          <w:rFonts w:ascii="Times New Roman"/>
          <w:b w:val="false"/>
          <w:i w:val="false"/>
          <w:color w:val="000000"/>
          <w:sz w:val="28"/>
        </w:rPr>
        <w:t>
      1. Капиталына осы Тарап қатысатын немесе осы Тарап бақылайтын тұлғалар Тарап аумағында сақталған жағдайда мұндай Тарап аталған тұлғалардың:</w:t>
      </w:r>
    </w:p>
    <w:bookmarkEnd w:id="122"/>
    <w:bookmarkStart w:name="z129" w:id="123"/>
    <w:p>
      <w:pPr>
        <w:spacing w:after="0"/>
        <w:ind w:left="0"/>
        <w:jc w:val="both"/>
      </w:pPr>
      <w:r>
        <w:rPr>
          <w:rFonts w:ascii="Times New Roman"/>
          <w:b w:val="false"/>
          <w:i w:val="false"/>
          <w:color w:val="000000"/>
          <w:sz w:val="28"/>
        </w:rPr>
        <w:t>
      а) көрсетілетін қызметтің немесе тауардың бағасын, сапасын, қолжетімділігін, олардың өткізілуін, тасымалдау шарттарын және сатып алудың, сатудың немесе берудің басқа да шарттарын қоса алғанда, өз қызметін коммерциялық пайымдаулар негізінде жүзеге асыруын және осы Келісіммен реттелетін қатынастарда:</w:t>
      </w:r>
    </w:p>
    <w:bookmarkEnd w:id="123"/>
    <w:bookmarkStart w:name="z130" w:id="124"/>
    <w:p>
      <w:pPr>
        <w:spacing w:after="0"/>
        <w:ind w:left="0"/>
        <w:jc w:val="both"/>
      </w:pPr>
      <w:r>
        <w:rPr>
          <w:rFonts w:ascii="Times New Roman"/>
          <w:b w:val="false"/>
          <w:i w:val="false"/>
          <w:color w:val="000000"/>
          <w:sz w:val="28"/>
        </w:rPr>
        <w:t>
      осы қатынастардың өзге де қатысушыларымен теңдік қағидаты негізінде;</w:t>
      </w:r>
    </w:p>
    <w:bookmarkEnd w:id="124"/>
    <w:bookmarkStart w:name="z131" w:id="125"/>
    <w:p>
      <w:pPr>
        <w:spacing w:after="0"/>
        <w:ind w:left="0"/>
        <w:jc w:val="both"/>
      </w:pPr>
      <w:r>
        <w:rPr>
          <w:rFonts w:ascii="Times New Roman"/>
          <w:b w:val="false"/>
          <w:i w:val="false"/>
          <w:color w:val="000000"/>
          <w:sz w:val="28"/>
        </w:rPr>
        <w:t>
      азаматтығына, тіркелген (құрылған) жеріне, ұйымдық-құқықтық нысанына немесе меншік нысанына қарай осы қатынастардың өзге де қатысушыларын кемсітпеу қағидаты негізінде өкілдік етуін, сондай-ақ</w:t>
      </w:r>
    </w:p>
    <w:bookmarkEnd w:id="125"/>
    <w:bookmarkStart w:name="z132" w:id="126"/>
    <w:p>
      <w:pPr>
        <w:spacing w:after="0"/>
        <w:ind w:left="0"/>
        <w:jc w:val="both"/>
      </w:pPr>
      <w:r>
        <w:rPr>
          <w:rFonts w:ascii="Times New Roman"/>
          <w:b w:val="false"/>
          <w:i w:val="false"/>
          <w:color w:val="000000"/>
          <w:sz w:val="28"/>
        </w:rPr>
        <w:t>
      б) капиталына мемлекет қатысатын немесе мемлекет бақылайтын осындай тұлғалардың қызметі әлеуметтік саясат міндеттерін шешуге багытталған жағдайларды қоспағанда,</w:t>
      </w:r>
    </w:p>
    <w:bookmarkEnd w:id="126"/>
    <w:p>
      <w:pPr>
        <w:spacing w:after="0"/>
        <w:ind w:left="0"/>
        <w:jc w:val="both"/>
      </w:pPr>
      <w:r>
        <w:rPr>
          <w:rFonts w:ascii="Times New Roman"/>
          <w:b w:val="false"/>
          <w:i w:val="false"/>
          <w:color w:val="000000"/>
          <w:sz w:val="28"/>
        </w:rPr>
        <w:t>
      сондай-ақ осы Келісімге Б және В қосымшаларында Тараптардың жеке тізбелерінде көрсетілген жағдайларды қоспағанда,</w:t>
      </w:r>
    </w:p>
    <w:bookmarkStart w:name="z134" w:id="127"/>
    <w:p>
      <w:pPr>
        <w:spacing w:after="0"/>
        <w:ind w:left="0"/>
        <w:jc w:val="both"/>
      </w:pPr>
      <w:r>
        <w:rPr>
          <w:rFonts w:ascii="Times New Roman"/>
          <w:b w:val="false"/>
          <w:i w:val="false"/>
          <w:color w:val="000000"/>
          <w:sz w:val="28"/>
        </w:rPr>
        <w:t>
      осы Тараптың олардың капиталдарына қатысуына немесе осы Тараптың оларды бақылауына байланысты ғана құқықтар, артықшылықтар немесе міндеттер алмауын қамтамасыз етеді.</w:t>
      </w:r>
    </w:p>
    <w:bookmarkEnd w:id="127"/>
    <w:bookmarkStart w:name="z135" w:id="128"/>
    <w:p>
      <w:pPr>
        <w:spacing w:after="0"/>
        <w:ind w:left="0"/>
        <w:jc w:val="both"/>
      </w:pPr>
      <w:r>
        <w:rPr>
          <w:rFonts w:ascii="Times New Roman"/>
          <w:b w:val="false"/>
          <w:i w:val="false"/>
          <w:color w:val="000000"/>
          <w:sz w:val="28"/>
        </w:rPr>
        <w:t>
      2. Осы баптың 1-тармағының ережелері айрықша құқықтар берілген және осы Келісімнің 21-бабы 1-тармағының "б" және "в" тармақшаларының негізінде осы Келісімге Б және В қосымшаларындағы Тараптардың жеке тізбелеріне енгізілген тұлғаларды және осы Келісімнің 6-бабының 1-тармағына сәйкес монополиялық құқықтарға ие тұлғаларды қоспағанда, формальды немесе іс жүзінде айрықша құқықтар берілген тұлғаларға да қолданылады.</w:t>
      </w:r>
    </w:p>
    <w:bookmarkEnd w:id="128"/>
    <w:bookmarkStart w:name="z136" w:id="129"/>
    <w:p>
      <w:pPr>
        <w:spacing w:after="0"/>
        <w:ind w:left="0"/>
        <w:jc w:val="both"/>
      </w:pPr>
      <w:r>
        <w:rPr>
          <w:rFonts w:ascii="Times New Roman"/>
          <w:b w:val="false"/>
          <w:i w:val="false"/>
          <w:color w:val="000000"/>
          <w:sz w:val="28"/>
        </w:rPr>
        <w:t>
      3. Тараптардың әрқайсысы мемлекеттік биліктің немесе жергілікті өзін-өзі басқарудың кез келген деңгейіндегі өзінің барлық органының реттелуі тиісті орғанның құзыреті саласына кіретін экономика секторында шаруашылық қызметті жүзеге асыратын кез келген тұлғаға тәуелсіз, бақыланбайтын және есеп бермейтіндей болуын қамтамасыз етеді. Тараптың шаралары, оның ішінде осы тармақта көрсетілген органның шешімдері ол белғілейтін және қолданатын қағидалар мен рәсімдер шаруашылық қызметті жүзеге асыратын барлық тұлғаларға қатысты бейтарап әрі объективті болуға тиіс.</w:t>
      </w:r>
    </w:p>
    <w:bookmarkEnd w:id="129"/>
    <w:bookmarkStart w:name="z137" w:id="130"/>
    <w:p>
      <w:pPr>
        <w:spacing w:after="0"/>
        <w:ind w:left="0"/>
        <w:jc w:val="both"/>
      </w:pPr>
      <w:r>
        <w:rPr>
          <w:rFonts w:ascii="Times New Roman"/>
          <w:b w:val="false"/>
          <w:i w:val="false"/>
          <w:color w:val="000000"/>
          <w:sz w:val="28"/>
        </w:rPr>
        <w:t>
      4. Осы баптың ережелері мемлекеттік сатып алуға және мемлекеттік билік функцияларын орындау кезінде көрсетілетін қызметтерге қолданылмайды.</w:t>
      </w:r>
    </w:p>
    <w:bookmarkEnd w:id="130"/>
    <w:bookmarkStart w:name="z138" w:id="131"/>
    <w:p>
      <w:pPr>
        <w:spacing w:after="0"/>
        <w:ind w:left="0"/>
        <w:jc w:val="left"/>
      </w:pPr>
      <w:r>
        <w:rPr>
          <w:rFonts w:ascii="Times New Roman"/>
          <w:b/>
          <w:i w:val="false"/>
          <w:color w:val="000000"/>
        </w:rPr>
        <w:t xml:space="preserve"> 8-бап</w:t>
      </w:r>
    </w:p>
    <w:bookmarkEnd w:id="131"/>
    <w:bookmarkStart w:name="z139" w:id="132"/>
    <w:p>
      <w:pPr>
        <w:spacing w:after="0"/>
        <w:ind w:left="0"/>
        <w:jc w:val="left"/>
      </w:pPr>
      <w:r>
        <w:rPr>
          <w:rFonts w:ascii="Times New Roman"/>
          <w:b/>
          <w:i w:val="false"/>
          <w:color w:val="000000"/>
        </w:rPr>
        <w:t xml:space="preserve"> Шектеулер немесе тыйымдар</w:t>
      </w:r>
    </w:p>
    <w:bookmarkEnd w:id="132"/>
    <w:bookmarkStart w:name="z140" w:id="133"/>
    <w:p>
      <w:pPr>
        <w:spacing w:after="0"/>
        <w:ind w:left="0"/>
        <w:jc w:val="both"/>
      </w:pPr>
      <w:r>
        <w:rPr>
          <w:rFonts w:ascii="Times New Roman"/>
          <w:b w:val="false"/>
          <w:i w:val="false"/>
          <w:color w:val="000000"/>
          <w:sz w:val="28"/>
        </w:rPr>
        <w:t>
      1. Егер Тараптардың бірі үшінші мемлекетке қатысты көрсетілетін қызметтерді құруға, олардың қызметіне, саудасына немесе инвестицияларды жүзеге асыруға қатысты шектеулерді немесе тыйымдарды сақтаса, осы Келісімде ешнәрсе де, егер мұндай тұлға көрсетілген үшінші мемлекеттің тұлғасына толық тиесілі болса немесе ол бақыласа, ал осы Келісім ережелерінің қолданылуы жоғарыда көрсетілген тыйымдар мен шектеулерді айналып өтуге немесе бұзуға алып келетін болса, мұндай Тараптың осы Келісімнің ережелерін екінші Тараптың тұлғаларына қолдануын міндеттейтін жағдай ретінде түсіндірілмеуғе тиіс.</w:t>
      </w:r>
    </w:p>
    <w:bookmarkEnd w:id="133"/>
    <w:bookmarkStart w:name="z141" w:id="134"/>
    <w:p>
      <w:pPr>
        <w:spacing w:after="0"/>
        <w:ind w:left="0"/>
        <w:jc w:val="both"/>
      </w:pPr>
      <w:r>
        <w:rPr>
          <w:rFonts w:ascii="Times New Roman"/>
          <w:b w:val="false"/>
          <w:i w:val="false"/>
          <w:color w:val="000000"/>
          <w:sz w:val="28"/>
        </w:rPr>
        <w:t>
      2. Тарап көрсетілетін қызметтерді құруға, олардың қызметіне, саудасына немесе инвестицияларды жүзеге асыруға қатысты екінші Тараптың тұлғаларына, егер екінші Тараптың мұндай тұлғасы осындай екінші Тараптың аумағында елеулі іскерлік операцияларды жүзеге асырмаса және ол бірінші Тараптың тұлғасына немесе осы Келісімнің Тарапы болып табылмайтын мемлекеттің тұлғасына тиесілі болса немесе олар бақылайтын болса, осы Келісімге сәйкес өзі қабылдайтын міндеттемелерін таратпауы мүмкін.</w:t>
      </w:r>
    </w:p>
    <w:bookmarkEnd w:id="134"/>
    <w:bookmarkStart w:name="z142" w:id="135"/>
    <w:p>
      <w:pPr>
        <w:spacing w:after="0"/>
        <w:ind w:left="0"/>
        <w:jc w:val="left"/>
      </w:pPr>
      <w:r>
        <w:rPr>
          <w:rFonts w:ascii="Times New Roman"/>
          <w:b/>
          <w:i w:val="false"/>
          <w:color w:val="000000"/>
        </w:rPr>
        <w:t xml:space="preserve"> 9-бап</w:t>
      </w:r>
    </w:p>
    <w:bookmarkEnd w:id="135"/>
    <w:bookmarkStart w:name="z143" w:id="136"/>
    <w:p>
      <w:pPr>
        <w:spacing w:after="0"/>
        <w:ind w:left="0"/>
        <w:jc w:val="left"/>
      </w:pPr>
      <w:r>
        <w:rPr>
          <w:rFonts w:ascii="Times New Roman"/>
          <w:b/>
          <w:i w:val="false"/>
          <w:color w:val="000000"/>
        </w:rPr>
        <w:t xml:space="preserve"> Жалпы ерекшеліктер</w:t>
      </w:r>
    </w:p>
    <w:bookmarkEnd w:id="136"/>
    <w:bookmarkStart w:name="z144" w:id="137"/>
    <w:p>
      <w:pPr>
        <w:spacing w:after="0"/>
        <w:ind w:left="0"/>
        <w:jc w:val="both"/>
      </w:pPr>
      <w:r>
        <w:rPr>
          <w:rFonts w:ascii="Times New Roman"/>
          <w:b w:val="false"/>
          <w:i w:val="false"/>
          <w:color w:val="000000"/>
          <w:sz w:val="28"/>
        </w:rPr>
        <w:t>
      Мұндай шаралар мемлекеттер арасында ерікті немесе негізсіз кемсітушілік құралдарын немесе көрсетілетін қызметтер саудасы, оларды құру мен қызметі, инвестицияларды жүзеге асыру үшін жасырын шектеулер туғызатын тәсілмен қолданылмайтын жағдайда осы Келісімде ешнәрсе де кез келген Тарапқа:</w:t>
      </w:r>
    </w:p>
    <w:bookmarkEnd w:id="137"/>
    <w:bookmarkStart w:name="z145" w:id="138"/>
    <w:p>
      <w:pPr>
        <w:spacing w:after="0"/>
        <w:ind w:left="0"/>
        <w:jc w:val="both"/>
      </w:pPr>
      <w:r>
        <w:rPr>
          <w:rFonts w:ascii="Times New Roman"/>
          <w:b w:val="false"/>
          <w:i w:val="false"/>
          <w:color w:val="000000"/>
          <w:sz w:val="28"/>
        </w:rPr>
        <w:t>
      а) қоғамдық моральды қорғау немесе қоғамдық тәртіпті сақтап тұруға қажетті. Қоғамдық тәртіп тұрғысынан алғандағы ерекшеліктер қоғамның негіз қалаушы мүдделерінің біріне қатысты нақты және айтарлықтай елеулі қауіп төнген жағдайларда ғана қолданылуы мүмкін;</w:t>
      </w:r>
    </w:p>
    <w:bookmarkEnd w:id="138"/>
    <w:bookmarkStart w:name="z146" w:id="139"/>
    <w:p>
      <w:pPr>
        <w:spacing w:after="0"/>
        <w:ind w:left="0"/>
        <w:jc w:val="both"/>
      </w:pPr>
      <w:r>
        <w:rPr>
          <w:rFonts w:ascii="Times New Roman"/>
          <w:b w:val="false"/>
          <w:i w:val="false"/>
          <w:color w:val="000000"/>
          <w:sz w:val="28"/>
        </w:rPr>
        <w:t>
      б) адамдардың өмірін немесе денсаулығын, жануарлардың немесе өсімдіктердің тіршілігін немесе саулығын қорғау үшін қажетті;</w:t>
      </w:r>
    </w:p>
    <w:bookmarkEnd w:id="139"/>
    <w:bookmarkStart w:name="z147" w:id="140"/>
    <w:p>
      <w:pPr>
        <w:spacing w:after="0"/>
        <w:ind w:left="0"/>
        <w:jc w:val="both"/>
      </w:pPr>
      <w:r>
        <w:rPr>
          <w:rFonts w:ascii="Times New Roman"/>
          <w:b w:val="false"/>
          <w:i w:val="false"/>
          <w:color w:val="000000"/>
          <w:sz w:val="28"/>
        </w:rPr>
        <w:t>
      в) мыналарға:</w:t>
      </w:r>
    </w:p>
    <w:bookmarkEnd w:id="140"/>
    <w:bookmarkStart w:name="z148" w:id="141"/>
    <w:p>
      <w:pPr>
        <w:spacing w:after="0"/>
        <w:ind w:left="0"/>
        <w:jc w:val="both"/>
      </w:pPr>
      <w:r>
        <w:rPr>
          <w:rFonts w:ascii="Times New Roman"/>
          <w:b w:val="false"/>
          <w:i w:val="false"/>
          <w:color w:val="000000"/>
          <w:sz w:val="28"/>
        </w:rPr>
        <w:t>
      азаматтық-құқықтық шарттарды сақтамаудың жаңылыстыратын және жосықсыз практикасын немесе салдарын болғызбауға;</w:t>
      </w:r>
    </w:p>
    <w:bookmarkEnd w:id="141"/>
    <w:bookmarkStart w:name="z149" w:id="142"/>
    <w:p>
      <w:pPr>
        <w:spacing w:after="0"/>
        <w:ind w:left="0"/>
        <w:jc w:val="both"/>
      </w:pPr>
      <w:r>
        <w:rPr>
          <w:rFonts w:ascii="Times New Roman"/>
          <w:b w:val="false"/>
          <w:i w:val="false"/>
          <w:color w:val="000000"/>
          <w:sz w:val="28"/>
        </w:rPr>
        <w:t>
      жеке сипаттағы мәліметтерді өңдеу мен тарату және жеке өмірі мен банктік шоттары туралы мәліметтердің құпиялылығын қорғау кезінде жекелеген адамдардың жеке өміріне араласудан қорғауға;</w:t>
      </w:r>
    </w:p>
    <w:bookmarkEnd w:id="142"/>
    <w:bookmarkStart w:name="z150" w:id="143"/>
    <w:p>
      <w:pPr>
        <w:spacing w:after="0"/>
        <w:ind w:left="0"/>
        <w:jc w:val="both"/>
      </w:pPr>
      <w:r>
        <w:rPr>
          <w:rFonts w:ascii="Times New Roman"/>
          <w:b w:val="false"/>
          <w:i w:val="false"/>
          <w:color w:val="000000"/>
          <w:sz w:val="28"/>
        </w:rPr>
        <w:t>
      қауіпсіздікке қатысы бар шараларды қоса алғанда, осы Келісімнің ережелеріпе қайшы келмейтін Тараптардың заңнамасын сақтауға қажетті;</w:t>
      </w:r>
    </w:p>
    <w:bookmarkEnd w:id="143"/>
    <w:bookmarkStart w:name="z151" w:id="144"/>
    <w:p>
      <w:pPr>
        <w:spacing w:after="0"/>
        <w:ind w:left="0"/>
        <w:jc w:val="both"/>
      </w:pPr>
      <w:r>
        <w:rPr>
          <w:rFonts w:ascii="Times New Roman"/>
          <w:b w:val="false"/>
          <w:i w:val="false"/>
          <w:color w:val="000000"/>
          <w:sz w:val="28"/>
        </w:rPr>
        <w:t>
      г) бұл шаралар көрсетілетін қызметтер саудасына, оларды құру мен қызметіне қатысты екінші Тарап тұлғаларына кемсітусіз салық салуға бағытталған жағдайда, осы Келісімнің 15, 20, 25 және 30-баптарымен үйлеспейтін шаралар қабылдауға немесе қолдануға кедергі келтірмейді.</w:t>
      </w:r>
    </w:p>
    <w:bookmarkEnd w:id="144"/>
    <w:bookmarkStart w:name="z152" w:id="145"/>
    <w:p>
      <w:pPr>
        <w:spacing w:after="0"/>
        <w:ind w:left="0"/>
        <w:jc w:val="left"/>
      </w:pPr>
      <w:r>
        <w:rPr>
          <w:rFonts w:ascii="Times New Roman"/>
          <w:b/>
          <w:i w:val="false"/>
          <w:color w:val="000000"/>
        </w:rPr>
        <w:t xml:space="preserve"> 10-бап</w:t>
      </w:r>
    </w:p>
    <w:bookmarkEnd w:id="145"/>
    <w:bookmarkStart w:name="z153" w:id="146"/>
    <w:p>
      <w:pPr>
        <w:spacing w:after="0"/>
        <w:ind w:left="0"/>
        <w:jc w:val="left"/>
      </w:pPr>
      <w:r>
        <w:rPr>
          <w:rFonts w:ascii="Times New Roman"/>
          <w:b/>
          <w:i w:val="false"/>
          <w:color w:val="000000"/>
        </w:rPr>
        <w:t xml:space="preserve"> Қауіпсіздік тұрғысынан алғандағы ерекшеліктер</w:t>
      </w:r>
    </w:p>
    <w:bookmarkEnd w:id="146"/>
    <w:bookmarkStart w:name="z154" w:id="147"/>
    <w:p>
      <w:pPr>
        <w:spacing w:after="0"/>
        <w:ind w:left="0"/>
        <w:jc w:val="both"/>
      </w:pPr>
      <w:r>
        <w:rPr>
          <w:rFonts w:ascii="Times New Roman"/>
          <w:b w:val="false"/>
          <w:i w:val="false"/>
          <w:color w:val="000000"/>
          <w:sz w:val="28"/>
        </w:rPr>
        <w:t>
      1. Осы Келісімде ешнәрсе де кез келген Тарап үшін өзінің елдің қорғанысы немесе мемлекеттің қауіпсіздігі саласындағы:</w:t>
      </w:r>
    </w:p>
    <w:bookmarkEnd w:id="147"/>
    <w:bookmarkStart w:name="z155" w:id="148"/>
    <w:p>
      <w:pPr>
        <w:spacing w:after="0"/>
        <w:ind w:left="0"/>
        <w:jc w:val="both"/>
      </w:pPr>
      <w:r>
        <w:rPr>
          <w:rFonts w:ascii="Times New Roman"/>
          <w:b w:val="false"/>
          <w:i w:val="false"/>
          <w:color w:val="000000"/>
          <w:sz w:val="28"/>
        </w:rPr>
        <w:t>
      а) қарулы күштерді жабдықтау мақсатында тікелей немесе жанама жүзеге асырылатын көрсетілетін қызметтерді немесе тауарларды беруге қатысты;</w:t>
      </w:r>
    </w:p>
    <w:bookmarkEnd w:id="148"/>
    <w:bookmarkStart w:name="z156" w:id="149"/>
    <w:p>
      <w:pPr>
        <w:spacing w:after="0"/>
        <w:ind w:left="0"/>
        <w:jc w:val="both"/>
      </w:pPr>
      <w:r>
        <w:rPr>
          <w:rFonts w:ascii="Times New Roman"/>
          <w:b w:val="false"/>
          <w:i w:val="false"/>
          <w:color w:val="000000"/>
          <w:sz w:val="28"/>
        </w:rPr>
        <w:t>
      б) ядролық немесе термоядролық оқ-дәрілерге немесе олар алынған материалдарға қатысты;</w:t>
      </w:r>
    </w:p>
    <w:bookmarkEnd w:id="149"/>
    <w:bookmarkStart w:name="z157" w:id="150"/>
    <w:p>
      <w:pPr>
        <w:spacing w:after="0"/>
        <w:ind w:left="0"/>
        <w:jc w:val="both"/>
      </w:pPr>
      <w:r>
        <w:rPr>
          <w:rFonts w:ascii="Times New Roman"/>
          <w:b w:val="false"/>
          <w:i w:val="false"/>
          <w:color w:val="000000"/>
          <w:sz w:val="28"/>
        </w:rPr>
        <w:t>
      в) соғыс уақытында немесе халықаралық қатынастардағы басқа да төтенше мән-жайларда қабылданған аса маңызды мүдделерін қорғау үшін өзі қажетті деп санайтын кез келген әрекет жасауына кедергі ретінде түсіндірілмеуге тиіс.</w:t>
      </w:r>
    </w:p>
    <w:bookmarkEnd w:id="150"/>
    <w:bookmarkStart w:name="z158" w:id="151"/>
    <w:p>
      <w:pPr>
        <w:spacing w:after="0"/>
        <w:ind w:left="0"/>
        <w:jc w:val="both"/>
      </w:pPr>
      <w:r>
        <w:rPr>
          <w:rFonts w:ascii="Times New Roman"/>
          <w:b w:val="false"/>
          <w:i w:val="false"/>
          <w:color w:val="000000"/>
          <w:sz w:val="28"/>
        </w:rPr>
        <w:t>
      2. Осы Келісімде ешнәрсе де ашылуын Тарап өз қауіпсіздігінің аса маңызды мүдделеріне қайшы келеді деп санайтын қандай да бір ақпарат беру талабы ретінде түсіндірілмеуге тиіс.</w:t>
      </w:r>
    </w:p>
    <w:bookmarkEnd w:id="151"/>
    <w:bookmarkStart w:name="z159" w:id="152"/>
    <w:p>
      <w:pPr>
        <w:spacing w:after="0"/>
        <w:ind w:left="0"/>
        <w:jc w:val="both"/>
      </w:pPr>
      <w:r>
        <w:rPr>
          <w:rFonts w:ascii="Times New Roman"/>
          <w:b w:val="false"/>
          <w:i w:val="false"/>
          <w:color w:val="000000"/>
          <w:sz w:val="28"/>
        </w:rPr>
        <w:t>
      3. Осы Келісімде ешнәрсе де халықаралық бейбітшілік пен қауіпсіздікті сақтау немесе қалпына келтіру мақсатында БҰҰ Жарғысына сәйкес өз міндеттемелерін орындау үшін кез келген Тарапқа кез келген әрекет жасауға кедергі ретінде түсіндірілмеуге тиіс.</w:t>
      </w:r>
    </w:p>
    <w:bookmarkEnd w:id="152"/>
    <w:bookmarkStart w:name="z160" w:id="153"/>
    <w:p>
      <w:pPr>
        <w:spacing w:after="0"/>
        <w:ind w:left="0"/>
        <w:jc w:val="left"/>
      </w:pPr>
      <w:r>
        <w:rPr>
          <w:rFonts w:ascii="Times New Roman"/>
          <w:b/>
          <w:i w:val="false"/>
          <w:color w:val="000000"/>
        </w:rPr>
        <w:t xml:space="preserve"> 11-бап</w:t>
      </w:r>
    </w:p>
    <w:bookmarkEnd w:id="153"/>
    <w:bookmarkStart w:name="z161" w:id="154"/>
    <w:p>
      <w:pPr>
        <w:spacing w:after="0"/>
        <w:ind w:left="0"/>
        <w:jc w:val="left"/>
      </w:pPr>
      <w:r>
        <w:rPr>
          <w:rFonts w:ascii="Times New Roman"/>
          <w:b/>
          <w:i w:val="false"/>
          <w:color w:val="000000"/>
        </w:rPr>
        <w:t xml:space="preserve"> Төлем балансын қорғау мақсатындағы шектеулер</w:t>
      </w:r>
    </w:p>
    <w:bookmarkEnd w:id="154"/>
    <w:bookmarkStart w:name="z162" w:id="155"/>
    <w:p>
      <w:pPr>
        <w:spacing w:after="0"/>
        <w:ind w:left="0"/>
        <w:jc w:val="both"/>
      </w:pPr>
      <w:r>
        <w:rPr>
          <w:rFonts w:ascii="Times New Roman"/>
          <w:b w:val="false"/>
          <w:i w:val="false"/>
          <w:color w:val="000000"/>
          <w:sz w:val="28"/>
        </w:rPr>
        <w:t>
      1. Төлем балансының жай-күйі айтарлықтай нашарлаған, сыртқы қаржылық қиындықтар, алтын-валюта резервтерінің айтарлықтай қысқаруы, Ұлттық валюта бағамының күрт ауытқуы немесе сондай қауіп төнген жағдайда Тарап аударымдар мен төлемдерге қатысты шектеулер қабылдап, қолдана алады.</w:t>
      </w:r>
    </w:p>
    <w:bookmarkEnd w:id="155"/>
    <w:bookmarkStart w:name="z163" w:id="156"/>
    <w:p>
      <w:pPr>
        <w:spacing w:after="0"/>
        <w:ind w:left="0"/>
        <w:jc w:val="both"/>
      </w:pPr>
      <w:r>
        <w:rPr>
          <w:rFonts w:ascii="Times New Roman"/>
          <w:b w:val="false"/>
          <w:i w:val="false"/>
          <w:color w:val="000000"/>
          <w:sz w:val="28"/>
        </w:rPr>
        <w:t>
      2. Осы баптың 1-тармағында көрсетілген шектеулер:</w:t>
      </w:r>
    </w:p>
    <w:bookmarkEnd w:id="156"/>
    <w:bookmarkStart w:name="z164" w:id="157"/>
    <w:p>
      <w:pPr>
        <w:spacing w:after="0"/>
        <w:ind w:left="0"/>
        <w:jc w:val="both"/>
      </w:pPr>
      <w:r>
        <w:rPr>
          <w:rFonts w:ascii="Times New Roman"/>
          <w:b w:val="false"/>
          <w:i w:val="false"/>
          <w:color w:val="000000"/>
          <w:sz w:val="28"/>
        </w:rPr>
        <w:t>
      а) Тараптар арасында кемсітушілік тудырмауға тиіс;</w:t>
      </w:r>
    </w:p>
    <w:bookmarkEnd w:id="157"/>
    <w:bookmarkStart w:name="z165" w:id="158"/>
    <w:p>
      <w:pPr>
        <w:spacing w:after="0"/>
        <w:ind w:left="0"/>
        <w:jc w:val="both"/>
      </w:pPr>
      <w:r>
        <w:rPr>
          <w:rFonts w:ascii="Times New Roman"/>
          <w:b w:val="false"/>
          <w:i w:val="false"/>
          <w:color w:val="000000"/>
          <w:sz w:val="28"/>
        </w:rPr>
        <w:t>
      б) ХВҚ Келісімінің баптарына сәйкес келуге тиіс;</w:t>
      </w:r>
    </w:p>
    <w:bookmarkEnd w:id="158"/>
    <w:bookmarkStart w:name="z166" w:id="159"/>
    <w:p>
      <w:pPr>
        <w:spacing w:after="0"/>
        <w:ind w:left="0"/>
        <w:jc w:val="both"/>
      </w:pPr>
      <w:r>
        <w:rPr>
          <w:rFonts w:ascii="Times New Roman"/>
          <w:b w:val="false"/>
          <w:i w:val="false"/>
          <w:color w:val="000000"/>
          <w:sz w:val="28"/>
        </w:rPr>
        <w:t>
      в) кез келген басқа Тараптың коммерциялық, экономикалық және қаржылық мүдделеріне артық залал келтірмеуге тиіс;</w:t>
      </w:r>
    </w:p>
    <w:bookmarkEnd w:id="159"/>
    <w:bookmarkStart w:name="z167" w:id="160"/>
    <w:p>
      <w:pPr>
        <w:spacing w:after="0"/>
        <w:ind w:left="0"/>
        <w:jc w:val="both"/>
      </w:pPr>
      <w:r>
        <w:rPr>
          <w:rFonts w:ascii="Times New Roman"/>
          <w:b w:val="false"/>
          <w:i w:val="false"/>
          <w:color w:val="000000"/>
          <w:sz w:val="28"/>
        </w:rPr>
        <w:t>
      г) шектеулер осы баптың 1-тармағында көрсетілген мән-жайларды еңсеру үшін қажет болған шектеулерден аса ауыр болмауга тиіс;</w:t>
      </w:r>
    </w:p>
    <w:bookmarkEnd w:id="160"/>
    <w:bookmarkStart w:name="z168" w:id="161"/>
    <w:p>
      <w:pPr>
        <w:spacing w:after="0"/>
        <w:ind w:left="0"/>
        <w:jc w:val="both"/>
      </w:pPr>
      <w:r>
        <w:rPr>
          <w:rFonts w:ascii="Times New Roman"/>
          <w:b w:val="false"/>
          <w:i w:val="false"/>
          <w:color w:val="000000"/>
          <w:sz w:val="28"/>
        </w:rPr>
        <w:t>
      д) уақытша болуға және осы баптың 1-тармағында көрсетілген мән-жайлардың жойылуына қарай біртіндеп алып тасталуға тиіс.</w:t>
      </w:r>
    </w:p>
    <w:bookmarkEnd w:id="161"/>
    <w:bookmarkStart w:name="z169" w:id="162"/>
    <w:p>
      <w:pPr>
        <w:spacing w:after="0"/>
        <w:ind w:left="0"/>
        <w:jc w:val="both"/>
      </w:pPr>
      <w:r>
        <w:rPr>
          <w:rFonts w:ascii="Times New Roman"/>
          <w:b w:val="false"/>
          <w:i w:val="false"/>
          <w:color w:val="000000"/>
          <w:sz w:val="28"/>
        </w:rPr>
        <w:t>
      3. Мұндай шектеулердің қолданылу аясын айқындау кезінде Тараптар өздерінің экономикалық бағдарламалары немесе даму бағдарламалары үшін неғүрлым маңызды болып табылатын экономика секторларына артықшылық бере алады. Алайда мұндай шектеулер экономиканың белгілі бір секторын қорғау мақсатында белгіленбейді және сақталмайды.</w:t>
      </w:r>
    </w:p>
    <w:bookmarkEnd w:id="162"/>
    <w:bookmarkStart w:name="z170" w:id="163"/>
    <w:p>
      <w:pPr>
        <w:spacing w:after="0"/>
        <w:ind w:left="0"/>
        <w:jc w:val="both"/>
      </w:pPr>
      <w:r>
        <w:rPr>
          <w:rFonts w:ascii="Times New Roman"/>
          <w:b w:val="false"/>
          <w:i w:val="false"/>
          <w:color w:val="000000"/>
          <w:sz w:val="28"/>
        </w:rPr>
        <w:t>
      4. Осы баптың 1-тармағына сәйкес Тарап енгізген кез келген шектеулер және олардың кез келген өзгерістері осындай шектеулер енгізілген/өзгерген күннен бастап күнтізбелік 15 күннен кешіктірмей басқа Тараптарға және ТМД Атқарушы комитетіне кідіріссіз хабар беру нысанасы болып табылады.</w:t>
      </w:r>
    </w:p>
    <w:bookmarkEnd w:id="163"/>
    <w:bookmarkStart w:name="z171" w:id="164"/>
    <w:p>
      <w:pPr>
        <w:spacing w:after="0"/>
        <w:ind w:left="0"/>
        <w:jc w:val="left"/>
      </w:pPr>
      <w:r>
        <w:rPr>
          <w:rFonts w:ascii="Times New Roman"/>
          <w:b/>
          <w:i w:val="false"/>
          <w:color w:val="000000"/>
        </w:rPr>
        <w:t xml:space="preserve"> 12-бап</w:t>
      </w:r>
    </w:p>
    <w:bookmarkEnd w:id="164"/>
    <w:bookmarkStart w:name="z172" w:id="165"/>
    <w:p>
      <w:pPr>
        <w:spacing w:after="0"/>
        <w:ind w:left="0"/>
        <w:jc w:val="left"/>
      </w:pPr>
      <w:r>
        <w:rPr>
          <w:rFonts w:ascii="Times New Roman"/>
          <w:b/>
          <w:i w:val="false"/>
          <w:color w:val="000000"/>
        </w:rPr>
        <w:t xml:space="preserve"> Төлемдер мен аударымдар</w:t>
      </w:r>
    </w:p>
    <w:bookmarkEnd w:id="165"/>
    <w:bookmarkStart w:name="z173" w:id="166"/>
    <w:p>
      <w:pPr>
        <w:spacing w:after="0"/>
        <w:ind w:left="0"/>
        <w:jc w:val="both"/>
      </w:pPr>
      <w:r>
        <w:rPr>
          <w:rFonts w:ascii="Times New Roman"/>
          <w:b w:val="false"/>
          <w:i w:val="false"/>
          <w:color w:val="000000"/>
          <w:sz w:val="28"/>
        </w:rPr>
        <w:t>
      1. Осы Келісімнің 11-бабында көзделген мән-жайларды қоспағанда, Тараптар өз міндеттемелерінің жеке тізбелеріне қатысты ағымдағы операциялар бойынша халықаралық аударымдар мен төлемдерге қатысты шектеулер қолданбайды.</w:t>
      </w:r>
    </w:p>
    <w:bookmarkEnd w:id="166"/>
    <w:bookmarkStart w:name="z174" w:id="167"/>
    <w:p>
      <w:pPr>
        <w:spacing w:after="0"/>
        <w:ind w:left="0"/>
        <w:jc w:val="both"/>
      </w:pPr>
      <w:r>
        <w:rPr>
          <w:rFonts w:ascii="Times New Roman"/>
          <w:b w:val="false"/>
          <w:i w:val="false"/>
          <w:color w:val="000000"/>
          <w:sz w:val="28"/>
        </w:rPr>
        <w:t>
      2. Осы Келісімнің 11-бабында көрсетілген жағдайларды қоспағанда немесе Халықаралық валюта қорының өтініші бойынша Тарап осындай операцияларға қатысты өзінің жеке міндеттемелерімен үйлеспейтін капиталмен қандай да бір операцияларға шектеулер белгілемеген жағдайда, ХВҚ Келісімінің баптарымен үйлесетін валюталық операциялар жүргізуді қоса алғанда, осы Келісімде ешнәрсе де ХВҚ Келісімінің баптарына сәйкес Халықаралық валюта қорына мүше Тараптардың құқықтары мен міндеттемелерін қозғамайды.</w:t>
      </w:r>
    </w:p>
    <w:bookmarkEnd w:id="167"/>
    <w:bookmarkStart w:name="z175" w:id="168"/>
    <w:p>
      <w:pPr>
        <w:spacing w:after="0"/>
        <w:ind w:left="0"/>
        <w:jc w:val="left"/>
      </w:pPr>
      <w:r>
        <w:rPr>
          <w:rFonts w:ascii="Times New Roman"/>
          <w:b/>
          <w:i w:val="false"/>
          <w:color w:val="000000"/>
        </w:rPr>
        <w:t xml:space="preserve"> II ТАРАУ</w:t>
      </w:r>
    </w:p>
    <w:bookmarkEnd w:id="168"/>
    <w:bookmarkStart w:name="z176" w:id="169"/>
    <w:p>
      <w:pPr>
        <w:spacing w:after="0"/>
        <w:ind w:left="0"/>
        <w:jc w:val="left"/>
      </w:pPr>
      <w:r>
        <w:rPr>
          <w:rFonts w:ascii="Times New Roman"/>
          <w:b/>
          <w:i w:val="false"/>
          <w:color w:val="000000"/>
        </w:rPr>
        <w:t xml:space="preserve"> Көрсетілетін қызметтердің трансшекаралық саудасы</w:t>
      </w:r>
    </w:p>
    <w:bookmarkEnd w:id="169"/>
    <w:bookmarkStart w:name="z177" w:id="170"/>
    <w:p>
      <w:pPr>
        <w:spacing w:after="0"/>
        <w:ind w:left="0"/>
        <w:jc w:val="left"/>
      </w:pPr>
      <w:r>
        <w:rPr>
          <w:rFonts w:ascii="Times New Roman"/>
          <w:b/>
          <w:i w:val="false"/>
          <w:color w:val="000000"/>
        </w:rPr>
        <w:t xml:space="preserve"> 13-бап</w:t>
      </w:r>
    </w:p>
    <w:bookmarkEnd w:id="170"/>
    <w:bookmarkStart w:name="z178" w:id="171"/>
    <w:p>
      <w:pPr>
        <w:spacing w:after="0"/>
        <w:ind w:left="0"/>
        <w:jc w:val="left"/>
      </w:pPr>
      <w:r>
        <w:rPr>
          <w:rFonts w:ascii="Times New Roman"/>
          <w:b/>
          <w:i w:val="false"/>
          <w:color w:val="000000"/>
        </w:rPr>
        <w:t xml:space="preserve"> Қолданылу аясы</w:t>
      </w:r>
    </w:p>
    <w:bookmarkEnd w:id="171"/>
    <w:bookmarkStart w:name="z179" w:id="172"/>
    <w:p>
      <w:pPr>
        <w:spacing w:after="0"/>
        <w:ind w:left="0"/>
        <w:jc w:val="both"/>
      </w:pPr>
      <w:r>
        <w:rPr>
          <w:rFonts w:ascii="Times New Roman"/>
          <w:b w:val="false"/>
          <w:i w:val="false"/>
          <w:color w:val="000000"/>
          <w:sz w:val="28"/>
        </w:rPr>
        <w:t>
      1. Осы тараудың ережелері Тараптардың:</w:t>
      </w:r>
    </w:p>
    <w:bookmarkEnd w:id="172"/>
    <w:bookmarkStart w:name="z180" w:id="173"/>
    <w:p>
      <w:pPr>
        <w:spacing w:after="0"/>
        <w:ind w:left="0"/>
        <w:jc w:val="both"/>
      </w:pPr>
      <w:r>
        <w:rPr>
          <w:rFonts w:ascii="Times New Roman"/>
          <w:b w:val="false"/>
          <w:i w:val="false"/>
          <w:color w:val="000000"/>
          <w:sz w:val="28"/>
        </w:rPr>
        <w:t>
      а) бір Тараптың аумағынан кез келген басқа Тараптың аумағына;</w:t>
      </w:r>
    </w:p>
    <w:bookmarkEnd w:id="173"/>
    <w:bookmarkStart w:name="z181" w:id="174"/>
    <w:p>
      <w:pPr>
        <w:spacing w:after="0"/>
        <w:ind w:left="0"/>
        <w:jc w:val="both"/>
      </w:pPr>
      <w:r>
        <w:rPr>
          <w:rFonts w:ascii="Times New Roman"/>
          <w:b w:val="false"/>
          <w:i w:val="false"/>
          <w:color w:val="000000"/>
          <w:sz w:val="28"/>
        </w:rPr>
        <w:t>
      б) бір Тараптың аумағында кез келген басқа Тараптың көрсетілетін қызметтерді тұтынушысына көрсетілетін қызметтердің трансшекаралық саудасына ықпал ететін шараларына қолданылады.</w:t>
      </w:r>
    </w:p>
    <w:bookmarkEnd w:id="174"/>
    <w:bookmarkStart w:name="z182" w:id="175"/>
    <w:p>
      <w:pPr>
        <w:spacing w:after="0"/>
        <w:ind w:left="0"/>
        <w:jc w:val="both"/>
      </w:pPr>
      <w:r>
        <w:rPr>
          <w:rFonts w:ascii="Times New Roman"/>
          <w:b w:val="false"/>
          <w:i w:val="false"/>
          <w:color w:val="000000"/>
          <w:sz w:val="28"/>
        </w:rPr>
        <w:t>
      2. Осы тараудың ережелері:</w:t>
      </w:r>
    </w:p>
    <w:bookmarkEnd w:id="175"/>
    <w:bookmarkStart w:name="z183" w:id="176"/>
    <w:p>
      <w:pPr>
        <w:spacing w:after="0"/>
        <w:ind w:left="0"/>
        <w:jc w:val="both"/>
      </w:pPr>
      <w:r>
        <w:rPr>
          <w:rFonts w:ascii="Times New Roman"/>
          <w:b w:val="false"/>
          <w:i w:val="false"/>
          <w:color w:val="000000"/>
          <w:sz w:val="28"/>
        </w:rPr>
        <w:t>
      а) әуе көлігімен тасымалдау құқықтарын қозғайтын шараларға, олар қандай нысанда ұсынылса да және (немесе) мыналардан:</w:t>
      </w:r>
    </w:p>
    <w:bookmarkEnd w:id="176"/>
    <w:bookmarkStart w:name="z184" w:id="177"/>
    <w:p>
      <w:pPr>
        <w:spacing w:after="0"/>
        <w:ind w:left="0"/>
        <w:jc w:val="both"/>
      </w:pPr>
      <w:r>
        <w:rPr>
          <w:rFonts w:ascii="Times New Roman"/>
          <w:b w:val="false"/>
          <w:i w:val="false"/>
          <w:color w:val="000000"/>
          <w:sz w:val="28"/>
        </w:rPr>
        <w:t>
      әуе кемелеріне жөндеу және пайдалану (техникалық) қызметтерін көрсетуден;</w:t>
      </w:r>
    </w:p>
    <w:bookmarkEnd w:id="177"/>
    <w:bookmarkStart w:name="z185" w:id="178"/>
    <w:p>
      <w:pPr>
        <w:spacing w:after="0"/>
        <w:ind w:left="0"/>
        <w:jc w:val="both"/>
      </w:pPr>
      <w:r>
        <w:rPr>
          <w:rFonts w:ascii="Times New Roman"/>
          <w:b w:val="false"/>
          <w:i w:val="false"/>
          <w:color w:val="000000"/>
          <w:sz w:val="28"/>
        </w:rPr>
        <w:t>
      көрсетілетін авиакөліктік қызметтерді сатудан және олардың маркетингінен;</w:t>
      </w:r>
    </w:p>
    <w:bookmarkEnd w:id="178"/>
    <w:bookmarkStart w:name="z186" w:id="179"/>
    <w:p>
      <w:pPr>
        <w:spacing w:after="0"/>
        <w:ind w:left="0"/>
        <w:jc w:val="both"/>
      </w:pPr>
      <w:r>
        <w:rPr>
          <w:rFonts w:ascii="Times New Roman"/>
          <w:b w:val="false"/>
          <w:i w:val="false"/>
          <w:color w:val="000000"/>
          <w:sz w:val="28"/>
        </w:rPr>
        <w:t>
      компьютерлік резервтеу жүйесі көрсететін қызметтерден басқа, әуе көлігімен тасымалдау құқықтарына тікелей қатысы бар көрсетілетін қызметтерге;</w:t>
      </w:r>
    </w:p>
    <w:bookmarkEnd w:id="179"/>
    <w:bookmarkStart w:name="z187" w:id="180"/>
    <w:p>
      <w:pPr>
        <w:spacing w:after="0"/>
        <w:ind w:left="0"/>
        <w:jc w:val="both"/>
      </w:pPr>
      <w:r>
        <w:rPr>
          <w:rFonts w:ascii="Times New Roman"/>
          <w:b w:val="false"/>
          <w:i w:val="false"/>
          <w:color w:val="000000"/>
          <w:sz w:val="28"/>
        </w:rPr>
        <w:t>
      б) ГАТС-тың XIII бабына сәйкес түсінілетін мемлекеттік сатып алуға;</w:t>
      </w:r>
    </w:p>
    <w:bookmarkEnd w:id="180"/>
    <w:bookmarkStart w:name="z188" w:id="181"/>
    <w:p>
      <w:pPr>
        <w:spacing w:after="0"/>
        <w:ind w:left="0"/>
        <w:jc w:val="both"/>
      </w:pPr>
      <w:r>
        <w:rPr>
          <w:rFonts w:ascii="Times New Roman"/>
          <w:b w:val="false"/>
          <w:i w:val="false"/>
          <w:color w:val="000000"/>
          <w:sz w:val="28"/>
        </w:rPr>
        <w:t>
      в) мемлекеттік билік функцияларын орындау кезінде көрсетілетін қызметтерге;</w:t>
      </w:r>
    </w:p>
    <w:bookmarkEnd w:id="181"/>
    <w:bookmarkStart w:name="z189" w:id="182"/>
    <w:p>
      <w:pPr>
        <w:spacing w:after="0"/>
        <w:ind w:left="0"/>
        <w:jc w:val="both"/>
      </w:pPr>
      <w:r>
        <w:rPr>
          <w:rFonts w:ascii="Times New Roman"/>
          <w:b w:val="false"/>
          <w:i w:val="false"/>
          <w:color w:val="000000"/>
          <w:sz w:val="28"/>
        </w:rPr>
        <w:t>
      г) субсидиялар мен мемлекеттік және муниципалдық қолдаудың өзге де түрлеріне қолданылмайды.</w:t>
      </w:r>
    </w:p>
    <w:bookmarkEnd w:id="182"/>
    <w:bookmarkStart w:name="z190" w:id="183"/>
    <w:p>
      <w:pPr>
        <w:spacing w:after="0"/>
        <w:ind w:left="0"/>
        <w:jc w:val="both"/>
      </w:pPr>
      <w:r>
        <w:rPr>
          <w:rFonts w:ascii="Times New Roman"/>
          <w:b w:val="false"/>
          <w:i w:val="false"/>
          <w:color w:val="000000"/>
          <w:sz w:val="28"/>
        </w:rPr>
        <w:t>
      3. Қаржылық көрсетілетін қызметтер саласындағы реттеу ерекшеліктері осы Келісімге Д қосымшасында көзделген.</w:t>
      </w:r>
    </w:p>
    <w:bookmarkEnd w:id="183"/>
    <w:bookmarkStart w:name="z191" w:id="184"/>
    <w:p>
      <w:pPr>
        <w:spacing w:after="0"/>
        <w:ind w:left="0"/>
        <w:jc w:val="both"/>
      </w:pPr>
      <w:r>
        <w:rPr>
          <w:rFonts w:ascii="Times New Roman"/>
          <w:b w:val="false"/>
          <w:i w:val="false"/>
          <w:color w:val="000000"/>
          <w:sz w:val="28"/>
        </w:rPr>
        <w:t>
      4. Телекоммуникациялық көрсетілетін қызметтер саласындағы реттеу ерекшеліктері осы Келісімге Е қосымшасында көзделген.</w:t>
      </w:r>
    </w:p>
    <w:bookmarkEnd w:id="184"/>
    <w:bookmarkStart w:name="z192" w:id="185"/>
    <w:p>
      <w:pPr>
        <w:spacing w:after="0"/>
        <w:ind w:left="0"/>
        <w:jc w:val="left"/>
      </w:pPr>
      <w:r>
        <w:rPr>
          <w:rFonts w:ascii="Times New Roman"/>
          <w:b/>
          <w:i w:val="false"/>
          <w:color w:val="000000"/>
        </w:rPr>
        <w:t xml:space="preserve"> 14-бап</w:t>
      </w:r>
    </w:p>
    <w:bookmarkEnd w:id="185"/>
    <w:bookmarkStart w:name="z193" w:id="186"/>
    <w:p>
      <w:pPr>
        <w:spacing w:after="0"/>
        <w:ind w:left="0"/>
        <w:jc w:val="left"/>
      </w:pPr>
      <w:r>
        <w:rPr>
          <w:rFonts w:ascii="Times New Roman"/>
          <w:b/>
          <w:i w:val="false"/>
          <w:color w:val="000000"/>
        </w:rPr>
        <w:t xml:space="preserve"> Барынша қолайлылық режимі</w:t>
      </w:r>
    </w:p>
    <w:bookmarkEnd w:id="186"/>
    <w:bookmarkStart w:name="z194" w:id="187"/>
    <w:p>
      <w:pPr>
        <w:spacing w:after="0"/>
        <w:ind w:left="0"/>
        <w:jc w:val="both"/>
      </w:pPr>
      <w:r>
        <w:rPr>
          <w:rFonts w:ascii="Times New Roman"/>
          <w:b w:val="false"/>
          <w:i w:val="false"/>
          <w:color w:val="000000"/>
          <w:sz w:val="28"/>
        </w:rPr>
        <w:t>
      1. Осы Келісімге А қосымшасындағы осындай Тараптың жеке тізбесінде көзделген шараларды қоспағанда, осы Келісімнің әрбір Тарапы осы тарауда қамтылатын кез келген шараға қатысты осы Келісімнің кез келген басқа Тарапы көрсететін қызметтер мен оның көрсетілетін қызметтерді берушілеріне өзі осы Келісімге қатысушы болып табылмайтын кез келген мемлекеттің осыған ұқсас көрсетілетін қызметтері мен көрсетілетін қызметтерді берушілеріне ұсынатын режимнен қолайлылығы кем емес режим ұсынады.</w:t>
      </w:r>
    </w:p>
    <w:bookmarkEnd w:id="187"/>
    <w:bookmarkStart w:name="z195" w:id="188"/>
    <w:p>
      <w:pPr>
        <w:spacing w:after="0"/>
        <w:ind w:left="0"/>
        <w:jc w:val="both"/>
      </w:pPr>
      <w:r>
        <w:rPr>
          <w:rFonts w:ascii="Times New Roman"/>
          <w:b w:val="false"/>
          <w:i w:val="false"/>
          <w:color w:val="000000"/>
          <w:sz w:val="28"/>
        </w:rPr>
        <w:t>
      2. Осы Келісімнің ережелері Тараптардың әрқайсысының шекараға іргелес аумақтарында жергілікті деңгейде өндірілетін және тұтынылатын көрсетілетін қызметтердің шекара маңындағы саудасын жеңілдету мақсатында Тараптардың шектес елдерге артықшылықтар беруіне кедергі келтірмейді.</w:t>
      </w:r>
    </w:p>
    <w:bookmarkEnd w:id="188"/>
    <w:bookmarkStart w:name="z196" w:id="189"/>
    <w:p>
      <w:pPr>
        <w:spacing w:after="0"/>
        <w:ind w:left="0"/>
        <w:jc w:val="both"/>
      </w:pPr>
      <w:r>
        <w:rPr>
          <w:rFonts w:ascii="Times New Roman"/>
          <w:b w:val="false"/>
          <w:i w:val="false"/>
          <w:color w:val="000000"/>
          <w:sz w:val="28"/>
        </w:rPr>
        <w:t>
      3. Осы Келісімнің ешбір ережесі басқа Тараптар көрсететін қызметтерге және (немесе) олардың көрсетілетін қызметтерді берушілеріне осындай Тарап:</w:t>
      </w:r>
    </w:p>
    <w:bookmarkEnd w:id="189"/>
    <w:bookmarkStart w:name="z197" w:id="190"/>
    <w:p>
      <w:pPr>
        <w:spacing w:after="0"/>
        <w:ind w:left="0"/>
        <w:jc w:val="both"/>
      </w:pPr>
      <w:r>
        <w:rPr>
          <w:rFonts w:ascii="Times New Roman"/>
          <w:b w:val="false"/>
          <w:i w:val="false"/>
          <w:color w:val="000000"/>
          <w:sz w:val="28"/>
        </w:rPr>
        <w:t>
      а) ГАТС-тың V бабының талаптарына сәйкес келетін экономикалық интеграция, көрсетілетін қызметтердің еркін саудасы, кеңейтілген әрінтестік және ынтымақтастық және т.б. туралы осындай Тараптың келісімдеріне сәйкес; немесе</w:t>
      </w:r>
    </w:p>
    <w:bookmarkEnd w:id="190"/>
    <w:bookmarkStart w:name="z198" w:id="191"/>
    <w:p>
      <w:pPr>
        <w:spacing w:after="0"/>
        <w:ind w:left="0"/>
        <w:jc w:val="both"/>
      </w:pPr>
      <w:r>
        <w:rPr>
          <w:rFonts w:ascii="Times New Roman"/>
          <w:b w:val="false"/>
          <w:i w:val="false"/>
          <w:color w:val="000000"/>
          <w:sz w:val="28"/>
        </w:rPr>
        <w:t>
      б) қосарланған салық салуға жол бермеу туралы келісімдер немесе салық мәселелері жөніндегі өзге де уағдаластықтар негізінде ұсынып жүрген немесе ұсынатын оның пайдалар немесе артықшылықтар беру міндеттемелерін білдірмейді.</w:t>
      </w:r>
    </w:p>
    <w:bookmarkEnd w:id="191"/>
    <w:bookmarkStart w:name="z199" w:id="192"/>
    <w:p>
      <w:pPr>
        <w:spacing w:after="0"/>
        <w:ind w:left="0"/>
        <w:jc w:val="left"/>
      </w:pPr>
      <w:r>
        <w:rPr>
          <w:rFonts w:ascii="Times New Roman"/>
          <w:b/>
          <w:i w:val="false"/>
          <w:color w:val="000000"/>
        </w:rPr>
        <w:t xml:space="preserve"> 15-бап</w:t>
      </w:r>
    </w:p>
    <w:bookmarkEnd w:id="192"/>
    <w:bookmarkStart w:name="z200" w:id="193"/>
    <w:p>
      <w:pPr>
        <w:spacing w:after="0"/>
        <w:ind w:left="0"/>
        <w:jc w:val="left"/>
      </w:pPr>
      <w:r>
        <w:rPr>
          <w:rFonts w:ascii="Times New Roman"/>
          <w:b/>
          <w:i w:val="false"/>
          <w:color w:val="000000"/>
        </w:rPr>
        <w:t xml:space="preserve"> Ұлттық режим</w:t>
      </w:r>
    </w:p>
    <w:bookmarkEnd w:id="193"/>
    <w:bookmarkStart w:name="z201" w:id="194"/>
    <w:p>
      <w:pPr>
        <w:spacing w:after="0"/>
        <w:ind w:left="0"/>
        <w:jc w:val="both"/>
      </w:pPr>
      <w:r>
        <w:rPr>
          <w:rFonts w:ascii="Times New Roman"/>
          <w:b w:val="false"/>
          <w:i w:val="false"/>
          <w:color w:val="000000"/>
          <w:sz w:val="28"/>
        </w:rPr>
        <w:t>
      1. Осы Келісімге Б қосымшасындағы Тараптардың жеке тізбелерінде көзделген секторларда және оларда айтылған шарттар мен шектеулерге сәйкес әрбір Тарап көрсетілетін қызметтердің трансшекаралық саудасына ықпал ететін кез келген шараларға қатысты кез келген басқа Тарап көрсететін қызметтер мен оның көрсетілетін қызметтерді берушілеріне осыған ұқсас өзі көрсететін қызметтер мен көрсетілетін қызметтерді берушілеріне өзі ұсынатын режимнен қолайлылығы кем емес режим ұсынады.</w:t>
      </w:r>
    </w:p>
    <w:bookmarkEnd w:id="194"/>
    <w:bookmarkStart w:name="z202" w:id="195"/>
    <w:p>
      <w:pPr>
        <w:spacing w:after="0"/>
        <w:ind w:left="0"/>
        <w:jc w:val="both"/>
      </w:pPr>
      <w:r>
        <w:rPr>
          <w:rFonts w:ascii="Times New Roman"/>
          <w:b w:val="false"/>
          <w:i w:val="false"/>
          <w:color w:val="000000"/>
          <w:sz w:val="28"/>
        </w:rPr>
        <w:t>
      2. Тараптар кез келген басқа Тарап көрсететін қызметтер мен оның көрсетілетін қызметтерді берушілеріне не өзінің осыған ұқсас көрсетілетін қызметтеріне немесе көрсетілетін қызметтерді берушілеріне қандай режим ұсынылатынына қатысты формальды түрде осындай (ұқсас) режимді не формальды түрде өзге (ерекшеленетін) режимді ұсыну арқылы осы баптың 1-тармағының талаптарын орындауы мүмкін.</w:t>
      </w:r>
    </w:p>
    <w:bookmarkEnd w:id="195"/>
    <w:bookmarkStart w:name="z203" w:id="196"/>
    <w:p>
      <w:pPr>
        <w:spacing w:after="0"/>
        <w:ind w:left="0"/>
        <w:jc w:val="both"/>
      </w:pPr>
      <w:r>
        <w:rPr>
          <w:rFonts w:ascii="Times New Roman"/>
          <w:b w:val="false"/>
          <w:i w:val="false"/>
          <w:color w:val="000000"/>
          <w:sz w:val="28"/>
        </w:rPr>
        <w:t>
      3. Егер формальды түрдегі осындай (ұқсас) режим немесе формальды түрдегі әртүрлі режим бәсекелестік шарттарын кез келген басқа Тарап көрсететін осыған ұқсас қызметтер мен оның көрсетілетін қызметтерді берушілерімен салыстырғанда осы Тарап көрсететін қызметтердің немесе оның көрсетілетін қызметтерді берушілерінің пайдасына өзгертсе, онда ол онша қолайлы емес болып есептеледі.</w:t>
      </w:r>
    </w:p>
    <w:bookmarkEnd w:id="196"/>
    <w:bookmarkStart w:name="z204" w:id="197"/>
    <w:p>
      <w:pPr>
        <w:spacing w:after="0"/>
        <w:ind w:left="0"/>
        <w:jc w:val="left"/>
      </w:pPr>
      <w:r>
        <w:rPr>
          <w:rFonts w:ascii="Times New Roman"/>
          <w:b/>
          <w:i w:val="false"/>
          <w:color w:val="000000"/>
        </w:rPr>
        <w:t xml:space="preserve"> 16-бап</w:t>
      </w:r>
    </w:p>
    <w:bookmarkEnd w:id="197"/>
    <w:bookmarkStart w:name="z205" w:id="198"/>
    <w:p>
      <w:pPr>
        <w:spacing w:after="0"/>
        <w:ind w:left="0"/>
        <w:jc w:val="left"/>
      </w:pPr>
      <w:r>
        <w:rPr>
          <w:rFonts w:ascii="Times New Roman"/>
          <w:b/>
          <w:i w:val="false"/>
          <w:color w:val="000000"/>
        </w:rPr>
        <w:t xml:space="preserve"> Нарыққа қол жеткізу</w:t>
      </w:r>
    </w:p>
    <w:bookmarkEnd w:id="198"/>
    <w:bookmarkStart w:name="z206" w:id="199"/>
    <w:p>
      <w:pPr>
        <w:spacing w:after="0"/>
        <w:ind w:left="0"/>
        <w:jc w:val="both"/>
      </w:pPr>
      <w:r>
        <w:rPr>
          <w:rFonts w:ascii="Times New Roman"/>
          <w:b w:val="false"/>
          <w:i w:val="false"/>
          <w:color w:val="000000"/>
          <w:sz w:val="28"/>
        </w:rPr>
        <w:t>
      Осы Келісімге Б қосымшасындағы Тараптардың жеке тізбелерінде көзделген секторларда және оларда айтылған шарттар мен шектеулерге сәйкес Тараптардың ешқайсысы да көрсетілетін қызметтердің трансшекаралық саудасына байланысты екінші Тарап көрсететін қызметтерге және (немесе) оның көрсетілетін қызметтерді берушілеріне қатысты:</w:t>
      </w:r>
    </w:p>
    <w:bookmarkEnd w:id="199"/>
    <w:bookmarkStart w:name="z207" w:id="200"/>
    <w:p>
      <w:pPr>
        <w:spacing w:after="0"/>
        <w:ind w:left="0"/>
        <w:jc w:val="both"/>
      </w:pPr>
      <w:r>
        <w:rPr>
          <w:rFonts w:ascii="Times New Roman"/>
          <w:b w:val="false"/>
          <w:i w:val="false"/>
          <w:color w:val="000000"/>
          <w:sz w:val="28"/>
        </w:rPr>
        <w:t>
      а) сандық квоталар, монополиялар нысанындағы көрсетілетін қызметтерді берушілердің, көрсетілетін қызметтердің айрықша өнім берушілерінің санына немесе экономикалық орындылыққа тестіні растау талаптарына қатысты шектеулерді;</w:t>
      </w:r>
    </w:p>
    <w:bookmarkEnd w:id="200"/>
    <w:bookmarkStart w:name="z208" w:id="201"/>
    <w:p>
      <w:pPr>
        <w:spacing w:after="0"/>
        <w:ind w:left="0"/>
        <w:jc w:val="both"/>
      </w:pPr>
      <w:r>
        <w:rPr>
          <w:rFonts w:ascii="Times New Roman"/>
          <w:b w:val="false"/>
          <w:i w:val="false"/>
          <w:color w:val="000000"/>
          <w:sz w:val="28"/>
        </w:rPr>
        <w:t>
      б) көрсетілетін қызметтердің кез келген берушісінің қызметтерді беру жөніндегі операцияларының жалпы санына немесе квота, экономикалық орындылыққа тест нысанында немесе кез келген өзге де сандық нысанда белгіленген сандық өлшем бірліктері түрінде көрсетілетін қызметтер өндірісінің жалпы көлеміне қатысты шектеулерді;</w:t>
      </w:r>
    </w:p>
    <w:bookmarkEnd w:id="201"/>
    <w:bookmarkStart w:name="z209" w:id="202"/>
    <w:p>
      <w:pPr>
        <w:spacing w:after="0"/>
        <w:ind w:left="0"/>
        <w:jc w:val="both"/>
      </w:pPr>
      <w:r>
        <w:rPr>
          <w:rFonts w:ascii="Times New Roman"/>
          <w:b w:val="false"/>
          <w:i w:val="false"/>
          <w:color w:val="000000"/>
          <w:sz w:val="28"/>
        </w:rPr>
        <w:t>
      в) көрсетілетін қызметтер бойынша мәмілелердің немесе сандық квоталар немесе экономикалық орындылыққа тест талаптары нысанындағы активтердің жалпы құнын шектеулерді;</w:t>
      </w:r>
    </w:p>
    <w:bookmarkEnd w:id="202"/>
    <w:bookmarkStart w:name="z210" w:id="203"/>
    <w:p>
      <w:pPr>
        <w:spacing w:after="0"/>
        <w:ind w:left="0"/>
        <w:jc w:val="both"/>
      </w:pPr>
      <w:r>
        <w:rPr>
          <w:rFonts w:ascii="Times New Roman"/>
          <w:b w:val="false"/>
          <w:i w:val="false"/>
          <w:color w:val="000000"/>
          <w:sz w:val="28"/>
        </w:rPr>
        <w:t>
      г) құруға, сондай-ақ құрудың ұйымдық-құқықтық нысанына қатысты талаптарды қолданбайды және енгізбейді.</w:t>
      </w:r>
    </w:p>
    <w:bookmarkEnd w:id="203"/>
    <w:bookmarkStart w:name="z211" w:id="204"/>
    <w:p>
      <w:pPr>
        <w:spacing w:after="0"/>
        <w:ind w:left="0"/>
        <w:jc w:val="both"/>
      </w:pPr>
      <w:r>
        <w:rPr>
          <w:rFonts w:ascii="Times New Roman"/>
          <w:b w:val="false"/>
          <w:i w:val="false"/>
          <w:color w:val="000000"/>
          <w:sz w:val="28"/>
        </w:rPr>
        <w:t>
      Егер Таран көрсетілетін қызметті бір Тараптың аумағынан екінші Тараптың аумағына беруге қатысты нарыққа қол жеткізу туралы міндеттеме алса және егер капиталдың трансшекаралық қозғалысы көрсетілетін қызметтің елеулі бөлігі болып табылса, онда мұндай Тарап осыған байланысты капиталдың көрсетілген қозғалысына рұқсат беруге міндеттенеді.</w:t>
      </w:r>
    </w:p>
    <w:bookmarkEnd w:id="204"/>
    <w:bookmarkStart w:name="z212" w:id="205"/>
    <w:p>
      <w:pPr>
        <w:spacing w:after="0"/>
        <w:ind w:left="0"/>
        <w:jc w:val="left"/>
      </w:pPr>
      <w:r>
        <w:rPr>
          <w:rFonts w:ascii="Times New Roman"/>
          <w:b/>
          <w:i w:val="false"/>
          <w:color w:val="000000"/>
        </w:rPr>
        <w:t xml:space="preserve"> 17-бап</w:t>
      </w:r>
    </w:p>
    <w:bookmarkEnd w:id="205"/>
    <w:bookmarkStart w:name="z213" w:id="206"/>
    <w:p>
      <w:pPr>
        <w:spacing w:after="0"/>
        <w:ind w:left="0"/>
        <w:jc w:val="left"/>
      </w:pPr>
      <w:r>
        <w:rPr>
          <w:rFonts w:ascii="Times New Roman"/>
          <w:b/>
          <w:i w:val="false"/>
          <w:color w:val="000000"/>
        </w:rPr>
        <w:t xml:space="preserve"> Қосымша міндеттемелер</w:t>
      </w:r>
    </w:p>
    <w:bookmarkEnd w:id="206"/>
    <w:bookmarkStart w:name="z214" w:id="207"/>
    <w:p>
      <w:pPr>
        <w:spacing w:after="0"/>
        <w:ind w:left="0"/>
        <w:jc w:val="both"/>
      </w:pPr>
      <w:r>
        <w:rPr>
          <w:rFonts w:ascii="Times New Roman"/>
          <w:b w:val="false"/>
          <w:i w:val="false"/>
          <w:color w:val="000000"/>
          <w:sz w:val="28"/>
        </w:rPr>
        <w:t>
      Осы Келісімнің 15 және 16-баптарына сәйкес міндеттемелер тізбелеріне енгізуге жатпайтын, оның ішінде біліктілік, стандарттар және лицензиялау мәселелеріне қатысы бар шаралар осы Келісімге Б қосымшасының "Қосымша міндеттемелер" деген бөліміне Тараптардың жеке тізбелеріне енгізіледі.</w:t>
      </w:r>
    </w:p>
    <w:bookmarkEnd w:id="207"/>
    <w:bookmarkStart w:name="z215" w:id="208"/>
    <w:p>
      <w:pPr>
        <w:spacing w:after="0"/>
        <w:ind w:left="0"/>
        <w:jc w:val="left"/>
      </w:pPr>
      <w:r>
        <w:rPr>
          <w:rFonts w:ascii="Times New Roman"/>
          <w:b/>
          <w:i w:val="false"/>
          <w:color w:val="000000"/>
        </w:rPr>
        <w:t xml:space="preserve"> III ТАРАУ</w:t>
      </w:r>
    </w:p>
    <w:bookmarkEnd w:id="208"/>
    <w:bookmarkStart w:name="z216" w:id="209"/>
    <w:p>
      <w:pPr>
        <w:spacing w:after="0"/>
        <w:ind w:left="0"/>
        <w:jc w:val="left"/>
      </w:pPr>
      <w:r>
        <w:rPr>
          <w:rFonts w:ascii="Times New Roman"/>
          <w:b/>
          <w:i w:val="false"/>
          <w:color w:val="000000"/>
        </w:rPr>
        <w:t xml:space="preserve"> Құру және қызметі</w:t>
      </w:r>
    </w:p>
    <w:bookmarkEnd w:id="209"/>
    <w:bookmarkStart w:name="z217" w:id="210"/>
    <w:p>
      <w:pPr>
        <w:spacing w:after="0"/>
        <w:ind w:left="0"/>
        <w:jc w:val="left"/>
      </w:pPr>
      <w:r>
        <w:rPr>
          <w:rFonts w:ascii="Times New Roman"/>
          <w:b/>
          <w:i w:val="false"/>
          <w:color w:val="000000"/>
        </w:rPr>
        <w:t xml:space="preserve"> 18-бап</w:t>
      </w:r>
    </w:p>
    <w:bookmarkEnd w:id="210"/>
    <w:bookmarkStart w:name="z218" w:id="211"/>
    <w:p>
      <w:pPr>
        <w:spacing w:after="0"/>
        <w:ind w:left="0"/>
        <w:jc w:val="left"/>
      </w:pPr>
      <w:r>
        <w:rPr>
          <w:rFonts w:ascii="Times New Roman"/>
          <w:b/>
          <w:i w:val="false"/>
          <w:color w:val="000000"/>
        </w:rPr>
        <w:t xml:space="preserve"> Қолданылу аясы</w:t>
      </w:r>
    </w:p>
    <w:bookmarkEnd w:id="211"/>
    <w:bookmarkStart w:name="z219" w:id="212"/>
    <w:p>
      <w:pPr>
        <w:spacing w:after="0"/>
        <w:ind w:left="0"/>
        <w:jc w:val="both"/>
      </w:pPr>
      <w:r>
        <w:rPr>
          <w:rFonts w:ascii="Times New Roman"/>
          <w:b w:val="false"/>
          <w:i w:val="false"/>
          <w:color w:val="000000"/>
          <w:sz w:val="28"/>
        </w:rPr>
        <w:t>
      1. Осы тараудың ережелері:</w:t>
      </w:r>
    </w:p>
    <w:bookmarkEnd w:id="212"/>
    <w:bookmarkStart w:name="z220" w:id="213"/>
    <w:p>
      <w:pPr>
        <w:spacing w:after="0"/>
        <w:ind w:left="0"/>
        <w:jc w:val="both"/>
      </w:pPr>
      <w:r>
        <w:rPr>
          <w:rFonts w:ascii="Times New Roman"/>
          <w:b w:val="false"/>
          <w:i w:val="false"/>
          <w:color w:val="000000"/>
          <w:sz w:val="28"/>
        </w:rPr>
        <w:t>
      а) осы Тараптың аумағында екінші Тарап тұлғаларының құруына ықпал ететін Тараптың кез келген шараларына;</w:t>
      </w:r>
    </w:p>
    <w:bookmarkEnd w:id="213"/>
    <w:bookmarkStart w:name="z221" w:id="214"/>
    <w:p>
      <w:pPr>
        <w:spacing w:after="0"/>
        <w:ind w:left="0"/>
        <w:jc w:val="both"/>
      </w:pPr>
      <w:r>
        <w:rPr>
          <w:rFonts w:ascii="Times New Roman"/>
          <w:b w:val="false"/>
          <w:i w:val="false"/>
          <w:color w:val="000000"/>
          <w:sz w:val="28"/>
        </w:rPr>
        <w:t>
      б) осы Тараптың аумағында екінші Тараптың тұлғалары құрған (жасаған, ашқан) заңды тұлғалардың, филиалдардың, өкілдіктердің, екінші Тараптың аумағында дара кәсіпкерлер ретінде тіркелген екінші Тараптың жеке тұлғаларының осы Келісім күшіне енген күнгі және одан кейінгі қызметіне ықпал ететін Тараптьщ кез келген шараларына қолданылады.</w:t>
      </w:r>
    </w:p>
    <w:bookmarkEnd w:id="214"/>
    <w:bookmarkStart w:name="z222" w:id="215"/>
    <w:p>
      <w:pPr>
        <w:spacing w:after="0"/>
        <w:ind w:left="0"/>
        <w:jc w:val="both"/>
      </w:pPr>
      <w:r>
        <w:rPr>
          <w:rFonts w:ascii="Times New Roman"/>
          <w:b w:val="false"/>
          <w:i w:val="false"/>
          <w:color w:val="000000"/>
          <w:sz w:val="28"/>
        </w:rPr>
        <w:t>
      2. Осы тараудың ережелері Тараптың аумағында:</w:t>
      </w:r>
    </w:p>
    <w:bookmarkEnd w:id="215"/>
    <w:bookmarkStart w:name="z223" w:id="216"/>
    <w:p>
      <w:pPr>
        <w:spacing w:after="0"/>
        <w:ind w:left="0"/>
        <w:jc w:val="both"/>
      </w:pPr>
      <w:r>
        <w:rPr>
          <w:rFonts w:ascii="Times New Roman"/>
          <w:b w:val="false"/>
          <w:i w:val="false"/>
          <w:color w:val="000000"/>
          <w:sz w:val="28"/>
        </w:rPr>
        <w:t>
      а) ГАТС-тың XIII бабына сәйкес түсінілетін мемлекеттік сатып алуға және осы Тараптың заңнамасына сәйкес мемлекеттік билік функцияларын орындаумен байланысты қызметке;</w:t>
      </w:r>
    </w:p>
    <w:bookmarkEnd w:id="216"/>
    <w:bookmarkStart w:name="z224" w:id="217"/>
    <w:p>
      <w:pPr>
        <w:spacing w:after="0"/>
        <w:ind w:left="0"/>
        <w:jc w:val="both"/>
      </w:pPr>
      <w:r>
        <w:rPr>
          <w:rFonts w:ascii="Times New Roman"/>
          <w:b w:val="false"/>
          <w:i w:val="false"/>
          <w:color w:val="000000"/>
          <w:sz w:val="28"/>
        </w:rPr>
        <w:t>
      б) субсидиялар мен мемлекеттік және муниципалдық қолдаудың өзге де түрлеріне қолданылмайды.</w:t>
      </w:r>
    </w:p>
    <w:bookmarkEnd w:id="217"/>
    <w:bookmarkStart w:name="z225" w:id="218"/>
    <w:p>
      <w:pPr>
        <w:spacing w:after="0"/>
        <w:ind w:left="0"/>
        <w:jc w:val="both"/>
      </w:pPr>
      <w:r>
        <w:rPr>
          <w:rFonts w:ascii="Times New Roman"/>
          <w:b w:val="false"/>
          <w:i w:val="false"/>
          <w:color w:val="000000"/>
          <w:sz w:val="28"/>
        </w:rPr>
        <w:t>
      3. Осы тараудьщ ережелері Тарап аумағында әуе көлігімен тасымалдау құқықтарын қозғайтын шараларға, олар қандай нысанда ұсынылса да және (немесе) мыналардан:</w:t>
      </w:r>
    </w:p>
    <w:bookmarkEnd w:id="218"/>
    <w:bookmarkStart w:name="z226" w:id="219"/>
    <w:p>
      <w:pPr>
        <w:spacing w:after="0"/>
        <w:ind w:left="0"/>
        <w:jc w:val="both"/>
      </w:pPr>
      <w:r>
        <w:rPr>
          <w:rFonts w:ascii="Times New Roman"/>
          <w:b w:val="false"/>
          <w:i w:val="false"/>
          <w:color w:val="000000"/>
          <w:sz w:val="28"/>
        </w:rPr>
        <w:t>
      әуе кемелеріне жөндеу және пайдалану (техникалық) қызметтерін көрсетуден;</w:t>
      </w:r>
    </w:p>
    <w:bookmarkEnd w:id="219"/>
    <w:bookmarkStart w:name="z227" w:id="220"/>
    <w:p>
      <w:pPr>
        <w:spacing w:after="0"/>
        <w:ind w:left="0"/>
        <w:jc w:val="both"/>
      </w:pPr>
      <w:r>
        <w:rPr>
          <w:rFonts w:ascii="Times New Roman"/>
          <w:b w:val="false"/>
          <w:i w:val="false"/>
          <w:color w:val="000000"/>
          <w:sz w:val="28"/>
        </w:rPr>
        <w:t>
      көрсетілетін авиакөліктік қызметтерді сатудан және олардың маркетингінен;</w:t>
      </w:r>
    </w:p>
    <w:bookmarkEnd w:id="220"/>
    <w:bookmarkStart w:name="z228" w:id="221"/>
    <w:p>
      <w:pPr>
        <w:spacing w:after="0"/>
        <w:ind w:left="0"/>
        <w:jc w:val="both"/>
      </w:pPr>
      <w:r>
        <w:rPr>
          <w:rFonts w:ascii="Times New Roman"/>
          <w:b w:val="false"/>
          <w:i w:val="false"/>
          <w:color w:val="000000"/>
          <w:sz w:val="28"/>
        </w:rPr>
        <w:t>
      компьютерлік резервтеу жүйесі көрсететін қызметтерден басқа әуе көлігімен тасымалдау құқықтарына тікелей қатысты көрсетілетін қызметтерге қолданылмайды.</w:t>
      </w:r>
    </w:p>
    <w:bookmarkEnd w:id="221"/>
    <w:bookmarkStart w:name="z229" w:id="222"/>
    <w:p>
      <w:pPr>
        <w:spacing w:after="0"/>
        <w:ind w:left="0"/>
        <w:jc w:val="both"/>
      </w:pPr>
      <w:r>
        <w:rPr>
          <w:rFonts w:ascii="Times New Roman"/>
          <w:b w:val="false"/>
          <w:i w:val="false"/>
          <w:color w:val="000000"/>
          <w:sz w:val="28"/>
        </w:rPr>
        <w:t>
      4. Қаржылық көрсетілетін қызметтер саласындағы реттеу ерекшеліктері осы Келісімге Д қосымшасында көзделген.</w:t>
      </w:r>
    </w:p>
    <w:bookmarkEnd w:id="222"/>
    <w:bookmarkStart w:name="z230" w:id="223"/>
    <w:p>
      <w:pPr>
        <w:spacing w:after="0"/>
        <w:ind w:left="0"/>
        <w:jc w:val="both"/>
      </w:pPr>
      <w:r>
        <w:rPr>
          <w:rFonts w:ascii="Times New Roman"/>
          <w:b w:val="false"/>
          <w:i w:val="false"/>
          <w:color w:val="000000"/>
          <w:sz w:val="28"/>
        </w:rPr>
        <w:t>
      5. Телекоммуникациялық көрсетілетін қызметтер саласындағы реттеу ерекшеліктері осы Келісімге Е қосымшасында көзделген.</w:t>
      </w:r>
    </w:p>
    <w:bookmarkEnd w:id="223"/>
    <w:bookmarkStart w:name="z231" w:id="224"/>
    <w:p>
      <w:pPr>
        <w:spacing w:after="0"/>
        <w:ind w:left="0"/>
        <w:jc w:val="left"/>
      </w:pPr>
      <w:r>
        <w:rPr>
          <w:rFonts w:ascii="Times New Roman"/>
          <w:b/>
          <w:i w:val="false"/>
          <w:color w:val="000000"/>
        </w:rPr>
        <w:t xml:space="preserve"> 19-бап</w:t>
      </w:r>
    </w:p>
    <w:bookmarkEnd w:id="224"/>
    <w:bookmarkStart w:name="z232" w:id="225"/>
    <w:p>
      <w:pPr>
        <w:spacing w:after="0"/>
        <w:ind w:left="0"/>
        <w:jc w:val="left"/>
      </w:pPr>
      <w:r>
        <w:rPr>
          <w:rFonts w:ascii="Times New Roman"/>
          <w:b/>
          <w:i w:val="false"/>
          <w:color w:val="000000"/>
        </w:rPr>
        <w:t xml:space="preserve"> Барынша қолайлылық режимі</w:t>
      </w:r>
    </w:p>
    <w:bookmarkEnd w:id="225"/>
    <w:bookmarkStart w:name="z233" w:id="226"/>
    <w:p>
      <w:pPr>
        <w:spacing w:after="0"/>
        <w:ind w:left="0"/>
        <w:jc w:val="both"/>
      </w:pPr>
      <w:r>
        <w:rPr>
          <w:rFonts w:ascii="Times New Roman"/>
          <w:b w:val="false"/>
          <w:i w:val="false"/>
          <w:color w:val="000000"/>
          <w:sz w:val="28"/>
        </w:rPr>
        <w:t>
      1. Әрбір Тарап осы Келісімге А қосымшасындагы Тараптардың әрқайсысының жеке тізбесінде көзделген шараларды қоспағанда, осы тарауда қамтылатын кез келген шараға қатысты кез келген басқа Тараптың тұлғаларына құру мен қызметке қатысты осы Келісімге қатысушы болып табылмайтын кез келген мемлекеттің тұлғаларына өзі ұсынатын режимнен қолайлылығы кем емес режимді дереу және сөзсіз ұсынады.</w:t>
      </w:r>
    </w:p>
    <w:bookmarkEnd w:id="226"/>
    <w:bookmarkStart w:name="z234" w:id="227"/>
    <w:p>
      <w:pPr>
        <w:spacing w:after="0"/>
        <w:ind w:left="0"/>
        <w:jc w:val="both"/>
      </w:pPr>
      <w:r>
        <w:rPr>
          <w:rFonts w:ascii="Times New Roman"/>
          <w:b w:val="false"/>
          <w:i w:val="false"/>
          <w:color w:val="000000"/>
          <w:sz w:val="28"/>
        </w:rPr>
        <w:t>
      2. Осы Келісімнің ережелері шекара маңындағы аумақтар шегіндегі құруды және (немесе) осындай аумақтар шеңберіндегі қызметті жеңілдету мақсатында шектес елдерге қатысты Тараптардың артықшылықтар беруіне кедергі келтірмейді.</w:t>
      </w:r>
    </w:p>
    <w:bookmarkEnd w:id="227"/>
    <w:bookmarkStart w:name="z235" w:id="228"/>
    <w:p>
      <w:pPr>
        <w:spacing w:after="0"/>
        <w:ind w:left="0"/>
        <w:jc w:val="both"/>
      </w:pPr>
      <w:r>
        <w:rPr>
          <w:rFonts w:ascii="Times New Roman"/>
          <w:b w:val="false"/>
          <w:i w:val="false"/>
          <w:color w:val="000000"/>
          <w:sz w:val="28"/>
        </w:rPr>
        <w:t>
      3. Осы Келісімнің ешбір ережесі құру мен қызметке қатысты басқа Тараптардың тұлғаларына осындай Тарап:</w:t>
      </w:r>
    </w:p>
    <w:bookmarkEnd w:id="228"/>
    <w:bookmarkStart w:name="z236" w:id="229"/>
    <w:p>
      <w:pPr>
        <w:spacing w:after="0"/>
        <w:ind w:left="0"/>
        <w:jc w:val="both"/>
      </w:pPr>
      <w:r>
        <w:rPr>
          <w:rFonts w:ascii="Times New Roman"/>
          <w:b w:val="false"/>
          <w:i w:val="false"/>
          <w:color w:val="000000"/>
          <w:sz w:val="28"/>
        </w:rPr>
        <w:t>
      а) ГАТС-тың V бабының талаптарына сәйкес келетін экономикалық интеграция, көрсетілетін қызметтердің еркін саудасы, кеңейтілген әріптестік және ынтымақтастық және т.б. туралы осындай Тараптың келісімдеріне сәйкес; немесе</w:t>
      </w:r>
    </w:p>
    <w:bookmarkEnd w:id="229"/>
    <w:bookmarkStart w:name="z237" w:id="230"/>
    <w:p>
      <w:pPr>
        <w:spacing w:after="0"/>
        <w:ind w:left="0"/>
        <w:jc w:val="both"/>
      </w:pPr>
      <w:r>
        <w:rPr>
          <w:rFonts w:ascii="Times New Roman"/>
          <w:b w:val="false"/>
          <w:i w:val="false"/>
          <w:color w:val="000000"/>
          <w:sz w:val="28"/>
        </w:rPr>
        <w:t>
      б) қосарланған салық салуға жол бермеу туралы келісімдер немесе салық мәселелері жөніндегі өзге де уағдаластықтар негізінде ұсынып жүрген немесе ұсынатын оның пайдалар немесе артықшылықтар беру міндеттемелерін білдірмейді.</w:t>
      </w:r>
    </w:p>
    <w:bookmarkEnd w:id="230"/>
    <w:bookmarkStart w:name="z238" w:id="231"/>
    <w:p>
      <w:pPr>
        <w:spacing w:after="0"/>
        <w:ind w:left="0"/>
        <w:jc w:val="left"/>
      </w:pPr>
      <w:r>
        <w:rPr>
          <w:rFonts w:ascii="Times New Roman"/>
          <w:b/>
          <w:i w:val="false"/>
          <w:color w:val="000000"/>
        </w:rPr>
        <w:t xml:space="preserve"> 20-бап</w:t>
      </w:r>
    </w:p>
    <w:bookmarkEnd w:id="231"/>
    <w:bookmarkStart w:name="z239" w:id="232"/>
    <w:p>
      <w:pPr>
        <w:spacing w:after="0"/>
        <w:ind w:left="0"/>
        <w:jc w:val="left"/>
      </w:pPr>
      <w:r>
        <w:rPr>
          <w:rFonts w:ascii="Times New Roman"/>
          <w:b/>
          <w:i w:val="false"/>
          <w:color w:val="000000"/>
        </w:rPr>
        <w:t xml:space="preserve"> Ұлттық режим</w:t>
      </w:r>
    </w:p>
    <w:bookmarkEnd w:id="232"/>
    <w:bookmarkStart w:name="z240" w:id="233"/>
    <w:p>
      <w:pPr>
        <w:spacing w:after="0"/>
        <w:ind w:left="0"/>
        <w:jc w:val="both"/>
      </w:pPr>
      <w:r>
        <w:rPr>
          <w:rFonts w:ascii="Times New Roman"/>
          <w:b w:val="false"/>
          <w:i w:val="false"/>
          <w:color w:val="000000"/>
          <w:sz w:val="28"/>
        </w:rPr>
        <w:t>
      1. Осы Келісімге В қосымшасындағы Тараптардың әрқайсысының жеке тізбесінде көзделген шектеулер мен шарттарды ескере отырып, әрбір Тарап құруға және (немесе) қызметке қатысты кез келген басқа Тараптың тұлғаларына өз аумағында өз тұлғаларына ұсынатын режимнен қолайлылығы кем емес режим ұсынады.</w:t>
      </w:r>
    </w:p>
    <w:bookmarkEnd w:id="233"/>
    <w:bookmarkStart w:name="z241" w:id="234"/>
    <w:p>
      <w:pPr>
        <w:spacing w:after="0"/>
        <w:ind w:left="0"/>
        <w:jc w:val="both"/>
      </w:pPr>
      <w:r>
        <w:rPr>
          <w:rFonts w:ascii="Times New Roman"/>
          <w:b w:val="false"/>
          <w:i w:val="false"/>
          <w:color w:val="000000"/>
          <w:sz w:val="28"/>
        </w:rPr>
        <w:t>
      2. Тараптар өз тұлғаларына қандай режим ұсынылатынына қатысты формальды түрде осындай (ұқсас) режимді не формальды түрде өзге (ерекшеленетін) режимді кез келген басқа Тарап тұлғаларына ұсыну арқылы осы баптың 1-тармағының талаптарын орындауы мүмкін.</w:t>
      </w:r>
    </w:p>
    <w:bookmarkEnd w:id="234"/>
    <w:bookmarkStart w:name="z242" w:id="235"/>
    <w:p>
      <w:pPr>
        <w:spacing w:after="0"/>
        <w:ind w:left="0"/>
        <w:jc w:val="both"/>
      </w:pPr>
      <w:r>
        <w:rPr>
          <w:rFonts w:ascii="Times New Roman"/>
          <w:b w:val="false"/>
          <w:i w:val="false"/>
          <w:color w:val="000000"/>
          <w:sz w:val="28"/>
        </w:rPr>
        <w:t>
      3. Егер формальды түрдегі осындай (ұқсас) режим немесе формальды түрдегі өзге (ерекшеленетін) режим бәсекелестік шарттарын кез келген басқа Тараптың тұлғаларымен салыстырғанда осы Тарап тұлғаларының пайдасына өзгертсе, онда ол онша қолайлы емес болып есептеледі.</w:t>
      </w:r>
    </w:p>
    <w:bookmarkEnd w:id="235"/>
    <w:bookmarkStart w:name="z243" w:id="236"/>
    <w:p>
      <w:pPr>
        <w:spacing w:after="0"/>
        <w:ind w:left="0"/>
        <w:jc w:val="left"/>
      </w:pPr>
      <w:r>
        <w:rPr>
          <w:rFonts w:ascii="Times New Roman"/>
          <w:b/>
          <w:i w:val="false"/>
          <w:color w:val="000000"/>
        </w:rPr>
        <w:t xml:space="preserve"> 21-бап</w:t>
      </w:r>
    </w:p>
    <w:bookmarkEnd w:id="236"/>
    <w:bookmarkStart w:name="z244" w:id="237"/>
    <w:p>
      <w:pPr>
        <w:spacing w:after="0"/>
        <w:ind w:left="0"/>
        <w:jc w:val="left"/>
      </w:pPr>
      <w:r>
        <w:rPr>
          <w:rFonts w:ascii="Times New Roman"/>
          <w:b/>
          <w:i w:val="false"/>
          <w:color w:val="000000"/>
        </w:rPr>
        <w:t xml:space="preserve"> Құру және қызмет кезінде нарыққа қол жеткізу бойынша шектеулер</w:t>
      </w:r>
    </w:p>
    <w:bookmarkEnd w:id="237"/>
    <w:bookmarkStart w:name="z245" w:id="238"/>
    <w:p>
      <w:pPr>
        <w:spacing w:after="0"/>
        <w:ind w:left="0"/>
        <w:jc w:val="both"/>
      </w:pPr>
      <w:r>
        <w:rPr>
          <w:rFonts w:ascii="Times New Roman"/>
          <w:b w:val="false"/>
          <w:i w:val="false"/>
          <w:color w:val="000000"/>
          <w:sz w:val="28"/>
        </w:rPr>
        <w:t>
      Осы Келісімге В қосымшасындағы Тараптардың әрқайсысына арналған жеке тізбеде көзделген шектеулер мен шарттарды ескере отырып, құруға және (немесе) қызметке байланысты кез келген басқа Тараптың тұлғаларына қатысты Тараптардың ешқайсысы да:</w:t>
      </w:r>
    </w:p>
    <w:bookmarkEnd w:id="238"/>
    <w:bookmarkStart w:name="z246" w:id="239"/>
    <w:p>
      <w:pPr>
        <w:spacing w:after="0"/>
        <w:ind w:left="0"/>
        <w:jc w:val="both"/>
      </w:pPr>
      <w:r>
        <w:rPr>
          <w:rFonts w:ascii="Times New Roman"/>
          <w:b w:val="false"/>
          <w:i w:val="false"/>
          <w:color w:val="000000"/>
          <w:sz w:val="28"/>
        </w:rPr>
        <w:t>
      а) заңды және жеке тұлғаны құру нысаны, оның ішінде ұйымдық-құқықтық нысаны;</w:t>
      </w:r>
    </w:p>
    <w:bookmarkEnd w:id="239"/>
    <w:bookmarkStart w:name="z247" w:id="240"/>
    <w:p>
      <w:pPr>
        <w:spacing w:after="0"/>
        <w:ind w:left="0"/>
        <w:jc w:val="both"/>
      </w:pPr>
      <w:r>
        <w:rPr>
          <w:rFonts w:ascii="Times New Roman"/>
          <w:b w:val="false"/>
          <w:i w:val="false"/>
          <w:color w:val="000000"/>
          <w:sz w:val="28"/>
        </w:rPr>
        <w:t>
      б) құрылатын заңды тұлғалардың, филиалдардың немесе өкілдіктердің; тіркелетін дара кәсіпкерлердің саны;</w:t>
      </w:r>
    </w:p>
    <w:bookmarkEnd w:id="240"/>
    <w:bookmarkStart w:name="z248" w:id="241"/>
    <w:p>
      <w:pPr>
        <w:spacing w:after="0"/>
        <w:ind w:left="0"/>
        <w:jc w:val="both"/>
      </w:pPr>
      <w:r>
        <w:rPr>
          <w:rFonts w:ascii="Times New Roman"/>
          <w:b w:val="false"/>
          <w:i w:val="false"/>
          <w:color w:val="000000"/>
          <w:sz w:val="28"/>
        </w:rPr>
        <w:t>
      в) заңды тұлға капиталындағы сатып алынатын колем, үлес немесе заңды тұлғаны бақылау дәрежесі;</w:t>
      </w:r>
    </w:p>
    <w:bookmarkEnd w:id="241"/>
    <w:bookmarkStart w:name="z249" w:id="242"/>
    <w:p>
      <w:pPr>
        <w:spacing w:after="0"/>
        <w:ind w:left="0"/>
        <w:jc w:val="both"/>
      </w:pPr>
      <w:r>
        <w:rPr>
          <w:rFonts w:ascii="Times New Roman"/>
          <w:b w:val="false"/>
          <w:i w:val="false"/>
          <w:color w:val="000000"/>
          <w:sz w:val="28"/>
        </w:rPr>
        <w:t>
      г) құрылған заңды тұлғаның, филиалдың, өкілдіктің, тіркелген дара кәсіпкердің квота, экономикалық орындылыққа тест нысанында немесе кез келген өзге де сандық нысанда өз қызметін жүзеге асыруы барысында олардың жасаған мәмілелері/операциялары;</w:t>
      </w:r>
    </w:p>
    <w:bookmarkEnd w:id="242"/>
    <w:bookmarkStart w:name="z250" w:id="243"/>
    <w:p>
      <w:pPr>
        <w:spacing w:after="0"/>
        <w:ind w:left="0"/>
        <w:jc w:val="both"/>
      </w:pPr>
      <w:r>
        <w:rPr>
          <w:rFonts w:ascii="Times New Roman"/>
          <w:b w:val="false"/>
          <w:i w:val="false"/>
          <w:color w:val="000000"/>
          <w:sz w:val="28"/>
        </w:rPr>
        <w:t>
      д) құрылатын заңды тұлға жалдауы мүмкін немесе квота немесе экономикалық орындылыққа тест нысанындағы қызметке қажетті және тікелей қатысы бар жеке тұлғалардың жалпы санын шектеу бөлігінде шектеулерді қолданбайды және енгізбейді.</w:t>
      </w:r>
    </w:p>
    <w:bookmarkEnd w:id="243"/>
    <w:bookmarkStart w:name="z251" w:id="244"/>
    <w:p>
      <w:pPr>
        <w:spacing w:after="0"/>
        <w:ind w:left="0"/>
        <w:jc w:val="both"/>
      </w:pPr>
      <w:r>
        <w:rPr>
          <w:rFonts w:ascii="Times New Roman"/>
          <w:b w:val="false"/>
          <w:i w:val="false"/>
          <w:color w:val="000000"/>
          <w:sz w:val="28"/>
        </w:rPr>
        <w:t>
      Егер Тарап екінші Тараптың аумағында құру арқылы бір Тараптың көрсетілетін қызметтерді берушісінің қызметті беруіне қатысты нарыққа қол жеткізу туралы міндеттеме алса, ол осыған байланысты өз аумағына капиталды тиісті аударуға рұқсат беруге міндеттенеді.</w:t>
      </w:r>
    </w:p>
    <w:bookmarkEnd w:id="244"/>
    <w:bookmarkStart w:name="z252" w:id="245"/>
    <w:p>
      <w:pPr>
        <w:spacing w:after="0"/>
        <w:ind w:left="0"/>
        <w:jc w:val="left"/>
      </w:pPr>
      <w:r>
        <w:rPr>
          <w:rFonts w:ascii="Times New Roman"/>
          <w:b/>
          <w:i w:val="false"/>
          <w:color w:val="000000"/>
        </w:rPr>
        <w:t xml:space="preserve"> 22-бап</w:t>
      </w:r>
    </w:p>
    <w:bookmarkEnd w:id="245"/>
    <w:bookmarkStart w:name="z253" w:id="246"/>
    <w:p>
      <w:pPr>
        <w:spacing w:after="0"/>
        <w:ind w:left="0"/>
        <w:jc w:val="left"/>
      </w:pPr>
      <w:r>
        <w:rPr>
          <w:rFonts w:ascii="Times New Roman"/>
          <w:b/>
          <w:i w:val="false"/>
          <w:color w:val="000000"/>
        </w:rPr>
        <w:t xml:space="preserve"> Құжаттарды заңдастыру</w:t>
      </w:r>
    </w:p>
    <w:bookmarkEnd w:id="246"/>
    <w:bookmarkStart w:name="z254" w:id="247"/>
    <w:p>
      <w:pPr>
        <w:spacing w:after="0"/>
        <w:ind w:left="0"/>
        <w:jc w:val="both"/>
      </w:pPr>
      <w:r>
        <w:rPr>
          <w:rFonts w:ascii="Times New Roman"/>
          <w:b w:val="false"/>
          <w:i w:val="false"/>
          <w:color w:val="000000"/>
          <w:sz w:val="28"/>
        </w:rPr>
        <w:t>
      Тараптар кез келген басқа Тарап тұлғаларының қатысуымен заңды тұлғалар, филиалдар немесе өкілдіктер құру кезінде Тараптың мемлекеттік билігінің тіркеуші органына ұсынылатын құжаттарды заңдастыруды немесе оларға апостиль қоюды талап етпейді.</w:t>
      </w:r>
    </w:p>
    <w:bookmarkEnd w:id="247"/>
    <w:bookmarkStart w:name="z255" w:id="248"/>
    <w:p>
      <w:pPr>
        <w:spacing w:after="0"/>
        <w:ind w:left="0"/>
        <w:jc w:val="left"/>
      </w:pPr>
      <w:r>
        <w:rPr>
          <w:rFonts w:ascii="Times New Roman"/>
          <w:b/>
          <w:i w:val="false"/>
          <w:color w:val="000000"/>
        </w:rPr>
        <w:t xml:space="preserve"> IV ТАРАУ</w:t>
      </w:r>
    </w:p>
    <w:bookmarkEnd w:id="248"/>
    <w:bookmarkStart w:name="z256" w:id="249"/>
    <w:p>
      <w:pPr>
        <w:spacing w:after="0"/>
        <w:ind w:left="0"/>
        <w:jc w:val="left"/>
      </w:pPr>
      <w:r>
        <w:rPr>
          <w:rFonts w:ascii="Times New Roman"/>
          <w:b/>
          <w:i w:val="false"/>
          <w:color w:val="000000"/>
        </w:rPr>
        <w:t xml:space="preserve"> Жеке тұлғалардың уақытша болу ерекшеліктері</w:t>
      </w:r>
    </w:p>
    <w:bookmarkEnd w:id="249"/>
    <w:bookmarkStart w:name="z257" w:id="250"/>
    <w:p>
      <w:pPr>
        <w:spacing w:after="0"/>
        <w:ind w:left="0"/>
        <w:jc w:val="left"/>
      </w:pPr>
      <w:r>
        <w:rPr>
          <w:rFonts w:ascii="Times New Roman"/>
          <w:b/>
          <w:i w:val="false"/>
          <w:color w:val="000000"/>
        </w:rPr>
        <w:t xml:space="preserve"> 23-бап</w:t>
      </w:r>
    </w:p>
    <w:bookmarkEnd w:id="250"/>
    <w:bookmarkStart w:name="z258" w:id="251"/>
    <w:p>
      <w:pPr>
        <w:spacing w:after="0"/>
        <w:ind w:left="0"/>
        <w:jc w:val="left"/>
      </w:pPr>
      <w:r>
        <w:rPr>
          <w:rFonts w:ascii="Times New Roman"/>
          <w:b/>
          <w:i w:val="false"/>
          <w:color w:val="000000"/>
        </w:rPr>
        <w:t xml:space="preserve"> Қолданылу аясы</w:t>
      </w:r>
    </w:p>
    <w:bookmarkEnd w:id="251"/>
    <w:bookmarkStart w:name="z259" w:id="252"/>
    <w:p>
      <w:pPr>
        <w:spacing w:after="0"/>
        <w:ind w:left="0"/>
        <w:jc w:val="both"/>
      </w:pPr>
      <w:r>
        <w:rPr>
          <w:rFonts w:ascii="Times New Roman"/>
          <w:b w:val="false"/>
          <w:i w:val="false"/>
          <w:color w:val="000000"/>
          <w:sz w:val="28"/>
        </w:rPr>
        <w:t>
      1. Осы тарау көрсетілетін қызметтер саудасы, инвестициялар құру, қызметі және оларды жүзеге асыру мақсаттары үшін осы Келісімге Г қосымшасындағы Тараптардың жеке тізбелерінде көрсетілген бір Тараптың жеке тұлғалары санаттарының басқа Тараптардың аумақтарына уақытша кіруіне және онда болуына ықпал ететін шараларға қолданылады.</w:t>
      </w:r>
    </w:p>
    <w:bookmarkEnd w:id="252"/>
    <w:bookmarkStart w:name="z260" w:id="253"/>
    <w:p>
      <w:pPr>
        <w:spacing w:after="0"/>
        <w:ind w:left="0"/>
        <w:jc w:val="both"/>
      </w:pPr>
      <w:r>
        <w:rPr>
          <w:rFonts w:ascii="Times New Roman"/>
          <w:b w:val="false"/>
          <w:i w:val="false"/>
          <w:color w:val="000000"/>
          <w:sz w:val="28"/>
        </w:rPr>
        <w:t>
      2. Осы тараудың ережелері Тарап аумағында субсидиялар мен мемлекеттік және муниципалдық қолдаудың өзге де нысандарына қолданылмайды.</w:t>
      </w:r>
    </w:p>
    <w:bookmarkEnd w:id="253"/>
    <w:bookmarkStart w:name="z261" w:id="254"/>
    <w:p>
      <w:pPr>
        <w:spacing w:after="0"/>
        <w:ind w:left="0"/>
        <w:jc w:val="both"/>
      </w:pPr>
      <w:r>
        <w:rPr>
          <w:rFonts w:ascii="Times New Roman"/>
          <w:b w:val="false"/>
          <w:i w:val="false"/>
          <w:color w:val="000000"/>
          <w:sz w:val="28"/>
        </w:rPr>
        <w:t>
      3. Осы Келісімнің ережелері Тарап шекараларының тұтастығын қорғау және жеке тұлғалардың шекара арқылы реттелген түрде жүрін-тұруын қамтамасыз ету үшін қажетті шаралар осы Келісімге Г қосымшасындағы жеке тізбеде белгіленген шарттарға сәйкес кез келген Тарап алатын пайданы жою немесе қысқарту тәсілімен қолданылмайтын жағдайда осындай шараларды қоса алғанда, жеке тұлғалардың өз аумағына кіруін немесе олардың аумақта уақытша болуын реттеу үшін Тараптардың шараларды қолдануына кедергі келтірмейді.</w:t>
      </w:r>
    </w:p>
    <w:bookmarkEnd w:id="254"/>
    <w:bookmarkStart w:name="z262" w:id="255"/>
    <w:p>
      <w:pPr>
        <w:spacing w:after="0"/>
        <w:ind w:left="0"/>
        <w:jc w:val="both"/>
      </w:pPr>
      <w:r>
        <w:rPr>
          <w:rFonts w:ascii="Times New Roman"/>
          <w:b w:val="false"/>
          <w:i w:val="false"/>
          <w:color w:val="000000"/>
          <w:sz w:val="28"/>
        </w:rPr>
        <w:t>
      4. Осы Келісімнің ережелері Тараптардың жеке тұлғаларының жұмыспен қамту нарығына қол жеткізу, тұрақты тұру, тұруға ықтиярхат немесе азаматтық алу мақсатында бір Тараптың жеке тұлғаларының екінші Тарап аумағына кіруіне немесе онда болуына, екінші Тараптың жеке тұлғаларына виза беру, сондай-ақ тұрақты негізде жалдау талаптарына немесе рәсімдеріне қолданылмайды.</w:t>
      </w:r>
    </w:p>
    <w:bookmarkEnd w:id="255"/>
    <w:bookmarkStart w:name="z263" w:id="256"/>
    <w:p>
      <w:pPr>
        <w:spacing w:after="0"/>
        <w:ind w:left="0"/>
        <w:jc w:val="left"/>
      </w:pPr>
      <w:r>
        <w:rPr>
          <w:rFonts w:ascii="Times New Roman"/>
          <w:b/>
          <w:i w:val="false"/>
          <w:color w:val="000000"/>
        </w:rPr>
        <w:t xml:space="preserve"> 24-бап</w:t>
      </w:r>
    </w:p>
    <w:bookmarkEnd w:id="256"/>
    <w:bookmarkStart w:name="z264" w:id="257"/>
    <w:p>
      <w:pPr>
        <w:spacing w:after="0"/>
        <w:ind w:left="0"/>
        <w:jc w:val="left"/>
      </w:pPr>
      <w:r>
        <w:rPr>
          <w:rFonts w:ascii="Times New Roman"/>
          <w:b/>
          <w:i w:val="false"/>
          <w:color w:val="000000"/>
        </w:rPr>
        <w:t xml:space="preserve"> Барынша қолайлылық режимі</w:t>
      </w:r>
    </w:p>
    <w:bookmarkEnd w:id="257"/>
    <w:bookmarkStart w:name="z265" w:id="258"/>
    <w:p>
      <w:pPr>
        <w:spacing w:after="0"/>
        <w:ind w:left="0"/>
        <w:jc w:val="both"/>
      </w:pPr>
      <w:r>
        <w:rPr>
          <w:rFonts w:ascii="Times New Roman"/>
          <w:b w:val="false"/>
          <w:i w:val="false"/>
          <w:color w:val="000000"/>
          <w:sz w:val="28"/>
        </w:rPr>
        <w:t>
      1. Әрбір Тарап осы тарауда қамтылатын кез келген шараға қатысты осы Келісімнің 23-бабының 1-тармағында көрсетілген жеке тұлғалардың санаттарына осы Келісімге қатысушы болып табылмайтын кез келген мемлекеттің жеке тұлғаларының осыған ұқсас санаттарыа өзі ұсынатын режимнен қолайлылығы кем емес режим ұсынады.</w:t>
      </w:r>
    </w:p>
    <w:bookmarkEnd w:id="258"/>
    <w:bookmarkStart w:name="z266" w:id="259"/>
    <w:p>
      <w:pPr>
        <w:spacing w:after="0"/>
        <w:ind w:left="0"/>
        <w:jc w:val="both"/>
      </w:pPr>
      <w:r>
        <w:rPr>
          <w:rFonts w:ascii="Times New Roman"/>
          <w:b w:val="false"/>
          <w:i w:val="false"/>
          <w:color w:val="000000"/>
          <w:sz w:val="28"/>
        </w:rPr>
        <w:t>
      2. Егер мұндай шаралар осы Келісімге А қосымшасындағы осындай Тараптың жеке тізбесінде көзделген болса, Тарап осы баптың 1-тармағына сәйкес келмейтін шараларды қолдана алады.</w:t>
      </w:r>
    </w:p>
    <w:bookmarkEnd w:id="259"/>
    <w:bookmarkStart w:name="z267" w:id="260"/>
    <w:p>
      <w:pPr>
        <w:spacing w:after="0"/>
        <w:ind w:left="0"/>
        <w:jc w:val="both"/>
      </w:pPr>
      <w:r>
        <w:rPr>
          <w:rFonts w:ascii="Times New Roman"/>
          <w:b w:val="false"/>
          <w:i w:val="false"/>
          <w:color w:val="000000"/>
          <w:sz w:val="28"/>
        </w:rPr>
        <w:t>
      3. Осы Келісімнің ережелері Тараптардың шекараға іргелес аумақтарында жергілікті деңғейде өндірілетін және тұтынылатын көрсетілетін қызметтердің шекара маңындағы саудасын жеңілдету мақсатында, сондай-ақ инвестицияларды жүзеге асыру үшін Тараптардың шектес елдерге артықшылықтар беруіне кедергі келтірмейді.</w:t>
      </w:r>
    </w:p>
    <w:bookmarkEnd w:id="260"/>
    <w:bookmarkStart w:name="z268" w:id="261"/>
    <w:p>
      <w:pPr>
        <w:spacing w:after="0"/>
        <w:ind w:left="0"/>
        <w:jc w:val="both"/>
      </w:pPr>
      <w:r>
        <w:rPr>
          <w:rFonts w:ascii="Times New Roman"/>
          <w:b w:val="false"/>
          <w:i w:val="false"/>
          <w:color w:val="000000"/>
          <w:sz w:val="28"/>
        </w:rPr>
        <w:t>
      4. Осы баптың 1-тармағына сәйкес ұсынылатын режим:</w:t>
      </w:r>
    </w:p>
    <w:bookmarkEnd w:id="261"/>
    <w:bookmarkStart w:name="z269" w:id="262"/>
    <w:p>
      <w:pPr>
        <w:spacing w:after="0"/>
        <w:ind w:left="0"/>
        <w:jc w:val="both"/>
      </w:pPr>
      <w:r>
        <w:rPr>
          <w:rFonts w:ascii="Times New Roman"/>
          <w:b w:val="false"/>
          <w:i w:val="false"/>
          <w:color w:val="000000"/>
          <w:sz w:val="28"/>
        </w:rPr>
        <w:t>
      а) осындай Тараптың экономикалық интеграция, көрсетілетін қызметтердің еркін саудасы туралы келісімдеріне және өзге де ұқсас уағдаластықтарға сәйкес, еғер олар ГАТС-тың V бабының өлшемшарттары мен талаптарына сәйкес келсе жағдайда; немесе</w:t>
      </w:r>
    </w:p>
    <w:bookmarkEnd w:id="262"/>
    <w:bookmarkStart w:name="z270" w:id="263"/>
    <w:p>
      <w:pPr>
        <w:spacing w:after="0"/>
        <w:ind w:left="0"/>
        <w:jc w:val="both"/>
      </w:pPr>
      <w:r>
        <w:rPr>
          <w:rFonts w:ascii="Times New Roman"/>
          <w:b w:val="false"/>
          <w:i w:val="false"/>
          <w:color w:val="000000"/>
          <w:sz w:val="28"/>
        </w:rPr>
        <w:t>
      б) қосарланған салық салуға жол бермеу туралы келісімдер немесе салық салу мәселелері жөніндегі өзге де уағдаластықтар негізінде Тарап ұсынып жүрген немесе келешекте ұсынатын артықшылықгарға қолданылмайды.</w:t>
      </w:r>
    </w:p>
    <w:bookmarkEnd w:id="263"/>
    <w:bookmarkStart w:name="z271" w:id="264"/>
    <w:p>
      <w:pPr>
        <w:spacing w:after="0"/>
        <w:ind w:left="0"/>
        <w:jc w:val="left"/>
      </w:pPr>
      <w:r>
        <w:rPr>
          <w:rFonts w:ascii="Times New Roman"/>
          <w:b/>
          <w:i w:val="false"/>
          <w:color w:val="000000"/>
        </w:rPr>
        <w:t xml:space="preserve"> 25-бап</w:t>
      </w:r>
    </w:p>
    <w:bookmarkEnd w:id="264"/>
    <w:bookmarkStart w:name="z272" w:id="265"/>
    <w:p>
      <w:pPr>
        <w:spacing w:after="0"/>
        <w:ind w:left="0"/>
        <w:jc w:val="left"/>
      </w:pPr>
      <w:r>
        <w:rPr>
          <w:rFonts w:ascii="Times New Roman"/>
          <w:b/>
          <w:i w:val="false"/>
          <w:color w:val="000000"/>
        </w:rPr>
        <w:t xml:space="preserve"> Ұлттық режим</w:t>
      </w:r>
    </w:p>
    <w:bookmarkEnd w:id="265"/>
    <w:bookmarkStart w:name="z273" w:id="266"/>
    <w:p>
      <w:pPr>
        <w:spacing w:after="0"/>
        <w:ind w:left="0"/>
        <w:jc w:val="both"/>
      </w:pPr>
      <w:r>
        <w:rPr>
          <w:rFonts w:ascii="Times New Roman"/>
          <w:b w:val="false"/>
          <w:i w:val="false"/>
          <w:color w:val="000000"/>
          <w:sz w:val="28"/>
        </w:rPr>
        <w:t>
      1. Осы Келісімге Г қосымшасындағы Тараптардың жеке тізбелерінде көзделген секторларда және оларда айтылған шарттар мен шектеулерғе сәйкес әрбір Таран осы тарауда қамтылатын кез келген шараға қатысты осы Келісімнің 23-бабының 1-тармағында көрсетілген басқа Тараптардың жеке тұлғаларының санаттарына өзінің жеке тұлғаларының осыған ұқсас санаттарына өзі ұсынатын режимнен қолайлылығы кем емес режим ұсынады.</w:t>
      </w:r>
    </w:p>
    <w:bookmarkEnd w:id="266"/>
    <w:bookmarkStart w:name="z274" w:id="267"/>
    <w:p>
      <w:pPr>
        <w:spacing w:after="0"/>
        <w:ind w:left="0"/>
        <w:jc w:val="both"/>
      </w:pPr>
      <w:r>
        <w:rPr>
          <w:rFonts w:ascii="Times New Roman"/>
          <w:b w:val="false"/>
          <w:i w:val="false"/>
          <w:color w:val="000000"/>
          <w:sz w:val="28"/>
        </w:rPr>
        <w:t>
      2. Тараптар осындай Тарап өзінің жеке тұлғаларының ұқсас санаттарына ұсынатын режимге қатысты басқа Тараптардың жеке тұлғаларының тиісті санаттарына не формальды түрде осындай (ұқсас) режимді не формальды түрде өзге режимді ұсыну арқылы осы баптың 1-тармағының талаптарын орындауы мүмкін.</w:t>
      </w:r>
    </w:p>
    <w:bookmarkEnd w:id="267"/>
    <w:bookmarkStart w:name="z275" w:id="268"/>
    <w:p>
      <w:pPr>
        <w:spacing w:after="0"/>
        <w:ind w:left="0"/>
        <w:jc w:val="both"/>
      </w:pPr>
      <w:r>
        <w:rPr>
          <w:rFonts w:ascii="Times New Roman"/>
          <w:b w:val="false"/>
          <w:i w:val="false"/>
          <w:color w:val="000000"/>
          <w:sz w:val="28"/>
        </w:rPr>
        <w:t>
      3. Егер формальды түрдегі осындай (ұқсас) режим немесе формальды түрдегі әртүрлі режим бәсекелестік шарттарын, кез келген басқа Тараптың осыған ұқсас көрсететін қызметтерімен, көрсетілетін қызметтерді берушілерімен және инвесторларымен салыстырғанда осы Тарап көрсететін қызметтердің, оның көрсетілетін қызметтерді берушілері мен инвесторларының пайдасына өзгертсе, онда ол онша қолайлы емес болып есептеледі.</w:t>
      </w:r>
    </w:p>
    <w:bookmarkEnd w:id="268"/>
    <w:bookmarkStart w:name="z276" w:id="269"/>
    <w:p>
      <w:pPr>
        <w:spacing w:after="0"/>
        <w:ind w:left="0"/>
        <w:jc w:val="left"/>
      </w:pPr>
      <w:r>
        <w:rPr>
          <w:rFonts w:ascii="Times New Roman"/>
          <w:b/>
          <w:i w:val="false"/>
          <w:color w:val="000000"/>
        </w:rPr>
        <w:t xml:space="preserve"> 26-бап</w:t>
      </w:r>
    </w:p>
    <w:bookmarkEnd w:id="269"/>
    <w:bookmarkStart w:name="z277" w:id="270"/>
    <w:p>
      <w:pPr>
        <w:spacing w:after="0"/>
        <w:ind w:left="0"/>
        <w:jc w:val="left"/>
      </w:pPr>
      <w:r>
        <w:rPr>
          <w:rFonts w:ascii="Times New Roman"/>
          <w:b/>
          <w:i w:val="false"/>
          <w:color w:val="000000"/>
        </w:rPr>
        <w:t xml:space="preserve"> Нарыққа қол жеткізу</w:t>
      </w:r>
    </w:p>
    <w:bookmarkEnd w:id="270"/>
    <w:bookmarkStart w:name="z278" w:id="271"/>
    <w:p>
      <w:pPr>
        <w:spacing w:after="0"/>
        <w:ind w:left="0"/>
        <w:jc w:val="both"/>
      </w:pPr>
      <w:r>
        <w:rPr>
          <w:rFonts w:ascii="Times New Roman"/>
          <w:b w:val="false"/>
          <w:i w:val="false"/>
          <w:color w:val="000000"/>
          <w:sz w:val="28"/>
        </w:rPr>
        <w:t>
      Осы Келісімге Г қосымшасындағы Тараптардың жеке тізбелерінде көзделген секторларда және оларда айтылған шарттар мен шектеулерге сәйкес осы Келісімнің 23-бабының 1-тармағында көрсетілген басқа Тараптардың жеке тұлғаларының санаттарына қатысты Тараптардың ешқайсысы да:</w:t>
      </w:r>
    </w:p>
    <w:bookmarkEnd w:id="271"/>
    <w:bookmarkStart w:name="z279" w:id="272"/>
    <w:p>
      <w:pPr>
        <w:spacing w:after="0"/>
        <w:ind w:left="0"/>
        <w:jc w:val="both"/>
      </w:pPr>
      <w:r>
        <w:rPr>
          <w:rFonts w:ascii="Times New Roman"/>
          <w:b w:val="false"/>
          <w:i w:val="false"/>
          <w:color w:val="000000"/>
          <w:sz w:val="28"/>
        </w:rPr>
        <w:t>
      басқа Тараптың нақты секторда жұмыспен қамтылуы (тиісті секторда көрсетілетін қызметті беруді жүзеге асыру) мүмкін жеке тұлғаларының жалпы санын шектеуді;</w:t>
      </w:r>
    </w:p>
    <w:bookmarkEnd w:id="272"/>
    <w:bookmarkStart w:name="z280" w:id="273"/>
    <w:p>
      <w:pPr>
        <w:spacing w:after="0"/>
        <w:ind w:left="0"/>
        <w:jc w:val="both"/>
      </w:pPr>
      <w:r>
        <w:rPr>
          <w:rFonts w:ascii="Times New Roman"/>
          <w:b w:val="false"/>
          <w:i w:val="false"/>
          <w:color w:val="000000"/>
          <w:sz w:val="28"/>
        </w:rPr>
        <w:t>
      экономикалық орындылығын растау талабын қолданбайды және енгізбейді.</w:t>
      </w:r>
    </w:p>
    <w:bookmarkEnd w:id="273"/>
    <w:bookmarkStart w:name="z281" w:id="274"/>
    <w:p>
      <w:pPr>
        <w:spacing w:after="0"/>
        <w:ind w:left="0"/>
        <w:jc w:val="left"/>
      </w:pPr>
      <w:r>
        <w:rPr>
          <w:rFonts w:ascii="Times New Roman"/>
          <w:b/>
          <w:i w:val="false"/>
          <w:color w:val="000000"/>
        </w:rPr>
        <w:t xml:space="preserve"> 27-бап</w:t>
      </w:r>
    </w:p>
    <w:bookmarkEnd w:id="274"/>
    <w:bookmarkStart w:name="z282" w:id="275"/>
    <w:p>
      <w:pPr>
        <w:spacing w:after="0"/>
        <w:ind w:left="0"/>
        <w:jc w:val="left"/>
      </w:pPr>
      <w:r>
        <w:rPr>
          <w:rFonts w:ascii="Times New Roman"/>
          <w:b/>
          <w:i w:val="false"/>
          <w:color w:val="000000"/>
        </w:rPr>
        <w:t xml:space="preserve"> Қосымша міндеттемелер</w:t>
      </w:r>
    </w:p>
    <w:bookmarkEnd w:id="275"/>
    <w:bookmarkStart w:name="z283" w:id="276"/>
    <w:p>
      <w:pPr>
        <w:spacing w:after="0"/>
        <w:ind w:left="0"/>
        <w:jc w:val="both"/>
      </w:pPr>
      <w:r>
        <w:rPr>
          <w:rFonts w:ascii="Times New Roman"/>
          <w:b w:val="false"/>
          <w:i w:val="false"/>
          <w:color w:val="000000"/>
          <w:sz w:val="28"/>
        </w:rPr>
        <w:t>
      Осы Келісімнің 25 және 26-баптарына сәйкес міндеттемелер тізбелеріне енгізуге жатпайтын шаралар, оның ішінде біліктілік, стандарттар және лицензиялау мәселелеріне қатысы бар шаралар осы Келісімге Г қосымшасының "Қосымша міндеттемелер" деген бөліміне Тараптардың жеке тізбелеріне енгізіледі.</w:t>
      </w:r>
    </w:p>
    <w:bookmarkEnd w:id="276"/>
    <w:bookmarkStart w:name="z284" w:id="277"/>
    <w:p>
      <w:pPr>
        <w:spacing w:after="0"/>
        <w:ind w:left="0"/>
        <w:jc w:val="left"/>
      </w:pPr>
      <w:r>
        <w:rPr>
          <w:rFonts w:ascii="Times New Roman"/>
          <w:b/>
          <w:i w:val="false"/>
          <w:color w:val="000000"/>
        </w:rPr>
        <w:t xml:space="preserve"> V ТАРАУ</w:t>
      </w:r>
    </w:p>
    <w:bookmarkEnd w:id="277"/>
    <w:bookmarkStart w:name="z285" w:id="278"/>
    <w:p>
      <w:pPr>
        <w:spacing w:after="0"/>
        <w:ind w:left="0"/>
        <w:jc w:val="left"/>
      </w:pPr>
      <w:r>
        <w:rPr>
          <w:rFonts w:ascii="Times New Roman"/>
          <w:b/>
          <w:i w:val="false"/>
          <w:color w:val="000000"/>
        </w:rPr>
        <w:t xml:space="preserve"> Инвестициялар</w:t>
      </w:r>
    </w:p>
    <w:bookmarkEnd w:id="278"/>
    <w:bookmarkStart w:name="z286" w:id="279"/>
    <w:p>
      <w:pPr>
        <w:spacing w:after="0"/>
        <w:ind w:left="0"/>
        <w:jc w:val="left"/>
      </w:pPr>
      <w:r>
        <w:rPr>
          <w:rFonts w:ascii="Times New Roman"/>
          <w:b/>
          <w:i w:val="false"/>
          <w:color w:val="000000"/>
        </w:rPr>
        <w:t xml:space="preserve"> 28-бап</w:t>
      </w:r>
    </w:p>
    <w:bookmarkEnd w:id="279"/>
    <w:bookmarkStart w:name="z287" w:id="280"/>
    <w:p>
      <w:pPr>
        <w:spacing w:after="0"/>
        <w:ind w:left="0"/>
        <w:jc w:val="left"/>
      </w:pPr>
      <w:r>
        <w:rPr>
          <w:rFonts w:ascii="Times New Roman"/>
          <w:b/>
          <w:i w:val="false"/>
          <w:color w:val="000000"/>
        </w:rPr>
        <w:t xml:space="preserve"> Қолданылу саласы</w:t>
      </w:r>
    </w:p>
    <w:bookmarkEnd w:id="280"/>
    <w:bookmarkStart w:name="z288" w:id="281"/>
    <w:p>
      <w:pPr>
        <w:spacing w:after="0"/>
        <w:ind w:left="0"/>
        <w:jc w:val="both"/>
      </w:pPr>
      <w:r>
        <w:rPr>
          <w:rFonts w:ascii="Times New Roman"/>
          <w:b w:val="false"/>
          <w:i w:val="false"/>
          <w:color w:val="000000"/>
          <w:sz w:val="28"/>
        </w:rPr>
        <w:t>
      1. Осы тарау осы Келісім күшіне енгеннен кейін бір Тараптың инвесторлары екінші Тараптың аумағында жүзеге асырған инвестицияларға қолданылады.</w:t>
      </w:r>
    </w:p>
    <w:bookmarkEnd w:id="281"/>
    <w:bookmarkStart w:name="z289" w:id="282"/>
    <w:p>
      <w:pPr>
        <w:spacing w:after="0"/>
        <w:ind w:left="0"/>
        <w:jc w:val="both"/>
      </w:pPr>
      <w:r>
        <w:rPr>
          <w:rFonts w:ascii="Times New Roman"/>
          <w:b w:val="false"/>
          <w:i w:val="false"/>
          <w:color w:val="000000"/>
          <w:sz w:val="28"/>
        </w:rPr>
        <w:t>
      2. Осы тарау Тараптың субсидияларды беруіне немесе мемлекеттік және муниципалдық қолдауының өзге де нысандарына қолданылмайды.</w:t>
      </w:r>
    </w:p>
    <w:bookmarkEnd w:id="282"/>
    <w:bookmarkStart w:name="z290" w:id="283"/>
    <w:p>
      <w:pPr>
        <w:spacing w:after="0"/>
        <w:ind w:left="0"/>
        <w:jc w:val="left"/>
      </w:pPr>
      <w:r>
        <w:rPr>
          <w:rFonts w:ascii="Times New Roman"/>
          <w:b/>
          <w:i w:val="false"/>
          <w:color w:val="000000"/>
        </w:rPr>
        <w:t xml:space="preserve"> 29-бап</w:t>
      </w:r>
    </w:p>
    <w:bookmarkEnd w:id="283"/>
    <w:bookmarkStart w:name="z291" w:id="284"/>
    <w:p>
      <w:pPr>
        <w:spacing w:after="0"/>
        <w:ind w:left="0"/>
        <w:jc w:val="left"/>
      </w:pPr>
      <w:r>
        <w:rPr>
          <w:rFonts w:ascii="Times New Roman"/>
          <w:b/>
          <w:i w:val="false"/>
          <w:color w:val="000000"/>
        </w:rPr>
        <w:t xml:space="preserve"> Инвестицияларды көтермелеу және қорғау</w:t>
      </w:r>
    </w:p>
    <w:bookmarkEnd w:id="284"/>
    <w:bookmarkStart w:name="z292" w:id="285"/>
    <w:p>
      <w:pPr>
        <w:spacing w:after="0"/>
        <w:ind w:left="0"/>
        <w:jc w:val="both"/>
      </w:pPr>
      <w:r>
        <w:rPr>
          <w:rFonts w:ascii="Times New Roman"/>
          <w:b w:val="false"/>
          <w:i w:val="false"/>
          <w:color w:val="000000"/>
          <w:sz w:val="28"/>
        </w:rPr>
        <w:t>
      1. Әрбір Тарап өзінің заңнамасына сәйкес өз аумағында инвестицияларды жүзеге асыру үшін екінші Тараптың инвесторларына қолайлы жағдайлар жасайды.</w:t>
      </w:r>
    </w:p>
    <w:bookmarkEnd w:id="285"/>
    <w:bookmarkStart w:name="z293" w:id="286"/>
    <w:p>
      <w:pPr>
        <w:spacing w:after="0"/>
        <w:ind w:left="0"/>
        <w:jc w:val="both"/>
      </w:pPr>
      <w:r>
        <w:rPr>
          <w:rFonts w:ascii="Times New Roman"/>
          <w:b w:val="false"/>
          <w:i w:val="false"/>
          <w:color w:val="000000"/>
          <w:sz w:val="28"/>
        </w:rPr>
        <w:t>
      2. Әрбір Тарап өз аумағында өзінің заңнамасына сәйкес екінші Тарап инвесторларының инвестиңияларына толық қауіпсіздік пен қорғауды ұсынады.</w:t>
      </w:r>
    </w:p>
    <w:bookmarkEnd w:id="286"/>
    <w:bookmarkStart w:name="z294" w:id="287"/>
    <w:p>
      <w:pPr>
        <w:spacing w:after="0"/>
        <w:ind w:left="0"/>
        <w:jc w:val="left"/>
      </w:pPr>
      <w:r>
        <w:rPr>
          <w:rFonts w:ascii="Times New Roman"/>
          <w:b/>
          <w:i w:val="false"/>
          <w:color w:val="000000"/>
        </w:rPr>
        <w:t xml:space="preserve"> 30-бап</w:t>
      </w:r>
    </w:p>
    <w:bookmarkEnd w:id="287"/>
    <w:bookmarkStart w:name="z295" w:id="288"/>
    <w:p>
      <w:pPr>
        <w:spacing w:after="0"/>
        <w:ind w:left="0"/>
        <w:jc w:val="left"/>
      </w:pPr>
      <w:r>
        <w:rPr>
          <w:rFonts w:ascii="Times New Roman"/>
          <w:b/>
          <w:i w:val="false"/>
          <w:color w:val="000000"/>
        </w:rPr>
        <w:t xml:space="preserve"> Ұлттық режим</w:t>
      </w:r>
    </w:p>
    <w:bookmarkEnd w:id="288"/>
    <w:bookmarkStart w:name="z296" w:id="289"/>
    <w:p>
      <w:pPr>
        <w:spacing w:after="0"/>
        <w:ind w:left="0"/>
        <w:jc w:val="both"/>
      </w:pPr>
      <w:r>
        <w:rPr>
          <w:rFonts w:ascii="Times New Roman"/>
          <w:b w:val="false"/>
          <w:i w:val="false"/>
          <w:color w:val="000000"/>
          <w:sz w:val="28"/>
        </w:rPr>
        <w:t>
      1. Әрбір Тарап өз аумағында екінші Тарап инвесторларының инвестицияларына өз инвесторларының инвестицияларына өзі ұсынатын режимнен қолайлылығы кем емес режимді ұсынады.</w:t>
      </w:r>
    </w:p>
    <w:bookmarkEnd w:id="289"/>
    <w:bookmarkStart w:name="z297" w:id="290"/>
    <w:p>
      <w:pPr>
        <w:spacing w:after="0"/>
        <w:ind w:left="0"/>
        <w:jc w:val="both"/>
      </w:pPr>
      <w:r>
        <w:rPr>
          <w:rFonts w:ascii="Times New Roman"/>
          <w:b w:val="false"/>
          <w:i w:val="false"/>
          <w:color w:val="000000"/>
          <w:sz w:val="28"/>
        </w:rPr>
        <w:t>
      2. Әрбір Тарап өзінің заңнамасына сәйкес осы баптың 1-тармағында көрсетілген Ұлттық режимнен алып қоюларды қабылдау және қолдану құқығын сақтайды.</w:t>
      </w:r>
    </w:p>
    <w:bookmarkEnd w:id="290"/>
    <w:bookmarkStart w:name="z298" w:id="291"/>
    <w:p>
      <w:pPr>
        <w:spacing w:after="0"/>
        <w:ind w:left="0"/>
        <w:jc w:val="left"/>
      </w:pPr>
      <w:r>
        <w:rPr>
          <w:rFonts w:ascii="Times New Roman"/>
          <w:b/>
          <w:i w:val="false"/>
          <w:color w:val="000000"/>
        </w:rPr>
        <w:t xml:space="preserve"> 31-бап</w:t>
      </w:r>
    </w:p>
    <w:bookmarkEnd w:id="291"/>
    <w:bookmarkStart w:name="z299" w:id="292"/>
    <w:p>
      <w:pPr>
        <w:spacing w:after="0"/>
        <w:ind w:left="0"/>
        <w:jc w:val="left"/>
      </w:pPr>
      <w:r>
        <w:rPr>
          <w:rFonts w:ascii="Times New Roman"/>
          <w:b/>
          <w:i w:val="false"/>
          <w:color w:val="000000"/>
        </w:rPr>
        <w:t xml:space="preserve"> Барынша қолайлылық режимі</w:t>
      </w:r>
    </w:p>
    <w:bookmarkEnd w:id="292"/>
    <w:bookmarkStart w:name="z300" w:id="293"/>
    <w:p>
      <w:pPr>
        <w:spacing w:after="0"/>
        <w:ind w:left="0"/>
        <w:jc w:val="both"/>
      </w:pPr>
      <w:r>
        <w:rPr>
          <w:rFonts w:ascii="Times New Roman"/>
          <w:b w:val="false"/>
          <w:i w:val="false"/>
          <w:color w:val="000000"/>
          <w:sz w:val="28"/>
        </w:rPr>
        <w:t>
      1. Әрбір Тарап өз аумағында екінші Тарап инвесторларының инвестицияларына кез келген үшінші мемлекет инвесторларының инвестиңияларына өзі ұсынатын режимнен қолайлылығы кем емес режимді ұсынады.</w:t>
      </w:r>
    </w:p>
    <w:bookmarkEnd w:id="293"/>
    <w:bookmarkStart w:name="z301" w:id="294"/>
    <w:p>
      <w:pPr>
        <w:spacing w:after="0"/>
        <w:ind w:left="0"/>
        <w:jc w:val="both"/>
      </w:pPr>
      <w:r>
        <w:rPr>
          <w:rFonts w:ascii="Times New Roman"/>
          <w:b w:val="false"/>
          <w:i w:val="false"/>
          <w:color w:val="000000"/>
          <w:sz w:val="28"/>
        </w:rPr>
        <w:t>
      2. Осы Келісімде ешнәрсе де Тараптың екінші Тарап инвесторларының инвестицияларына:</w:t>
      </w:r>
    </w:p>
    <w:bookmarkEnd w:id="294"/>
    <w:bookmarkStart w:name="z302" w:id="295"/>
    <w:p>
      <w:pPr>
        <w:spacing w:after="0"/>
        <w:ind w:left="0"/>
        <w:jc w:val="both"/>
      </w:pPr>
      <w:r>
        <w:rPr>
          <w:rFonts w:ascii="Times New Roman"/>
          <w:b w:val="false"/>
          <w:i w:val="false"/>
          <w:color w:val="000000"/>
          <w:sz w:val="28"/>
        </w:rPr>
        <w:t>
      а) бірінші Тараптың еркін сауда туралы, кеден одақтарын құру туралы келісімдер немесе оларға алып келетін уағдаластықтар сияқты экономикалық интеграция туралы келісімдеріне сәйкес;</w:t>
      </w:r>
    </w:p>
    <w:bookmarkEnd w:id="295"/>
    <w:bookmarkStart w:name="z303" w:id="296"/>
    <w:p>
      <w:pPr>
        <w:spacing w:after="0"/>
        <w:ind w:left="0"/>
        <w:jc w:val="both"/>
      </w:pPr>
      <w:r>
        <w:rPr>
          <w:rFonts w:ascii="Times New Roman"/>
          <w:b w:val="false"/>
          <w:i w:val="false"/>
          <w:color w:val="000000"/>
          <w:sz w:val="28"/>
        </w:rPr>
        <w:t>
      б) қосарланған салық салуға жол бермеу туралы келісімдер немесе салық салу мәселелері бойынша басқа да уағдаластықтар негізінде бірінші Тарап ұсынып жүрген немесе келешекте ұсынатын артықшылықтар немесе жеңілдіктер беру міндеттілігі ретінде түсіндірілмейді.</w:t>
      </w:r>
    </w:p>
    <w:bookmarkEnd w:id="296"/>
    <w:bookmarkStart w:name="z304" w:id="297"/>
    <w:p>
      <w:pPr>
        <w:spacing w:after="0"/>
        <w:ind w:left="0"/>
        <w:jc w:val="left"/>
      </w:pPr>
      <w:r>
        <w:rPr>
          <w:rFonts w:ascii="Times New Roman"/>
          <w:b/>
          <w:i w:val="false"/>
          <w:color w:val="000000"/>
        </w:rPr>
        <w:t xml:space="preserve"> 32-бап</w:t>
      </w:r>
    </w:p>
    <w:bookmarkEnd w:id="297"/>
    <w:bookmarkStart w:name="z305" w:id="298"/>
    <w:p>
      <w:pPr>
        <w:spacing w:after="0"/>
        <w:ind w:left="0"/>
        <w:jc w:val="left"/>
      </w:pPr>
      <w:r>
        <w:rPr>
          <w:rFonts w:ascii="Times New Roman"/>
          <w:b/>
          <w:i w:val="false"/>
          <w:color w:val="000000"/>
        </w:rPr>
        <w:t xml:space="preserve"> Залалды өтеу</w:t>
      </w:r>
    </w:p>
    <w:bookmarkEnd w:id="298"/>
    <w:bookmarkStart w:name="z306" w:id="299"/>
    <w:p>
      <w:pPr>
        <w:spacing w:after="0"/>
        <w:ind w:left="0"/>
        <w:jc w:val="both"/>
      </w:pPr>
      <w:r>
        <w:rPr>
          <w:rFonts w:ascii="Times New Roman"/>
          <w:b w:val="false"/>
          <w:i w:val="false"/>
          <w:color w:val="000000"/>
          <w:sz w:val="28"/>
        </w:rPr>
        <w:t>
      Әрбір Тарап екінші Тарап инвесторларының инвестицияларына өз аумағындағы осындай инвесторлардың инвестицияларына соғыс қимылдары, қарулы қақтығыс, азаматтық тәртіпсіздіктер, азаматтық толқулар, революция, төтенше ұлттық жағдай, Бұлік, көтеріліс немесе өзге де осыған ұқсас мән-жайлар салдарынан осындай инвесторлардың инвестицияларына келтірілген залалды өтеу үшін өзі қабылдайтын немесе сақтайтын шараларға қатысты:</w:t>
      </w:r>
    </w:p>
    <w:bookmarkEnd w:id="299"/>
    <w:bookmarkStart w:name="z307" w:id="300"/>
    <w:p>
      <w:pPr>
        <w:spacing w:after="0"/>
        <w:ind w:left="0"/>
        <w:jc w:val="both"/>
      </w:pPr>
      <w:r>
        <w:rPr>
          <w:rFonts w:ascii="Times New Roman"/>
          <w:b w:val="false"/>
          <w:i w:val="false"/>
          <w:color w:val="000000"/>
          <w:sz w:val="28"/>
        </w:rPr>
        <w:t>
      а) өз инвесторларының инвестицияларына; немесе</w:t>
      </w:r>
    </w:p>
    <w:bookmarkEnd w:id="300"/>
    <w:bookmarkStart w:name="z308" w:id="301"/>
    <w:p>
      <w:pPr>
        <w:spacing w:after="0"/>
        <w:ind w:left="0"/>
        <w:jc w:val="both"/>
      </w:pPr>
      <w:r>
        <w:rPr>
          <w:rFonts w:ascii="Times New Roman"/>
          <w:b w:val="false"/>
          <w:i w:val="false"/>
          <w:color w:val="000000"/>
          <w:sz w:val="28"/>
        </w:rPr>
        <w:t>
      б) кез келген үшінші мемлекет инвесторларыныц инвестицияларына өзі ұсынатын режимнен қолайлылығы кем емес режимді ұсынады.</w:t>
      </w:r>
    </w:p>
    <w:bookmarkEnd w:id="301"/>
    <w:bookmarkStart w:name="z309" w:id="302"/>
    <w:p>
      <w:pPr>
        <w:spacing w:after="0"/>
        <w:ind w:left="0"/>
        <w:jc w:val="left"/>
      </w:pPr>
      <w:r>
        <w:rPr>
          <w:rFonts w:ascii="Times New Roman"/>
          <w:b/>
          <w:i w:val="false"/>
          <w:color w:val="000000"/>
        </w:rPr>
        <w:t xml:space="preserve"> 33-бап</w:t>
      </w:r>
    </w:p>
    <w:bookmarkEnd w:id="302"/>
    <w:bookmarkStart w:name="z310" w:id="303"/>
    <w:p>
      <w:pPr>
        <w:spacing w:after="0"/>
        <w:ind w:left="0"/>
        <w:jc w:val="left"/>
      </w:pPr>
      <w:r>
        <w:rPr>
          <w:rFonts w:ascii="Times New Roman"/>
          <w:b/>
          <w:i w:val="false"/>
          <w:color w:val="000000"/>
        </w:rPr>
        <w:t xml:space="preserve"> Экспроприация</w:t>
      </w:r>
    </w:p>
    <w:bookmarkEnd w:id="303"/>
    <w:bookmarkStart w:name="z311" w:id="304"/>
    <w:p>
      <w:pPr>
        <w:spacing w:after="0"/>
        <w:ind w:left="0"/>
        <w:jc w:val="both"/>
      </w:pPr>
      <w:r>
        <w:rPr>
          <w:rFonts w:ascii="Times New Roman"/>
          <w:b w:val="false"/>
          <w:i w:val="false"/>
          <w:color w:val="000000"/>
          <w:sz w:val="28"/>
        </w:rPr>
        <w:t>
      1. Бір Тарап инвесторларыныц екінші Тарап аумағында жүзеге асырылған инвестициялары тікелей немесе жанама түрде экспроприациялауға, ұлт меншігіне алуға немесе осы инвестордың өз инвестицияларын пайдалануына, иеленуіне немесе билік етуіне кедергі келтіретін, ұқсас әсері бар (бұдан әрі "экспроприация" деп аталатын) шараларға ұшырамауға тиіс, бұған осындай шаралар:</w:t>
      </w:r>
    </w:p>
    <w:bookmarkEnd w:id="304"/>
    <w:bookmarkStart w:name="z312" w:id="305"/>
    <w:p>
      <w:pPr>
        <w:spacing w:after="0"/>
        <w:ind w:left="0"/>
        <w:jc w:val="both"/>
      </w:pPr>
      <w:r>
        <w:rPr>
          <w:rFonts w:ascii="Times New Roman"/>
          <w:b w:val="false"/>
          <w:i w:val="false"/>
          <w:color w:val="000000"/>
          <w:sz w:val="28"/>
        </w:rPr>
        <w:t>
      қоғамдық мүдде үшін, атап айтқанда осы Келісімнің 9-бабы шеңберінде,</w:t>
      </w:r>
    </w:p>
    <w:bookmarkEnd w:id="305"/>
    <w:bookmarkStart w:name="z313" w:id="306"/>
    <w:p>
      <w:pPr>
        <w:spacing w:after="0"/>
        <w:ind w:left="0"/>
        <w:jc w:val="both"/>
      </w:pPr>
      <w:r>
        <w:rPr>
          <w:rFonts w:ascii="Times New Roman"/>
          <w:b w:val="false"/>
          <w:i w:val="false"/>
          <w:color w:val="000000"/>
          <w:sz w:val="28"/>
        </w:rPr>
        <w:t>
      бірінші Тараптың заңнамасында белгіленген рәсімге сәйкес жүзеге асырылатын жагдай қосылмайды. Бұл ретте көрсетілген рәсім экспроприацияны жүзеге асыру күніне дейін ресми түрде жариялануға немесе өзге де жолмен жұртшылықтың танысуы үшін қолжетімді болуға тиіс;</w:t>
      </w:r>
    </w:p>
    <w:bookmarkEnd w:id="306"/>
    <w:bookmarkStart w:name="z314" w:id="307"/>
    <w:p>
      <w:pPr>
        <w:spacing w:after="0"/>
        <w:ind w:left="0"/>
        <w:jc w:val="both"/>
      </w:pPr>
      <w:r>
        <w:rPr>
          <w:rFonts w:ascii="Times New Roman"/>
          <w:b w:val="false"/>
          <w:i w:val="false"/>
          <w:color w:val="000000"/>
          <w:sz w:val="28"/>
        </w:rPr>
        <w:t>
      кемсітусіз негізде және осы баптың 4-тармағына сәйкес уақтылы, барабар және тиімді өтемақы төлене отырып жүзеге асырылатын жағдай қосылмайды.</w:t>
      </w:r>
    </w:p>
    <w:bookmarkEnd w:id="307"/>
    <w:bookmarkStart w:name="z315" w:id="308"/>
    <w:p>
      <w:pPr>
        <w:spacing w:after="0"/>
        <w:ind w:left="0"/>
        <w:jc w:val="both"/>
      </w:pPr>
      <w:r>
        <w:rPr>
          <w:rFonts w:ascii="Times New Roman"/>
          <w:b w:val="false"/>
          <w:i w:val="false"/>
          <w:color w:val="000000"/>
          <w:sz w:val="28"/>
        </w:rPr>
        <w:t>
      2. Тарап шарасының (шаралар кешенінің) экспроприация болып табылатынын анықтау әрбір жекелеген жағдайды мынадай фактілердің:</w:t>
      </w:r>
    </w:p>
    <w:bookmarkEnd w:id="308"/>
    <w:bookmarkStart w:name="z316" w:id="309"/>
    <w:p>
      <w:pPr>
        <w:spacing w:after="0"/>
        <w:ind w:left="0"/>
        <w:jc w:val="both"/>
      </w:pPr>
      <w:r>
        <w:rPr>
          <w:rFonts w:ascii="Times New Roman"/>
          <w:b w:val="false"/>
          <w:i w:val="false"/>
          <w:color w:val="000000"/>
          <w:sz w:val="28"/>
        </w:rPr>
        <w:t>
      а) Тарап шарасының (шаралар кешенінің) екінші Тарап инвесторы инвестицияларының құндылығына теріс әсер ету фактісінің өзі экспроприацияның орын алғанын анықтау болып табылмаса да, осындай шараның (шаралар кешенінің) инвестор инвестицияларының нарықгық құнына әсер етуінің;</w:t>
      </w:r>
    </w:p>
    <w:bookmarkEnd w:id="309"/>
    <w:bookmarkStart w:name="z317" w:id="310"/>
    <w:p>
      <w:pPr>
        <w:spacing w:after="0"/>
        <w:ind w:left="0"/>
        <w:jc w:val="both"/>
      </w:pPr>
      <w:r>
        <w:rPr>
          <w:rFonts w:ascii="Times New Roman"/>
          <w:b w:val="false"/>
          <w:i w:val="false"/>
          <w:color w:val="000000"/>
          <w:sz w:val="28"/>
        </w:rPr>
        <w:t>
      б) осындай шараның (шаралар кешенінің) ұзақтығын қоса алғанда, осындай шара (шаралар кешені) сипатының негізінде бағалауды талап етеді.</w:t>
      </w:r>
    </w:p>
    <w:bookmarkEnd w:id="310"/>
    <w:bookmarkStart w:name="z318" w:id="311"/>
    <w:p>
      <w:pPr>
        <w:spacing w:after="0"/>
        <w:ind w:left="0"/>
        <w:jc w:val="both"/>
      </w:pPr>
      <w:r>
        <w:rPr>
          <w:rFonts w:ascii="Times New Roman"/>
          <w:b w:val="false"/>
          <w:i w:val="false"/>
          <w:color w:val="000000"/>
          <w:sz w:val="28"/>
        </w:rPr>
        <w:t>
      3. Мыналар:</w:t>
      </w:r>
    </w:p>
    <w:bookmarkEnd w:id="311"/>
    <w:bookmarkStart w:name="z319" w:id="312"/>
    <w:p>
      <w:pPr>
        <w:spacing w:after="0"/>
        <w:ind w:left="0"/>
        <w:jc w:val="both"/>
      </w:pPr>
      <w:r>
        <w:rPr>
          <w:rFonts w:ascii="Times New Roman"/>
          <w:b w:val="false"/>
          <w:i w:val="false"/>
          <w:color w:val="000000"/>
          <w:sz w:val="28"/>
        </w:rPr>
        <w:t>
      а) аумағында инвестициялар жүзеге асырылған екінші Тараптың тергеу және сот органдарының Тарап инвесторының инвестицияларына қолданатын қамтамасыз ету шаралары;</w:t>
      </w:r>
    </w:p>
    <w:bookmarkEnd w:id="312"/>
    <w:bookmarkStart w:name="z320" w:id="313"/>
    <w:p>
      <w:pPr>
        <w:spacing w:after="0"/>
        <w:ind w:left="0"/>
        <w:jc w:val="both"/>
      </w:pPr>
      <w:r>
        <w:rPr>
          <w:rFonts w:ascii="Times New Roman"/>
          <w:b w:val="false"/>
          <w:i w:val="false"/>
          <w:color w:val="000000"/>
          <w:sz w:val="28"/>
        </w:rPr>
        <w:t>
      б) салықтар мен алымдар жүгенсіз болып табылмайтын және осындай Тарап қатысушысы болып табылатын салық салу мәселелері жөніндегі халықаралық келісімдер мен уағдаластықтарды ескере отырып, инвестордың немесе капиталдың шығу тегіне байланысты сараланған мөлшерлемені көздемейтін жағдайда, Тараптың осы салықтар мен алымдарды белгілеуге және алуға байланысты шаралары;</w:t>
      </w:r>
    </w:p>
    <w:bookmarkEnd w:id="313"/>
    <w:bookmarkStart w:name="z321" w:id="314"/>
    <w:p>
      <w:pPr>
        <w:spacing w:after="0"/>
        <w:ind w:left="0"/>
        <w:jc w:val="both"/>
      </w:pPr>
      <w:r>
        <w:rPr>
          <w:rFonts w:ascii="Times New Roman"/>
          <w:b w:val="false"/>
          <w:i w:val="false"/>
          <w:color w:val="000000"/>
          <w:sz w:val="28"/>
        </w:rPr>
        <w:t>
      в) мұндай шаралар дүлей зілзалалар, авариялар, эпидемиялар, эпизоотиялық және төтенше сипатқа ие, өзге де ұқсас мән-жайлар жағдайында қолданылатын, ал реквизициялауға ұшыраған мүлік төтенше жағдай тоқтағаннан кейін осындай мүліктің нарықтық құнына сәйкес оған келтірілген залал өтемақысы төлене отырып, негізсіз кідіріссіз екінші Тараптың инвесторына қайтарылған жағдайда, Тараптың инвестор инвестиңияларын реквизициялауы;</w:t>
      </w:r>
    </w:p>
    <w:bookmarkEnd w:id="314"/>
    <w:bookmarkStart w:name="z322" w:id="315"/>
    <w:p>
      <w:pPr>
        <w:spacing w:after="0"/>
        <w:ind w:left="0"/>
        <w:jc w:val="both"/>
      </w:pPr>
      <w:r>
        <w:rPr>
          <w:rFonts w:ascii="Times New Roman"/>
          <w:b w:val="false"/>
          <w:i w:val="false"/>
          <w:color w:val="000000"/>
          <w:sz w:val="28"/>
        </w:rPr>
        <w:t>
      г) кедендік реттеу шаралары;</w:t>
      </w:r>
    </w:p>
    <w:bookmarkEnd w:id="315"/>
    <w:bookmarkStart w:name="z323" w:id="316"/>
    <w:p>
      <w:pPr>
        <w:spacing w:after="0"/>
        <w:ind w:left="0"/>
        <w:jc w:val="both"/>
      </w:pPr>
      <w:r>
        <w:rPr>
          <w:rFonts w:ascii="Times New Roman"/>
          <w:b w:val="false"/>
          <w:i w:val="false"/>
          <w:color w:val="000000"/>
          <w:sz w:val="28"/>
        </w:rPr>
        <w:t>
      д) ДСҰ келісімі, атап айтқанда Зияткерлік меншік құқықтарының сауда аспектілері жөніндегі келісім (ТРИПС) шеңберінде Тараптың міндеттемелеріне сәйкес берілген мәжбүрлеу лицензияларын беру экспроприация болып табылмайды.</w:t>
      </w:r>
    </w:p>
    <w:bookmarkEnd w:id="316"/>
    <w:bookmarkStart w:name="z324" w:id="317"/>
    <w:p>
      <w:pPr>
        <w:spacing w:after="0"/>
        <w:ind w:left="0"/>
        <w:jc w:val="both"/>
      </w:pPr>
      <w:r>
        <w:rPr>
          <w:rFonts w:ascii="Times New Roman"/>
          <w:b w:val="false"/>
          <w:i w:val="false"/>
          <w:color w:val="000000"/>
          <w:sz w:val="28"/>
        </w:rPr>
        <w:t>
      4. Осы баптың 1-тармағында көрсетілген өтемақы экспроприацияланатын инвестициялардың іс жүзіндегі немесе алдағы экспроприация туралы жария түрде белгілі болған күнгі бағамен есептелетін нарықтық құнына баламалы болуға тиіс. Экспроприациялау күнінен бастап төлем күніне дейін өтемақы деңгейіне нарықтық негізде белгіленетін коммерциялық мөлшерлеме бойынша пайыздар есептелуге жатады. Өтемақы бастапқыда инвестициялар жүзеге асырылған валютамен кідіріссіз төленуге тиіс. Инвестордың мұндай өтемақыны өз таңдауы бойынша кез келген еркін пайдаланылатын валютаға айырбастауға құқығы болуға тиіс.</w:t>
      </w:r>
    </w:p>
    <w:bookmarkEnd w:id="317"/>
    <w:bookmarkStart w:name="z325" w:id="318"/>
    <w:p>
      <w:pPr>
        <w:spacing w:after="0"/>
        <w:ind w:left="0"/>
        <w:jc w:val="both"/>
      </w:pPr>
      <w:r>
        <w:rPr>
          <w:rFonts w:ascii="Times New Roman"/>
          <w:b w:val="false"/>
          <w:i w:val="false"/>
          <w:color w:val="000000"/>
          <w:sz w:val="28"/>
        </w:rPr>
        <w:t>
      5. Тарап осы Келісімнің 12-бабының ережелерін ескере отырып, өз аумағынан екінші Тарап инвесторының осы баптың 1-тармағында көрсетілген өтемақыны еркін аударуына рұқсат береді.</w:t>
      </w:r>
    </w:p>
    <w:bookmarkEnd w:id="318"/>
    <w:bookmarkStart w:name="z326" w:id="319"/>
    <w:p>
      <w:pPr>
        <w:spacing w:after="0"/>
        <w:ind w:left="0"/>
        <w:jc w:val="left"/>
      </w:pPr>
      <w:r>
        <w:rPr>
          <w:rFonts w:ascii="Times New Roman"/>
          <w:b/>
          <w:i w:val="false"/>
          <w:color w:val="000000"/>
        </w:rPr>
        <w:t xml:space="preserve"> 34-бап</w:t>
      </w:r>
    </w:p>
    <w:bookmarkEnd w:id="319"/>
    <w:bookmarkStart w:name="z327" w:id="320"/>
    <w:p>
      <w:pPr>
        <w:spacing w:after="0"/>
        <w:ind w:left="0"/>
        <w:jc w:val="left"/>
      </w:pPr>
      <w:r>
        <w:rPr>
          <w:rFonts w:ascii="Times New Roman"/>
          <w:b/>
          <w:i w:val="false"/>
          <w:color w:val="000000"/>
        </w:rPr>
        <w:t xml:space="preserve"> Суброгация</w:t>
      </w:r>
    </w:p>
    <w:bookmarkEnd w:id="320"/>
    <w:bookmarkStart w:name="z328" w:id="321"/>
    <w:p>
      <w:pPr>
        <w:spacing w:after="0"/>
        <w:ind w:left="0"/>
        <w:jc w:val="both"/>
      </w:pPr>
      <w:r>
        <w:rPr>
          <w:rFonts w:ascii="Times New Roman"/>
          <w:b w:val="false"/>
          <w:i w:val="false"/>
          <w:color w:val="000000"/>
          <w:sz w:val="28"/>
        </w:rPr>
        <w:t>
      1. Егер Тарап немесе ол уәкілеттік берген орган сақтандыру шарты бойынша кепілдік негізінде немесе Тарап пен инвестор арасындағы шартта көзделген коммерциялық емес тәуекелдерден кепілдіктердің өзге де нысанында инвестиңияға қатысты өзі берген коммерциялық емес тәуекелдерден келтірілген залалдың өтемін осындай Тараптың инвесторына төлеуді жүзеге асырса, екінші Тарап инвестордың мұндай инвестицияға байланысты құқығының немесе талабының суброгация арқылы бірінші Тарапқа немесе ол уәкілеттік берген органға берілгенін таниды.</w:t>
      </w:r>
    </w:p>
    <w:bookmarkEnd w:id="321"/>
    <w:bookmarkStart w:name="z329" w:id="322"/>
    <w:p>
      <w:pPr>
        <w:spacing w:after="0"/>
        <w:ind w:left="0"/>
        <w:jc w:val="both"/>
      </w:pPr>
      <w:r>
        <w:rPr>
          <w:rFonts w:ascii="Times New Roman"/>
          <w:b w:val="false"/>
          <w:i w:val="false"/>
          <w:color w:val="000000"/>
          <w:sz w:val="28"/>
        </w:rPr>
        <w:t>
      2. Осы баптың 1-тармағына сәйкес берілген құқықтар немесе талаптар инвестордың бастапқы құқықтарынан немесе талаптарынан артық болмауға тиіс. Мұндай құқықтар немесе талаптар аумағында инвестициялар жүзеге асырылған Тараптың заңнамасына сәйкес, бірақ осы тараудың 30 және 31-баптарының және осы Келісімнің "Құру және қызметі" деген III тарауының 19 және 20-баптарының ережелеріне нұқсан келтірілмей жүзеге асырылады.</w:t>
      </w:r>
    </w:p>
    <w:bookmarkEnd w:id="322"/>
    <w:bookmarkStart w:name="z330" w:id="323"/>
    <w:p>
      <w:pPr>
        <w:spacing w:after="0"/>
        <w:ind w:left="0"/>
        <w:jc w:val="both"/>
      </w:pPr>
      <w:r>
        <w:rPr>
          <w:rFonts w:ascii="Times New Roman"/>
          <w:b w:val="false"/>
          <w:i w:val="false"/>
          <w:color w:val="000000"/>
          <w:sz w:val="28"/>
        </w:rPr>
        <w:t>
      3. Егер Тарап немесе ол уәкілеттік берген орган осындай Тараптың инвесторына толем төлеуді жүзеге асырса және инвестордың құқықтары мен талаптарын алса, мұндай инвестор, егер оған Тараптың немесе ол уәкілеттік берген органның атынан әрекет етуге уәкілеттік берілмесе ғана, көрсетілген құқықтар мен талаптарды екінші Тарапқа қарсы пайдаланбайды.</w:t>
      </w:r>
    </w:p>
    <w:bookmarkEnd w:id="323"/>
    <w:bookmarkStart w:name="z331" w:id="324"/>
    <w:p>
      <w:pPr>
        <w:spacing w:after="0"/>
        <w:ind w:left="0"/>
        <w:jc w:val="left"/>
      </w:pPr>
      <w:r>
        <w:rPr>
          <w:rFonts w:ascii="Times New Roman"/>
          <w:b/>
          <w:i w:val="false"/>
          <w:color w:val="000000"/>
        </w:rPr>
        <w:t xml:space="preserve"> 35-бап</w:t>
      </w:r>
    </w:p>
    <w:bookmarkEnd w:id="324"/>
    <w:bookmarkStart w:name="z332" w:id="325"/>
    <w:p>
      <w:pPr>
        <w:spacing w:after="0"/>
        <w:ind w:left="0"/>
        <w:jc w:val="left"/>
      </w:pPr>
      <w:r>
        <w:rPr>
          <w:rFonts w:ascii="Times New Roman"/>
          <w:b/>
          <w:i w:val="false"/>
          <w:color w:val="000000"/>
        </w:rPr>
        <w:t xml:space="preserve"> Төлемдерді аудару</w:t>
      </w:r>
    </w:p>
    <w:bookmarkEnd w:id="325"/>
    <w:bookmarkStart w:name="z333" w:id="326"/>
    <w:p>
      <w:pPr>
        <w:spacing w:after="0"/>
        <w:ind w:left="0"/>
        <w:jc w:val="both"/>
      </w:pPr>
      <w:r>
        <w:rPr>
          <w:rFonts w:ascii="Times New Roman"/>
          <w:b w:val="false"/>
          <w:i w:val="false"/>
          <w:color w:val="000000"/>
          <w:sz w:val="28"/>
        </w:rPr>
        <w:t>
      1. Осы Келісімнің 11-бабында көзделген жағдайларды қоспағанда, әрбір Тарап екінші Тараптың инвесторларына олар бірінші Тараптың заңнамасына сәйкес барлық салықтық және өзге де міндеттемелерді орындаған жағдайда олардың инвестицияларына байланысты төлемдердің, оның ішінде:</w:t>
      </w:r>
    </w:p>
    <w:bookmarkEnd w:id="326"/>
    <w:bookmarkStart w:name="z334" w:id="327"/>
    <w:p>
      <w:pPr>
        <w:spacing w:after="0"/>
        <w:ind w:left="0"/>
        <w:jc w:val="both"/>
      </w:pPr>
      <w:r>
        <w:rPr>
          <w:rFonts w:ascii="Times New Roman"/>
          <w:b w:val="false"/>
          <w:i w:val="false"/>
          <w:color w:val="000000"/>
          <w:sz w:val="28"/>
        </w:rPr>
        <w:t>
      а) кірістердің;</w:t>
      </w:r>
    </w:p>
    <w:bookmarkEnd w:id="327"/>
    <w:bookmarkStart w:name="z335" w:id="328"/>
    <w:p>
      <w:pPr>
        <w:spacing w:after="0"/>
        <w:ind w:left="0"/>
        <w:jc w:val="both"/>
      </w:pPr>
      <w:r>
        <w:rPr>
          <w:rFonts w:ascii="Times New Roman"/>
          <w:b w:val="false"/>
          <w:i w:val="false"/>
          <w:color w:val="000000"/>
          <w:sz w:val="28"/>
        </w:rPr>
        <w:t>
      б) әрбір Тарап инвестиция ретінде таныған қарыздар мен кредиттерді, сондай-ақ олар бойынша есепке жазылған пайыздарды өтеу есебіне төленетін қаражаттың;</w:t>
      </w:r>
    </w:p>
    <w:bookmarkEnd w:id="328"/>
    <w:bookmarkStart w:name="z336" w:id="329"/>
    <w:p>
      <w:pPr>
        <w:spacing w:after="0"/>
        <w:ind w:left="0"/>
        <w:jc w:val="both"/>
      </w:pPr>
      <w:r>
        <w:rPr>
          <w:rFonts w:ascii="Times New Roman"/>
          <w:b w:val="false"/>
          <w:i w:val="false"/>
          <w:color w:val="000000"/>
          <w:sz w:val="28"/>
        </w:rPr>
        <w:t>
      в) пайданың, дивидендтердің, капиталға салынатын салымның, капитал өсімінің және барлық инвестицияларды немесе олардың бір бөлігін ішінара немесе толық сатудан немесе инвестицияларды ішінара немесе толық жоюдан алынған қаражаттың;</w:t>
      </w:r>
    </w:p>
    <w:bookmarkEnd w:id="329"/>
    <w:bookmarkStart w:name="z337" w:id="330"/>
    <w:p>
      <w:pPr>
        <w:spacing w:after="0"/>
        <w:ind w:left="0"/>
        <w:jc w:val="both"/>
      </w:pPr>
      <w:r>
        <w:rPr>
          <w:rFonts w:ascii="Times New Roman"/>
          <w:b w:val="false"/>
          <w:i w:val="false"/>
          <w:color w:val="000000"/>
          <w:sz w:val="28"/>
        </w:rPr>
        <w:t>
      г) осы Келісімнің 32, 33 және 36-баптарында көзделген өтемақының;</w:t>
      </w:r>
    </w:p>
    <w:bookmarkEnd w:id="330"/>
    <w:bookmarkStart w:name="z338" w:id="331"/>
    <w:p>
      <w:pPr>
        <w:spacing w:after="0"/>
        <w:ind w:left="0"/>
        <w:jc w:val="both"/>
      </w:pPr>
      <w:r>
        <w:rPr>
          <w:rFonts w:ascii="Times New Roman"/>
          <w:b w:val="false"/>
          <w:i w:val="false"/>
          <w:color w:val="000000"/>
          <w:sz w:val="28"/>
        </w:rPr>
        <w:t>
      д) бірінші Тараптың аумағындағы инвестицияларға байланысты жұмыс істеуге рұқсат алған екінші Тараптың инвесторлары мен жеке тұлғалары алған жалақы мен басқа да сыйақылардың шетелге еркін аударылатынына кепілдік береді.</w:t>
      </w:r>
    </w:p>
    <w:bookmarkEnd w:id="331"/>
    <w:bookmarkStart w:name="z339" w:id="332"/>
    <w:p>
      <w:pPr>
        <w:spacing w:after="0"/>
        <w:ind w:left="0"/>
        <w:jc w:val="both"/>
      </w:pPr>
      <w:r>
        <w:rPr>
          <w:rFonts w:ascii="Times New Roman"/>
          <w:b w:val="false"/>
          <w:i w:val="false"/>
          <w:color w:val="000000"/>
          <w:sz w:val="28"/>
        </w:rPr>
        <w:t>
      2. Осы баптың 1-тармағында аталған төлемдерді аудару өз аумағында инвестициялар жүзеге асырылған Тараптың валюталық заңнамасына сәйкес аударым күні қолданылатын бағам бойынша еркін пайдаланылатын валютамен негізсіз кідіріссіз жүзеге асырылады.</w:t>
      </w:r>
    </w:p>
    <w:bookmarkEnd w:id="332"/>
    <w:bookmarkStart w:name="z340" w:id="333"/>
    <w:p>
      <w:pPr>
        <w:spacing w:after="0"/>
        <w:ind w:left="0"/>
        <w:jc w:val="both"/>
      </w:pPr>
      <w:r>
        <w:rPr>
          <w:rFonts w:ascii="Times New Roman"/>
          <w:b w:val="false"/>
          <w:i w:val="false"/>
          <w:color w:val="000000"/>
          <w:sz w:val="28"/>
        </w:rPr>
        <w:t>
      3. Осы Келісімнің 11-бабында көрсетілген жағдайларды немесе Халықаралық валюта қорының өтініші бойынша шектеулер қолдану жағдайларын қоспағанда, осы Келісімде ешнәрсе де Тараптың валюталық операцияларды реттеу шаралары ХВҚ Келісімінің баптарына сәйкес келген жағдайда және (немесе) Тарап осындай операцияларға қатысты осы Келісім бойынша өз міндеттемелерімен үйлеспейтін төлемдер мен аударымдарға шектеулер белгілемеген жағдайда, мұндай шараларға қатысты құқықтар мен міндеттемелерді қоса алғанда, кез келген Тараптың Халықаралық валюта қорына мүше болуынан туындайтын құқықтары мен міндеттемелерін қозғамайды.</w:t>
      </w:r>
    </w:p>
    <w:bookmarkEnd w:id="333"/>
    <w:bookmarkStart w:name="z341" w:id="334"/>
    <w:p>
      <w:pPr>
        <w:spacing w:after="0"/>
        <w:ind w:left="0"/>
        <w:jc w:val="left"/>
      </w:pPr>
      <w:r>
        <w:rPr>
          <w:rFonts w:ascii="Times New Roman"/>
          <w:b/>
          <w:i w:val="false"/>
          <w:color w:val="000000"/>
        </w:rPr>
        <w:t xml:space="preserve"> 36-бап</w:t>
      </w:r>
    </w:p>
    <w:bookmarkEnd w:id="334"/>
    <w:bookmarkStart w:name="z342" w:id="335"/>
    <w:p>
      <w:pPr>
        <w:spacing w:after="0"/>
        <w:ind w:left="0"/>
        <w:jc w:val="left"/>
      </w:pPr>
      <w:r>
        <w:rPr>
          <w:rFonts w:ascii="Times New Roman"/>
          <w:b/>
          <w:i w:val="false"/>
          <w:color w:val="000000"/>
        </w:rPr>
        <w:t xml:space="preserve"> Тарап пен екінші Тараптың инвесторы арасындағы дауларды шешу</w:t>
      </w:r>
    </w:p>
    <w:bookmarkEnd w:id="335"/>
    <w:bookmarkStart w:name="z343" w:id="336"/>
    <w:p>
      <w:pPr>
        <w:spacing w:after="0"/>
        <w:ind w:left="0"/>
        <w:jc w:val="both"/>
      </w:pPr>
      <w:r>
        <w:rPr>
          <w:rFonts w:ascii="Times New Roman"/>
          <w:b w:val="false"/>
          <w:i w:val="false"/>
          <w:color w:val="000000"/>
          <w:sz w:val="28"/>
        </w:rPr>
        <w:t>
      1. Тарап пен екінші Тараптың инвесторы арасындағы оның осы Тараптың аумағындағы инвестицияларына қатысты дау келіссөздер арқылы шешіледі. Осы мақсатта бір Тараптың инвесторы екінші Тарапқа осындай келіссөздерге жазбаша сұрау салу жібереді.</w:t>
      </w:r>
    </w:p>
    <w:bookmarkEnd w:id="336"/>
    <w:bookmarkStart w:name="z344" w:id="337"/>
    <w:p>
      <w:pPr>
        <w:spacing w:after="0"/>
        <w:ind w:left="0"/>
        <w:jc w:val="both"/>
      </w:pPr>
      <w:r>
        <w:rPr>
          <w:rFonts w:ascii="Times New Roman"/>
          <w:b w:val="false"/>
          <w:i w:val="false"/>
          <w:color w:val="000000"/>
          <w:sz w:val="28"/>
        </w:rPr>
        <w:t>
      2. Осы баптың 1-тармағында көрсетілген келіссөздерге жазбаша сұрау салу:</w:t>
      </w:r>
    </w:p>
    <w:bookmarkEnd w:id="337"/>
    <w:bookmarkStart w:name="z345" w:id="338"/>
    <w:p>
      <w:pPr>
        <w:spacing w:after="0"/>
        <w:ind w:left="0"/>
        <w:jc w:val="both"/>
      </w:pPr>
      <w:r>
        <w:rPr>
          <w:rFonts w:ascii="Times New Roman"/>
          <w:b w:val="false"/>
          <w:i w:val="false"/>
          <w:color w:val="000000"/>
          <w:sz w:val="28"/>
        </w:rPr>
        <w:t>
      а) дау тарапы болып табылатын инвестордың толық атауын, нақты және заңды мекенжайын және инвестор өкілінің толық атауын, оның нақгы және заңды мекенжайын, сондай-ақ өкілдің (өкіл болған жағдайда) дауға байланысты инвестордың атынан және пайдасына әрекеттер жасау құқығын растайтын құжаттарды;</w:t>
      </w:r>
    </w:p>
    <w:bookmarkEnd w:id="338"/>
    <w:bookmarkStart w:name="z346" w:id="339"/>
    <w:p>
      <w:pPr>
        <w:spacing w:after="0"/>
        <w:ind w:left="0"/>
        <w:jc w:val="both"/>
      </w:pPr>
      <w:r>
        <w:rPr>
          <w:rFonts w:ascii="Times New Roman"/>
          <w:b w:val="false"/>
          <w:i w:val="false"/>
          <w:color w:val="000000"/>
          <w:sz w:val="28"/>
        </w:rPr>
        <w:t>
      б) барлық даулы шаралар мен жағдайларды қоса алғанда, сұрау салудың заңды және нақты негізін;</w:t>
      </w:r>
    </w:p>
    <w:bookmarkEnd w:id="339"/>
    <w:bookmarkStart w:name="z347" w:id="340"/>
    <w:p>
      <w:pPr>
        <w:spacing w:after="0"/>
        <w:ind w:left="0"/>
        <w:jc w:val="both"/>
      </w:pPr>
      <w:r>
        <w:rPr>
          <w:rFonts w:ascii="Times New Roman"/>
          <w:b w:val="false"/>
          <w:i w:val="false"/>
          <w:color w:val="000000"/>
          <w:sz w:val="28"/>
        </w:rPr>
        <w:t>
      в) инвестордың пікірінше, Тараптың даулы шаралары сәйкес келмейтін осы Келісімнің ережелерін;</w:t>
      </w:r>
    </w:p>
    <w:bookmarkEnd w:id="340"/>
    <w:bookmarkStart w:name="z348" w:id="341"/>
    <w:p>
      <w:pPr>
        <w:spacing w:after="0"/>
        <w:ind w:left="0"/>
        <w:jc w:val="both"/>
      </w:pPr>
      <w:r>
        <w:rPr>
          <w:rFonts w:ascii="Times New Roman"/>
          <w:b w:val="false"/>
          <w:i w:val="false"/>
          <w:color w:val="000000"/>
          <w:sz w:val="28"/>
        </w:rPr>
        <w:t>
      г) дауды ықтимал реттеу бойынша инвестордың ұсыныстарын қамтиды.</w:t>
      </w:r>
    </w:p>
    <w:bookmarkEnd w:id="341"/>
    <w:bookmarkStart w:name="z349" w:id="342"/>
    <w:p>
      <w:pPr>
        <w:spacing w:after="0"/>
        <w:ind w:left="0"/>
        <w:jc w:val="both"/>
      </w:pPr>
      <w:r>
        <w:rPr>
          <w:rFonts w:ascii="Times New Roman"/>
          <w:b w:val="false"/>
          <w:i w:val="false"/>
          <w:color w:val="000000"/>
          <w:sz w:val="28"/>
        </w:rPr>
        <w:t>
      3. Осы баптың 1-тармағында көрсетілген келіссөздерге сұрау салу, егер ол осы баптың 2-тармағында көрсетілген ақпаратты қамтымаса немесе ол Тараптың уәкілетті органына жіберілмесе, тиісті түрде жіберілген болып есептелмейді.</w:t>
      </w:r>
    </w:p>
    <w:bookmarkEnd w:id="342"/>
    <w:bookmarkStart w:name="z350" w:id="343"/>
    <w:p>
      <w:pPr>
        <w:spacing w:after="0"/>
        <w:ind w:left="0"/>
        <w:jc w:val="both"/>
      </w:pPr>
      <w:r>
        <w:rPr>
          <w:rFonts w:ascii="Times New Roman"/>
          <w:b w:val="false"/>
          <w:i w:val="false"/>
          <w:color w:val="000000"/>
          <w:sz w:val="28"/>
        </w:rPr>
        <w:t>
      4. Тараптардың әрқайсысы осы Келісім күшіне енгеннен кейін 30 күн ішінде депозитарийге осы баптың 3-тармағында көрсетілген уәкілетті органдардың тізбесі туралы хабарлайды. Тараптардың уәкілетті органдарының тізбесі депозитарийдің ресми сайтында орналастырылады. Уәкілетті органдар өзгерген жағдайда тиісті Тарап бұл туралы осы Келісімнің депозитарийін дереу хабардар етеді.</w:t>
      </w:r>
    </w:p>
    <w:bookmarkEnd w:id="343"/>
    <w:bookmarkStart w:name="z351" w:id="344"/>
    <w:p>
      <w:pPr>
        <w:spacing w:after="0"/>
        <w:ind w:left="0"/>
        <w:jc w:val="both"/>
      </w:pPr>
      <w:r>
        <w:rPr>
          <w:rFonts w:ascii="Times New Roman"/>
          <w:b w:val="false"/>
          <w:i w:val="false"/>
          <w:color w:val="000000"/>
          <w:sz w:val="28"/>
        </w:rPr>
        <w:t>
      5. Егер осы баптың 1-тармағында көрсетілген келіссөздер осы баптың 3-тармағына сәйкес келіссөздерге сұрау салу жіберілген күннен бастап алты ай ішінде басталмаса немесе өзара тиімді реттеуге алып келмесе, осы Келісімді бұзуға байланысты дау даудың тараптарымен келісілуге тиіс дауды шешу рәсімдерінің шеңберінде қаралуға жатады. Егер мұндай рәсімдер осы тармақта көрсетілген алты ай мерзім ішінде келісілмеген болса, даудың тарапы болып табылатын инвестор дауды аумағында инвестиңиялар жүзеге асырылған Тараптың сотының қарауына немесе мынадай төрелік органдардың (мекемелердің) біріне:</w:t>
      </w:r>
    </w:p>
    <w:bookmarkEnd w:id="344"/>
    <w:bookmarkStart w:name="z352" w:id="345"/>
    <w:p>
      <w:pPr>
        <w:spacing w:after="0"/>
        <w:ind w:left="0"/>
        <w:jc w:val="both"/>
      </w:pPr>
      <w:r>
        <w:rPr>
          <w:rFonts w:ascii="Times New Roman"/>
          <w:b w:val="false"/>
          <w:i w:val="false"/>
          <w:color w:val="000000"/>
          <w:sz w:val="28"/>
        </w:rPr>
        <w:t>
      а) аумағында инвестициялар жүзеге асырылған Тараптың аралық сотына (ол қолданылатын жағдайда);</w:t>
      </w:r>
    </w:p>
    <w:bookmarkEnd w:id="345"/>
    <w:bookmarkStart w:name="z353" w:id="346"/>
    <w:p>
      <w:pPr>
        <w:spacing w:after="0"/>
        <w:ind w:left="0"/>
        <w:jc w:val="both"/>
      </w:pPr>
      <w:r>
        <w:rPr>
          <w:rFonts w:ascii="Times New Roman"/>
          <w:b w:val="false"/>
          <w:i w:val="false"/>
          <w:color w:val="000000"/>
          <w:sz w:val="28"/>
        </w:rPr>
        <w:t>
      б) егер дау тараптары Біріккен Ұлттар Ұйымының Халықаралық сауда құқығы жөніндегі комиссиясы (ЮНСИТРАЛ) Төрелік регламентінің белгілі бір редакциясын қолдану туралы уағдаласпаса, көрсетілген регламентке сәйкес құрылатын, төрелік талқылау басталған күні жұмыс істейтін ad hoc төрелігіне;</w:t>
      </w:r>
    </w:p>
    <w:bookmarkEnd w:id="346"/>
    <w:bookmarkStart w:name="z354" w:id="347"/>
    <w:p>
      <w:pPr>
        <w:spacing w:after="0"/>
        <w:ind w:left="0"/>
        <w:jc w:val="both"/>
      </w:pPr>
      <w:r>
        <w:rPr>
          <w:rFonts w:ascii="Times New Roman"/>
          <w:b w:val="false"/>
          <w:i w:val="false"/>
          <w:color w:val="000000"/>
          <w:sz w:val="28"/>
        </w:rPr>
        <w:t>
      в) дау тараптары келіскен, өзге де тұрақты жұмыс істейтін халықаралық төрелік органға (мекемеге) беруі мүмкін.</w:t>
      </w:r>
    </w:p>
    <w:bookmarkEnd w:id="347"/>
    <w:bookmarkStart w:name="z355" w:id="348"/>
    <w:p>
      <w:pPr>
        <w:spacing w:after="0"/>
        <w:ind w:left="0"/>
        <w:jc w:val="both"/>
      </w:pPr>
      <w:r>
        <w:rPr>
          <w:rFonts w:ascii="Times New Roman"/>
          <w:b w:val="false"/>
          <w:i w:val="false"/>
          <w:color w:val="000000"/>
          <w:sz w:val="28"/>
        </w:rPr>
        <w:t>
      Инвестор дауды дау тарапы болып табылатын Тарап сотының, Тараптың аралық сотының, ad hoc төрелігінің немесе даудың тараптары келіскен өзге де төрелік органның (мекеменің) қарауына берген жагдайда, төрт рәсімнің біреуін таңдау түпкілікті болып табылады.</w:t>
      </w:r>
    </w:p>
    <w:bookmarkEnd w:id="348"/>
    <w:bookmarkStart w:name="z356" w:id="349"/>
    <w:p>
      <w:pPr>
        <w:spacing w:after="0"/>
        <w:ind w:left="0"/>
        <w:jc w:val="both"/>
      </w:pPr>
      <w:r>
        <w:rPr>
          <w:rFonts w:ascii="Times New Roman"/>
          <w:b w:val="false"/>
          <w:i w:val="false"/>
          <w:color w:val="000000"/>
          <w:sz w:val="28"/>
        </w:rPr>
        <w:t>
      6. Дауды осы баптың 5-тармағының "а" - "в" тармақшаларында көрсетілген төрелік органдардың біреуіне (мекемеге) беру үшін осы даудың тарапы болып табылатын инвестор осы баптың 3 және 4-тармақтарында көрсетілген Тараптың уәкілетгі органына дауды төрелік органның (мекеменің) қарауына беруге сұрау салу туралы жазбаша хабарлама жіберуге тиіс.</w:t>
      </w:r>
    </w:p>
    <w:bookmarkEnd w:id="349"/>
    <w:bookmarkStart w:name="z357" w:id="350"/>
    <w:p>
      <w:pPr>
        <w:spacing w:after="0"/>
        <w:ind w:left="0"/>
        <w:jc w:val="both"/>
      </w:pPr>
      <w:r>
        <w:rPr>
          <w:rFonts w:ascii="Times New Roman"/>
          <w:b w:val="false"/>
          <w:i w:val="false"/>
          <w:color w:val="000000"/>
          <w:sz w:val="28"/>
        </w:rPr>
        <w:t>
      7. Дауды осы баптың 6-тармағында көрсетілген төрелік органның (мекеменің) қарауына беру туралы сұрау салуда дау тараптарының арасында келіссөздердің жүргізілгені не жүргізілмегені көрсетіледі. Осы баптың 1-тармағында көрсетілген келіссөздерге сұрау салуда көзделмеген шаралар немесе жагдайлар төреліктің қарауына берілмейді. Дауды осы баптың 6-тармағында көрсетілген төрелік органның (мекеменің) қарауына беру туралы сұрау салуда осы баптың 1-тармағында көрсетілген келіссөздер жүргізуге жазбаша сұрау салуда жазылған талап қою талаптары толықтырылмайды және өзгертілмейді.</w:t>
      </w:r>
    </w:p>
    <w:bookmarkEnd w:id="350"/>
    <w:bookmarkStart w:name="z358" w:id="351"/>
    <w:p>
      <w:pPr>
        <w:spacing w:after="0"/>
        <w:ind w:left="0"/>
        <w:jc w:val="both"/>
      </w:pPr>
      <w:r>
        <w:rPr>
          <w:rFonts w:ascii="Times New Roman"/>
          <w:b w:val="false"/>
          <w:i w:val="false"/>
          <w:color w:val="000000"/>
          <w:sz w:val="28"/>
        </w:rPr>
        <w:t>
      Төрелік органның (мекеменің), егер шара немесе ережелер осы баптың 1-тармағында көрсетілген келіссөздер жүргізуге жазбаша сұрау салуда көрсетілмесе, дауды қарауға қабылдауға және Тараптың мұндай шарасының осы Келісімнің ережелеріне сәйкес келетіні туралы шешім шығаруға құқығы жоқ.</w:t>
      </w:r>
    </w:p>
    <w:bookmarkEnd w:id="351"/>
    <w:bookmarkStart w:name="z359" w:id="352"/>
    <w:p>
      <w:pPr>
        <w:spacing w:after="0"/>
        <w:ind w:left="0"/>
        <w:jc w:val="both"/>
      </w:pPr>
      <w:r>
        <w:rPr>
          <w:rFonts w:ascii="Times New Roman"/>
          <w:b w:val="false"/>
          <w:i w:val="false"/>
          <w:color w:val="000000"/>
          <w:sz w:val="28"/>
        </w:rPr>
        <w:t>
      8. Осы Келісімде, оның ішінде осы Келісімнің 31-бабында ешнәрсе де осы Келісімге байланысты екінші Тараппен туындайтын дауларды шешу үшін осы бапта тікелей белгіленгендерден өзгеше тетіктерді, институттарды немесе рәсімдерді пайдалану құқығын бір Тараптың инвесторына беру ретінде түсіндірілмейді.</w:t>
      </w:r>
    </w:p>
    <w:bookmarkEnd w:id="352"/>
    <w:bookmarkStart w:name="z360" w:id="353"/>
    <w:p>
      <w:pPr>
        <w:spacing w:after="0"/>
        <w:ind w:left="0"/>
        <w:jc w:val="both"/>
      </w:pPr>
      <w:r>
        <w:rPr>
          <w:rFonts w:ascii="Times New Roman"/>
          <w:b w:val="false"/>
          <w:i w:val="false"/>
          <w:color w:val="000000"/>
          <w:sz w:val="28"/>
        </w:rPr>
        <w:t>
      9. Тараптар кез келген уақытта осы Келісімнің ережелерін бірлесіп түсіндіру туралы уағдаласа алады. Даудың кез келген сатысында, оның ішінде келіссөздер немесе төрелік талқылау сатысында даудың тарапы болып табылатын Тарап басқа Тараптарға осы Келісімнің екінші Тараптың инвесторымен арадағы даудың нысанасы болып табылатын ережесін түсіндіруге қатысты бірлескен консультациялар жүргізуге жазбаша сұрау салуды жібере алады. Егер дау осы баптың 5-тармағының "а" - "в" тармақшаларында көрсетілген төрелік органдардың біреуіне (мекемеге) қарауға берілген болса, бірінші Тарап мұндай консультацияларга сұрау салудың көшірмесін бір мезгілде дау тарапы болып табылатын инвесторға және төрелік органға (мекемеге) жібереді.</w:t>
      </w:r>
    </w:p>
    <w:bookmarkEnd w:id="353"/>
    <w:bookmarkStart w:name="z361" w:id="354"/>
    <w:p>
      <w:pPr>
        <w:spacing w:after="0"/>
        <w:ind w:left="0"/>
        <w:jc w:val="both"/>
      </w:pPr>
      <w:r>
        <w:rPr>
          <w:rFonts w:ascii="Times New Roman"/>
          <w:b w:val="false"/>
          <w:i w:val="false"/>
          <w:color w:val="000000"/>
          <w:sz w:val="28"/>
        </w:rPr>
        <w:t>
      10. Осы баптың 1-тармағына сәйкес келіссөздердің нысанасы болып табылатын дауды осы баптың 9-тармағының шеңберінде консультацияларға сұрау салу алынған күннен бастап төрелік орғанға (мекемеге) беруғе болмайды. Осы баптың 5-тармағының "а" - "в" тармақшаларында көрсетілген төрелік органдардың біреуіне (мекемеге) қарауға жіберілген дау жағдайында осы баптың 9-тармағына сәйкес консультацияларға сұрау салу алынған күннен бастап төрелік рәсімдер тоқтатыла тұрады.</w:t>
      </w:r>
    </w:p>
    <w:bookmarkEnd w:id="354"/>
    <w:bookmarkStart w:name="z362" w:id="355"/>
    <w:p>
      <w:pPr>
        <w:spacing w:after="0"/>
        <w:ind w:left="0"/>
        <w:jc w:val="both"/>
      </w:pPr>
      <w:r>
        <w:rPr>
          <w:rFonts w:ascii="Times New Roman"/>
          <w:b w:val="false"/>
          <w:i w:val="false"/>
          <w:color w:val="000000"/>
          <w:sz w:val="28"/>
        </w:rPr>
        <w:t>
      11. Осы баптың 10-тармағына сәйкес тоқтатыла тұрған төрелік рәсімдер:</w:t>
      </w:r>
    </w:p>
    <w:bookmarkEnd w:id="355"/>
    <w:bookmarkStart w:name="z363" w:id="356"/>
    <w:p>
      <w:pPr>
        <w:spacing w:after="0"/>
        <w:ind w:left="0"/>
        <w:jc w:val="both"/>
      </w:pPr>
      <w:r>
        <w:rPr>
          <w:rFonts w:ascii="Times New Roman"/>
          <w:b w:val="false"/>
          <w:i w:val="false"/>
          <w:color w:val="000000"/>
          <w:sz w:val="28"/>
        </w:rPr>
        <w:t>
      а) екінші Тарап дау тарапы болып табылатын Тараппен осы Келісімпің ережесін түсіндіруге қатысты консультацияларға бастамашы болмау ниеті туралы хабарламаны дау тараптарына жіберген күннен бастап;</w:t>
      </w:r>
    </w:p>
    <w:bookmarkEnd w:id="356"/>
    <w:bookmarkStart w:name="z364" w:id="357"/>
    <w:p>
      <w:pPr>
        <w:spacing w:after="0"/>
        <w:ind w:left="0"/>
        <w:jc w:val="both"/>
      </w:pPr>
      <w:r>
        <w:rPr>
          <w:rFonts w:ascii="Times New Roman"/>
          <w:b w:val="false"/>
          <w:i w:val="false"/>
          <w:color w:val="000000"/>
          <w:sz w:val="28"/>
        </w:rPr>
        <w:t>
      б) Тараптардың кез келгені Келісімнің нақты ережесін түсіндіру жөніндегі бірлескен уағдаластық туралы хабарламаны басқа Тараптар мен инвесторға жіберген күннен бастап;</w:t>
      </w:r>
    </w:p>
    <w:bookmarkEnd w:id="357"/>
    <w:bookmarkStart w:name="z365" w:id="358"/>
    <w:p>
      <w:pPr>
        <w:spacing w:after="0"/>
        <w:ind w:left="0"/>
        <w:jc w:val="both"/>
      </w:pPr>
      <w:r>
        <w:rPr>
          <w:rFonts w:ascii="Times New Roman"/>
          <w:b w:val="false"/>
          <w:i w:val="false"/>
          <w:color w:val="000000"/>
          <w:sz w:val="28"/>
        </w:rPr>
        <w:t>
      в) Тараптардың кез келгепі Келісімнің тиісті нақты ережесін түсіндіру жөніндегі уағдаластыққа қол жеткізіле алмайтыны туралы хабарламаны басқа Тараптар мен инвесторға жіберген күннен бастап, бірақ Тарап осы Келісімнің ережесін түсіндіруге қатысты консультацияларға сұрау салуды басқа Тараптарға жіберген күннен кейін 60 күн өткен соң жалғасуы мүмкін.</w:t>
      </w:r>
    </w:p>
    <w:bookmarkEnd w:id="358"/>
    <w:bookmarkStart w:name="z366" w:id="359"/>
    <w:p>
      <w:pPr>
        <w:spacing w:after="0"/>
        <w:ind w:left="0"/>
        <w:jc w:val="both"/>
      </w:pPr>
      <w:r>
        <w:rPr>
          <w:rFonts w:ascii="Times New Roman"/>
          <w:b w:val="false"/>
          <w:i w:val="false"/>
          <w:color w:val="000000"/>
          <w:sz w:val="28"/>
        </w:rPr>
        <w:t>
      12. Осы Келісімге сәйкес Тараптың инвесторы мен екінші Тарап арасындағы даулар жіберілетін Тараптар, Тараптардың инвесторлары және төрелік орғандар (мекемелер) үшін Тараптардың осы Келісімнің ережелерін бірлесіп түсіндіруі міндетті болып табылады.</w:t>
      </w:r>
    </w:p>
    <w:bookmarkEnd w:id="359"/>
    <w:bookmarkStart w:name="z367" w:id="360"/>
    <w:p>
      <w:pPr>
        <w:spacing w:after="0"/>
        <w:ind w:left="0"/>
        <w:jc w:val="both"/>
      </w:pPr>
      <w:r>
        <w:rPr>
          <w:rFonts w:ascii="Times New Roman"/>
          <w:b w:val="false"/>
          <w:i w:val="false"/>
          <w:color w:val="000000"/>
          <w:sz w:val="28"/>
        </w:rPr>
        <w:t>
      13. ЮНСИТРАЛ регламентіне сәйкес жүргізілетін төрелік талқылаулар үшін:</w:t>
      </w:r>
    </w:p>
    <w:bookmarkEnd w:id="360"/>
    <w:bookmarkStart w:name="z368" w:id="361"/>
    <w:p>
      <w:pPr>
        <w:spacing w:after="0"/>
        <w:ind w:left="0"/>
        <w:jc w:val="both"/>
      </w:pPr>
      <w:r>
        <w:rPr>
          <w:rFonts w:ascii="Times New Roman"/>
          <w:b w:val="false"/>
          <w:i w:val="false"/>
          <w:color w:val="000000"/>
          <w:sz w:val="28"/>
        </w:rPr>
        <w:t>
      а) ad hoc төрелік орғанының (мекемесінің) құрамына үш төреші тағайындалады;</w:t>
      </w:r>
    </w:p>
    <w:bookmarkEnd w:id="361"/>
    <w:bookmarkStart w:name="z369" w:id="362"/>
    <w:p>
      <w:pPr>
        <w:spacing w:after="0"/>
        <w:ind w:left="0"/>
        <w:jc w:val="both"/>
      </w:pPr>
      <w:r>
        <w:rPr>
          <w:rFonts w:ascii="Times New Roman"/>
          <w:b w:val="false"/>
          <w:i w:val="false"/>
          <w:color w:val="000000"/>
          <w:sz w:val="28"/>
        </w:rPr>
        <w:t>
      б) төрелік талқылаудың тілі орыс тілі болып табылады;</w:t>
      </w:r>
    </w:p>
    <w:bookmarkEnd w:id="362"/>
    <w:bookmarkStart w:name="z370" w:id="363"/>
    <w:p>
      <w:pPr>
        <w:spacing w:after="0"/>
        <w:ind w:left="0"/>
        <w:jc w:val="both"/>
      </w:pPr>
      <w:r>
        <w:rPr>
          <w:rFonts w:ascii="Times New Roman"/>
          <w:b w:val="false"/>
          <w:i w:val="false"/>
          <w:color w:val="000000"/>
          <w:sz w:val="28"/>
        </w:rPr>
        <w:t>
      в) төрелік талқылауды өткізу орны дау Тарапы болып табылатын Тараптың астанасы болып табылады;</w:t>
      </w:r>
    </w:p>
    <w:bookmarkEnd w:id="363"/>
    <w:bookmarkStart w:name="z371" w:id="364"/>
    <w:p>
      <w:pPr>
        <w:spacing w:after="0"/>
        <w:ind w:left="0"/>
        <w:jc w:val="both"/>
      </w:pPr>
      <w:r>
        <w:rPr>
          <w:rFonts w:ascii="Times New Roman"/>
          <w:b w:val="false"/>
          <w:i w:val="false"/>
          <w:color w:val="000000"/>
          <w:sz w:val="28"/>
        </w:rPr>
        <w:t>
      г) ЮНСИТРАЛ Төрелік регламентінің 9-бабының 2 және 3-тармақтарында көзделген уақыт кезеңі 90 күнді құрайды;</w:t>
      </w:r>
    </w:p>
    <w:bookmarkEnd w:id="364"/>
    <w:bookmarkStart w:name="z372" w:id="365"/>
    <w:p>
      <w:pPr>
        <w:spacing w:after="0"/>
        <w:ind w:left="0"/>
        <w:jc w:val="both"/>
      </w:pPr>
      <w:r>
        <w:rPr>
          <w:rFonts w:ascii="Times New Roman"/>
          <w:b w:val="false"/>
          <w:i w:val="false"/>
          <w:color w:val="000000"/>
          <w:sz w:val="28"/>
        </w:rPr>
        <w:t>
      д) ЮНСИТРАЛ Төрелік регламентінің 20-бабының 1-тармағында көзделғен, өз ішінде дау тарапы болып табылатын инвестор өзінің талап қою арызын дау тарапы болып табылатын Тарапқа және төрешілердің әрқайсысына жазбаша түрде ұсынатын уақыт кезеңін төрелік орган (мекеме) айқындайды;</w:t>
      </w:r>
    </w:p>
    <w:bookmarkEnd w:id="365"/>
    <w:bookmarkStart w:name="z373" w:id="366"/>
    <w:p>
      <w:pPr>
        <w:spacing w:after="0"/>
        <w:ind w:left="0"/>
        <w:jc w:val="both"/>
      </w:pPr>
      <w:r>
        <w:rPr>
          <w:rFonts w:ascii="Times New Roman"/>
          <w:b w:val="false"/>
          <w:i w:val="false"/>
          <w:color w:val="000000"/>
          <w:sz w:val="28"/>
        </w:rPr>
        <w:t>
      е) ЮНСИТРАЛ Төрелік регламентінің 21-бабының 1-тармағында көзделген, өз ішінде дау тарапы болып табылатын Тарап талап қоюға өз қарсылықтарын дау тарапы болып табылатын инвесторға және төрешілердің әрқайсысына жазбаша түрде жіберетін уақыт кезеңін төрелік орган (мекеме) айқындайды;</w:t>
      </w:r>
    </w:p>
    <w:bookmarkEnd w:id="366"/>
    <w:bookmarkStart w:name="z374" w:id="367"/>
    <w:p>
      <w:pPr>
        <w:spacing w:after="0"/>
        <w:ind w:left="0"/>
        <w:jc w:val="both"/>
      </w:pPr>
      <w:r>
        <w:rPr>
          <w:rFonts w:ascii="Times New Roman"/>
          <w:b w:val="false"/>
          <w:i w:val="false"/>
          <w:color w:val="000000"/>
          <w:sz w:val="28"/>
        </w:rPr>
        <w:t>
      ж) дау тараптарының ешқайсысының, сондай-ақ төрелік органның (мекеменің) немесе оның мүшелерінің дауға қатысты кез келген ақпаратты, оған қоса төрелік органның (мекеменің) шешімін даудың екі тарапының да жазбаша келісімінсіз ашуға құқығы жоқ. Инвестор мен мемлекет арасындағы халықаралық келісімдер негізіндегі төрелік талқылаулар тұрғысында ЮНСИТРАЛ-дың ашықтық туралы қағидалары қолданылмайды;</w:t>
      </w:r>
    </w:p>
    <w:bookmarkEnd w:id="367"/>
    <w:bookmarkStart w:name="z375" w:id="368"/>
    <w:p>
      <w:pPr>
        <w:spacing w:after="0"/>
        <w:ind w:left="0"/>
        <w:jc w:val="both"/>
      </w:pPr>
      <w:r>
        <w:rPr>
          <w:rFonts w:ascii="Times New Roman"/>
          <w:b w:val="false"/>
          <w:i w:val="false"/>
          <w:color w:val="000000"/>
          <w:sz w:val="28"/>
        </w:rPr>
        <w:t>
      з) төрелік органның (мекеменің) қажетті құзыреті жоқ екендігі туралы өтініш, дау тарапы болып табылатын Тараптың төрешіні тағайындауы немесе осындай Тараптың төрешіні тағайындауға қатысуы, мұндай Тараптың инвестордың талап қоюына өз қарсылығын жіберуі ешбір жағдайда да мұндай Тараптың төрелік органның (мекеменің) құзыретін тануы ретінде қаралмауға тиіс;</w:t>
      </w:r>
    </w:p>
    <w:bookmarkEnd w:id="368"/>
    <w:bookmarkStart w:name="z376" w:id="369"/>
    <w:p>
      <w:pPr>
        <w:spacing w:after="0"/>
        <w:ind w:left="0"/>
        <w:jc w:val="both"/>
      </w:pPr>
      <w:r>
        <w:rPr>
          <w:rFonts w:ascii="Times New Roman"/>
          <w:b w:val="false"/>
          <w:i w:val="false"/>
          <w:color w:val="000000"/>
          <w:sz w:val="28"/>
        </w:rPr>
        <w:t>
      и) төрелік орган (мекеме) дауды мәні бойынша қарағанға дейін төрелік органның (мекеменің) құзыретіне қатысты қарсылық бойынша шешімді алдын ала сипаттағы мәселе ретінде қабылдайды.</w:t>
      </w:r>
    </w:p>
    <w:bookmarkEnd w:id="369"/>
    <w:bookmarkStart w:name="z377" w:id="370"/>
    <w:p>
      <w:pPr>
        <w:spacing w:after="0"/>
        <w:ind w:left="0"/>
        <w:jc w:val="both"/>
      </w:pPr>
      <w:r>
        <w:rPr>
          <w:rFonts w:ascii="Times New Roman"/>
          <w:b w:val="false"/>
          <w:i w:val="false"/>
          <w:color w:val="000000"/>
          <w:sz w:val="28"/>
        </w:rPr>
        <w:t>
      14. Тараптың инвесторы мен екінші Тарап арасында қол жеткізілген өзге де уағдаластықтардан туындайтын осындай инвестор мен Тарап арасындағы даулар осындай уағдаластықтарда көзделген тәртінпен шешіледі.</w:t>
      </w:r>
    </w:p>
    <w:bookmarkEnd w:id="370"/>
    <w:bookmarkStart w:name="z378" w:id="371"/>
    <w:p>
      <w:pPr>
        <w:spacing w:after="0"/>
        <w:ind w:left="0"/>
        <w:jc w:val="both"/>
      </w:pPr>
      <w:r>
        <w:rPr>
          <w:rFonts w:ascii="Times New Roman"/>
          <w:b w:val="false"/>
          <w:i w:val="false"/>
          <w:color w:val="000000"/>
          <w:sz w:val="28"/>
        </w:rPr>
        <w:t>
      15. Осы Келісімде ешнәрсе де дау тараптарының оны соттан тыс тәртіппен, оның ішінде егер даудың екі тарапы да оларды пайдалану туралы уағдаласса, татуласу, делдалдық рәсімдерін және өзге де ұқсас тетіктерді пайдалану арқылы реттеуіне кедергі келтірмейді.</w:t>
      </w:r>
    </w:p>
    <w:bookmarkEnd w:id="371"/>
    <w:bookmarkStart w:name="z379" w:id="372"/>
    <w:p>
      <w:pPr>
        <w:spacing w:after="0"/>
        <w:ind w:left="0"/>
        <w:jc w:val="both"/>
      </w:pPr>
      <w:r>
        <w:rPr>
          <w:rFonts w:ascii="Times New Roman"/>
          <w:b w:val="false"/>
          <w:i w:val="false"/>
          <w:color w:val="000000"/>
          <w:sz w:val="28"/>
        </w:rPr>
        <w:t>
      16. Әрбір Тарап төрелік шешімді түпкілікті және міндетті күші бар деп таниды және егер:</w:t>
      </w:r>
    </w:p>
    <w:bookmarkEnd w:id="372"/>
    <w:bookmarkStart w:name="z380" w:id="373"/>
    <w:p>
      <w:pPr>
        <w:spacing w:after="0"/>
        <w:ind w:left="0"/>
        <w:jc w:val="both"/>
      </w:pPr>
      <w:r>
        <w:rPr>
          <w:rFonts w:ascii="Times New Roman"/>
          <w:b w:val="false"/>
          <w:i w:val="false"/>
          <w:color w:val="000000"/>
          <w:sz w:val="28"/>
        </w:rPr>
        <w:t>
      а) дау тарапы болып табылатын Тарап дауға қолданылатын қағидалар мен рәсімдерге сәйкес осындай төрелік шешімге шағымдану, оны өзгерту, қайта қарау немесе оның күшін жою жөнінде жүгінбесе; немесе</w:t>
      </w:r>
    </w:p>
    <w:bookmarkEnd w:id="373"/>
    <w:bookmarkStart w:name="z381" w:id="374"/>
    <w:p>
      <w:pPr>
        <w:spacing w:after="0"/>
        <w:ind w:left="0"/>
        <w:jc w:val="both"/>
      </w:pPr>
      <w:r>
        <w:rPr>
          <w:rFonts w:ascii="Times New Roman"/>
          <w:b w:val="false"/>
          <w:i w:val="false"/>
          <w:color w:val="000000"/>
          <w:sz w:val="28"/>
        </w:rPr>
        <w:t>
      б) өзіне қатысты төрелік шешімді тану немесе орындау туралы шешім шығарылған Тарап өзі тарапы болып табылатын осы саладағы халықаралық келісімнің ережелеріне сәйкес осындай төрелік шешімді танудан немесе орындаудан бас тарту туралы сұрау салу жіберсе, шешімнің өз заңнамасына сәйкес өз аумағында орындалуын қамтамасыз етуге міндеттенеді.</w:t>
      </w:r>
    </w:p>
    <w:bookmarkEnd w:id="374"/>
    <w:bookmarkStart w:name="z382" w:id="375"/>
    <w:p>
      <w:pPr>
        <w:spacing w:after="0"/>
        <w:ind w:left="0"/>
        <w:jc w:val="both"/>
      </w:pPr>
      <w:r>
        <w:rPr>
          <w:rFonts w:ascii="Times New Roman"/>
          <w:b w:val="false"/>
          <w:i w:val="false"/>
          <w:color w:val="000000"/>
          <w:sz w:val="28"/>
        </w:rPr>
        <w:t>
      Төрелік (сот) талқылауы шеңберінде Тарап даудың екінші тарапына қатысты даудың нысанасы бойынша қарсы талап қоюмен жүгінуге құқылы.</w:t>
      </w:r>
    </w:p>
    <w:bookmarkEnd w:id="375"/>
    <w:bookmarkStart w:name="z383" w:id="376"/>
    <w:p>
      <w:pPr>
        <w:spacing w:after="0"/>
        <w:ind w:left="0"/>
        <w:jc w:val="both"/>
      </w:pPr>
      <w:r>
        <w:rPr>
          <w:rFonts w:ascii="Times New Roman"/>
          <w:b w:val="false"/>
          <w:i w:val="false"/>
          <w:color w:val="000000"/>
          <w:sz w:val="28"/>
        </w:rPr>
        <w:t>
      17. Дау тарапы болып табылатын инвестор осы баптың 1-тармағында көзделген бұзушылық туралы мәліметтерді алғаш алған немесе негізді түрде алғаш рет алуға тиіс болған күннен бастап осы баптың 1-тармағында көрсетілген келіссөздерге жазбаша сұрау салу жіберілген күнге дейін үш жылдан астам уақыт өткен соң бірде-бір талап қою төрелік органға (мекемеге) берілмейді.</w:t>
      </w:r>
    </w:p>
    <w:bookmarkEnd w:id="376"/>
    <w:bookmarkStart w:name="z384" w:id="377"/>
    <w:p>
      <w:pPr>
        <w:spacing w:after="0"/>
        <w:ind w:left="0"/>
        <w:jc w:val="both"/>
      </w:pPr>
      <w:r>
        <w:rPr>
          <w:rFonts w:ascii="Times New Roman"/>
          <w:b w:val="false"/>
          <w:i w:val="false"/>
          <w:color w:val="000000"/>
          <w:sz w:val="28"/>
        </w:rPr>
        <w:t>
      18. Бір Тараптың инвесторы мен екінші Тараптың арасындағы осы Келісімнің 10-бабына сәйкес Тарап қолданатын шараға қатысты дау төрелік талқылаудың нысанасы болмайды.</w:t>
      </w:r>
    </w:p>
    <w:bookmarkEnd w:id="377"/>
    <w:bookmarkStart w:name="z385" w:id="378"/>
    <w:p>
      <w:pPr>
        <w:spacing w:after="0"/>
        <w:ind w:left="0"/>
        <w:jc w:val="both"/>
      </w:pPr>
      <w:r>
        <w:rPr>
          <w:rFonts w:ascii="Times New Roman"/>
          <w:b w:val="false"/>
          <w:i w:val="false"/>
          <w:color w:val="000000"/>
          <w:sz w:val="28"/>
        </w:rPr>
        <w:t>
      19. Осы Келісім күшіне енгеннен кейін Тараптар, егер бір Тараптың инвесторы талап қоюды осы баптың 5-тармағының "в" тармақшасына сәйкес төрелік органға (мекемеге) беретін болса, Тараптардың келісуі бойынша төрешілерді тағайындау үшін міндетті болуға тиіс төрешілердің тізімі туралы уағдаласа алады.</w:t>
      </w:r>
    </w:p>
    <w:bookmarkEnd w:id="378"/>
    <w:bookmarkStart w:name="z386" w:id="379"/>
    <w:p>
      <w:pPr>
        <w:spacing w:after="0"/>
        <w:ind w:left="0"/>
        <w:jc w:val="left"/>
      </w:pPr>
      <w:r>
        <w:rPr>
          <w:rFonts w:ascii="Times New Roman"/>
          <w:b/>
          <w:i w:val="false"/>
          <w:color w:val="000000"/>
        </w:rPr>
        <w:t xml:space="preserve"> VI ТАРАУ</w:t>
      </w:r>
    </w:p>
    <w:bookmarkEnd w:id="379"/>
    <w:bookmarkStart w:name="z387" w:id="380"/>
    <w:p>
      <w:pPr>
        <w:spacing w:after="0"/>
        <w:ind w:left="0"/>
        <w:jc w:val="left"/>
      </w:pPr>
      <w:r>
        <w:rPr>
          <w:rFonts w:ascii="Times New Roman"/>
          <w:b/>
          <w:i w:val="false"/>
          <w:color w:val="000000"/>
        </w:rPr>
        <w:t xml:space="preserve"> Қорытынды ережелер</w:t>
      </w:r>
    </w:p>
    <w:bookmarkEnd w:id="380"/>
    <w:bookmarkStart w:name="z388" w:id="381"/>
    <w:p>
      <w:pPr>
        <w:spacing w:after="0"/>
        <w:ind w:left="0"/>
        <w:jc w:val="left"/>
      </w:pPr>
      <w:r>
        <w:rPr>
          <w:rFonts w:ascii="Times New Roman"/>
          <w:b/>
          <w:i w:val="false"/>
          <w:color w:val="000000"/>
        </w:rPr>
        <w:t xml:space="preserve"> 37-бап</w:t>
      </w:r>
    </w:p>
    <w:bookmarkEnd w:id="381"/>
    <w:bookmarkStart w:name="z389" w:id="382"/>
    <w:p>
      <w:pPr>
        <w:spacing w:after="0"/>
        <w:ind w:left="0"/>
        <w:jc w:val="left"/>
      </w:pPr>
      <w:r>
        <w:rPr>
          <w:rFonts w:ascii="Times New Roman"/>
          <w:b/>
          <w:i w:val="false"/>
          <w:color w:val="000000"/>
        </w:rPr>
        <w:t xml:space="preserve"> Экономикалық интеграция</w:t>
      </w:r>
    </w:p>
    <w:bookmarkEnd w:id="382"/>
    <w:bookmarkStart w:name="z390" w:id="383"/>
    <w:p>
      <w:pPr>
        <w:spacing w:after="0"/>
        <w:ind w:left="0"/>
        <w:jc w:val="both"/>
      </w:pPr>
      <w:r>
        <w:rPr>
          <w:rFonts w:ascii="Times New Roman"/>
          <w:b w:val="false"/>
          <w:i w:val="false"/>
          <w:color w:val="000000"/>
          <w:sz w:val="28"/>
        </w:rPr>
        <w:t>
      Осы Келісімнің ережелері өздерінің арасында осы Келісімнің ережелерімен салыстырғанда неғұрлым терең интеграция деңгейін көздейтін немесе өздерінің жеке және (немесе) заңды тұлғаларына қатысты қосымша артықшылықтар беретін екіжақты және (немесе) көпжақты халықаралық шарттары бар Тараптар арасында қолданылмайды.</w:t>
      </w:r>
    </w:p>
    <w:bookmarkEnd w:id="383"/>
    <w:bookmarkStart w:name="z391" w:id="384"/>
    <w:p>
      <w:pPr>
        <w:spacing w:after="0"/>
        <w:ind w:left="0"/>
        <w:jc w:val="left"/>
      </w:pPr>
      <w:r>
        <w:rPr>
          <w:rFonts w:ascii="Times New Roman"/>
          <w:b/>
          <w:i w:val="false"/>
          <w:color w:val="000000"/>
        </w:rPr>
        <w:t xml:space="preserve"> 38-бап</w:t>
      </w:r>
    </w:p>
    <w:bookmarkEnd w:id="384"/>
    <w:bookmarkStart w:name="z392" w:id="385"/>
    <w:p>
      <w:pPr>
        <w:spacing w:after="0"/>
        <w:ind w:left="0"/>
        <w:jc w:val="left"/>
      </w:pPr>
      <w:r>
        <w:rPr>
          <w:rFonts w:ascii="Times New Roman"/>
          <w:b/>
          <w:i w:val="false"/>
          <w:color w:val="000000"/>
        </w:rPr>
        <w:t xml:space="preserve"> Шектеулерді қысқарту</w:t>
      </w:r>
    </w:p>
    <w:bookmarkEnd w:id="385"/>
    <w:bookmarkStart w:name="z393" w:id="386"/>
    <w:p>
      <w:pPr>
        <w:spacing w:after="0"/>
        <w:ind w:left="0"/>
        <w:jc w:val="both"/>
      </w:pPr>
      <w:r>
        <w:rPr>
          <w:rFonts w:ascii="Times New Roman"/>
          <w:b w:val="false"/>
          <w:i w:val="false"/>
          <w:color w:val="000000"/>
          <w:sz w:val="28"/>
        </w:rPr>
        <w:t>
      Көрсетілетін қызметтер саудасы, құру және қызмет бөлігінде осы Келісімде көзделген жағдайларды одан әрі жақсарту мақсатында Тараптар бес жылда бір реттен сиретпей секторлар тізбесін кеңейтуге және осы Келісімге Тараптардың жеке тізбелерінде көрсетілген шектеулер санын біртіндеп қысқартуға бағытталған келіссөздер жүргізеді.</w:t>
      </w:r>
    </w:p>
    <w:bookmarkEnd w:id="386"/>
    <w:bookmarkStart w:name="z394" w:id="387"/>
    <w:p>
      <w:pPr>
        <w:spacing w:after="0"/>
        <w:ind w:left="0"/>
        <w:jc w:val="both"/>
      </w:pPr>
      <w:r>
        <w:rPr>
          <w:rFonts w:ascii="Times New Roman"/>
          <w:b w:val="false"/>
          <w:i w:val="false"/>
          <w:color w:val="000000"/>
          <w:sz w:val="28"/>
        </w:rPr>
        <w:t>
      Мұндай алғашқы келіссөздер осы Келісім күшіне енгеннен кейін бес жылдан кейін кешіктірілмей жүргізілуге тиіс.</w:t>
      </w:r>
    </w:p>
    <w:bookmarkEnd w:id="387"/>
    <w:bookmarkStart w:name="z395" w:id="388"/>
    <w:p>
      <w:pPr>
        <w:spacing w:after="0"/>
        <w:ind w:left="0"/>
        <w:jc w:val="left"/>
      </w:pPr>
      <w:r>
        <w:rPr>
          <w:rFonts w:ascii="Times New Roman"/>
          <w:b/>
          <w:i w:val="false"/>
          <w:color w:val="000000"/>
        </w:rPr>
        <w:t xml:space="preserve"> 39-бап</w:t>
      </w:r>
    </w:p>
    <w:bookmarkEnd w:id="388"/>
    <w:bookmarkStart w:name="z396" w:id="389"/>
    <w:p>
      <w:pPr>
        <w:spacing w:after="0"/>
        <w:ind w:left="0"/>
        <w:jc w:val="left"/>
      </w:pPr>
      <w:r>
        <w:rPr>
          <w:rFonts w:ascii="Times New Roman"/>
          <w:b/>
          <w:i w:val="false"/>
          <w:color w:val="000000"/>
        </w:rPr>
        <w:t xml:space="preserve"> Көрсетілетін қызметтердің жаңа секторлары және қызмет түрлері</w:t>
      </w:r>
    </w:p>
    <w:bookmarkEnd w:id="389"/>
    <w:bookmarkStart w:name="z397" w:id="390"/>
    <w:p>
      <w:pPr>
        <w:spacing w:after="0"/>
        <w:ind w:left="0"/>
        <w:jc w:val="both"/>
      </w:pPr>
      <w:r>
        <w:rPr>
          <w:rFonts w:ascii="Times New Roman"/>
          <w:b w:val="false"/>
          <w:i w:val="false"/>
          <w:color w:val="000000"/>
          <w:sz w:val="28"/>
        </w:rPr>
        <w:t>
      Тараптар осы Келісім күшіне енген күні Тарап аумағында берілмейтін немесе жүзеге асырылмайтын қолданыстағы және жаңа өнімге немесе өнімді беру әдісіне байланысты көрсетілетін қызметтер мен қызмет түрлерін қоса алғанда, қызметтің жаңа секторлары мен түрлеріне қатысты кез келген шараны енгізу немесе сақтау құқығын сақтайды.</w:t>
      </w:r>
    </w:p>
    <w:bookmarkEnd w:id="390"/>
    <w:bookmarkStart w:name="z398" w:id="391"/>
    <w:p>
      <w:pPr>
        <w:spacing w:after="0"/>
        <w:ind w:left="0"/>
        <w:jc w:val="left"/>
      </w:pPr>
      <w:r>
        <w:rPr>
          <w:rFonts w:ascii="Times New Roman"/>
          <w:b/>
          <w:i w:val="false"/>
          <w:color w:val="000000"/>
        </w:rPr>
        <w:t xml:space="preserve"> 40-бап</w:t>
      </w:r>
    </w:p>
    <w:bookmarkEnd w:id="391"/>
    <w:bookmarkStart w:name="z399" w:id="392"/>
    <w:p>
      <w:pPr>
        <w:spacing w:after="0"/>
        <w:ind w:left="0"/>
        <w:jc w:val="left"/>
      </w:pPr>
      <w:r>
        <w:rPr>
          <w:rFonts w:ascii="Times New Roman"/>
          <w:b/>
          <w:i w:val="false"/>
          <w:color w:val="000000"/>
        </w:rPr>
        <w:t xml:space="preserve"> Даулы мәселелер</w:t>
      </w:r>
    </w:p>
    <w:bookmarkEnd w:id="392"/>
    <w:bookmarkStart w:name="z400" w:id="393"/>
    <w:p>
      <w:pPr>
        <w:spacing w:after="0"/>
        <w:ind w:left="0"/>
        <w:jc w:val="both"/>
      </w:pPr>
      <w:r>
        <w:rPr>
          <w:rFonts w:ascii="Times New Roman"/>
          <w:b w:val="false"/>
          <w:i w:val="false"/>
          <w:color w:val="000000"/>
          <w:sz w:val="28"/>
        </w:rPr>
        <w:t>
      Тараптар арасындағы осы Келісімді түсіндіруге және (немесе) қолдануға байланысты даулар консультациялар мен келіссөздер жүргізу арқылы не 2011 жылғы 18 қазандағы Еркін сауда аймағы туралы шарттың 19-бабында көзделген рәсімдер арқылы шешіледі.</w:t>
      </w:r>
    </w:p>
    <w:bookmarkEnd w:id="393"/>
    <w:bookmarkStart w:name="z401" w:id="394"/>
    <w:p>
      <w:pPr>
        <w:spacing w:after="0"/>
        <w:ind w:left="0"/>
        <w:jc w:val="left"/>
      </w:pPr>
      <w:r>
        <w:rPr>
          <w:rFonts w:ascii="Times New Roman"/>
          <w:b/>
          <w:i w:val="false"/>
          <w:color w:val="000000"/>
        </w:rPr>
        <w:t xml:space="preserve"> 41-бап</w:t>
      </w:r>
    </w:p>
    <w:bookmarkEnd w:id="394"/>
    <w:bookmarkStart w:name="z402" w:id="395"/>
    <w:p>
      <w:pPr>
        <w:spacing w:after="0"/>
        <w:ind w:left="0"/>
        <w:jc w:val="left"/>
      </w:pPr>
      <w:r>
        <w:rPr>
          <w:rFonts w:ascii="Times New Roman"/>
          <w:b/>
          <w:i w:val="false"/>
          <w:color w:val="000000"/>
        </w:rPr>
        <w:t xml:space="preserve"> Өзгерістер</w:t>
      </w:r>
    </w:p>
    <w:bookmarkEnd w:id="395"/>
    <w:bookmarkStart w:name="z403" w:id="396"/>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өзгерістер енгізілуі мүмкін, олар тиісті хаттамалармен ресімделеді.</w:t>
      </w:r>
    </w:p>
    <w:bookmarkEnd w:id="396"/>
    <w:bookmarkStart w:name="z404" w:id="397"/>
    <w:p>
      <w:pPr>
        <w:spacing w:after="0"/>
        <w:ind w:left="0"/>
        <w:jc w:val="left"/>
      </w:pPr>
      <w:r>
        <w:rPr>
          <w:rFonts w:ascii="Times New Roman"/>
          <w:b/>
          <w:i w:val="false"/>
          <w:color w:val="000000"/>
        </w:rPr>
        <w:t xml:space="preserve"> 42-бап</w:t>
      </w:r>
    </w:p>
    <w:bookmarkEnd w:id="397"/>
    <w:bookmarkStart w:name="z405" w:id="398"/>
    <w:p>
      <w:pPr>
        <w:spacing w:after="0"/>
        <w:ind w:left="0"/>
        <w:jc w:val="left"/>
      </w:pPr>
      <w:r>
        <w:rPr>
          <w:rFonts w:ascii="Times New Roman"/>
          <w:b/>
          <w:i w:val="false"/>
          <w:color w:val="000000"/>
        </w:rPr>
        <w:t xml:space="preserve"> Міндеттемелерді өзгерту</w:t>
      </w:r>
    </w:p>
    <w:bookmarkEnd w:id="398"/>
    <w:bookmarkStart w:name="z406" w:id="399"/>
    <w:p>
      <w:pPr>
        <w:spacing w:after="0"/>
        <w:ind w:left="0"/>
        <w:jc w:val="both"/>
      </w:pPr>
      <w:r>
        <w:rPr>
          <w:rFonts w:ascii="Times New Roman"/>
          <w:b w:val="false"/>
          <w:i w:val="false"/>
          <w:color w:val="000000"/>
          <w:sz w:val="28"/>
        </w:rPr>
        <w:t>
      1. Осы Келісім Тарапының жазбаша сұрау салуына сәйкес Тараптар осы Келісім шеңберінде жеке тізбелерге өзгерістер енгізу туралы консультациялар жүргізуге тиіс. Консультациялар жүргізу кезінде Тараптар өзара тиімді міндеттемелердің жалпы деңгейінің осындай консультациялар басталғанға дейін сауда жүргізу үшін қолайлылығы осы Келісімге А, Б, В және Г қосымшаларындағы өздерінің жеке тізбелерінде көрсетілгеннен кем болмауына ұмтылуға тиіс.</w:t>
      </w:r>
    </w:p>
    <w:bookmarkEnd w:id="399"/>
    <w:bookmarkStart w:name="z407" w:id="400"/>
    <w:p>
      <w:pPr>
        <w:spacing w:after="0"/>
        <w:ind w:left="0"/>
        <w:jc w:val="both"/>
      </w:pPr>
      <w:r>
        <w:rPr>
          <w:rFonts w:ascii="Times New Roman"/>
          <w:b w:val="false"/>
          <w:i w:val="false"/>
          <w:color w:val="000000"/>
          <w:sz w:val="28"/>
        </w:rPr>
        <w:t>
      2. Осы Келісім күшіне енген күні ДСҰ-ға мүше болып табылмайтын Тараптар ДСҰ-ға қосылғаннан кейін екі жыл ішінде осы Келісімге қатысушылар үшін өздерінің ДСҰ шеңберіндегі міндеттемелерінен кем емес шарттарда нарыққа қол жеткізу шарттарын қамтамасыз ету мақсатында осы Келісім шеңберінде жеке тізбелерді қайта қарауға міндеттенеді.</w:t>
      </w:r>
    </w:p>
    <w:bookmarkEnd w:id="400"/>
    <w:bookmarkStart w:name="z408" w:id="401"/>
    <w:p>
      <w:pPr>
        <w:spacing w:after="0"/>
        <w:ind w:left="0"/>
        <w:jc w:val="left"/>
      </w:pPr>
      <w:r>
        <w:rPr>
          <w:rFonts w:ascii="Times New Roman"/>
          <w:b/>
          <w:i w:val="false"/>
          <w:color w:val="000000"/>
        </w:rPr>
        <w:t xml:space="preserve"> 43-бап</w:t>
      </w:r>
    </w:p>
    <w:bookmarkEnd w:id="401"/>
    <w:bookmarkStart w:name="z409" w:id="402"/>
    <w:p>
      <w:pPr>
        <w:spacing w:after="0"/>
        <w:ind w:left="0"/>
        <w:jc w:val="left"/>
      </w:pPr>
      <w:r>
        <w:rPr>
          <w:rFonts w:ascii="Times New Roman"/>
          <w:b/>
          <w:i w:val="false"/>
          <w:color w:val="000000"/>
        </w:rPr>
        <w:t xml:space="preserve"> Келісімнің ережелерін іске асыру мониторингі</w:t>
      </w:r>
    </w:p>
    <w:bookmarkEnd w:id="402"/>
    <w:bookmarkStart w:name="z410" w:id="403"/>
    <w:p>
      <w:pPr>
        <w:spacing w:after="0"/>
        <w:ind w:left="0"/>
        <w:jc w:val="both"/>
      </w:pPr>
      <w:r>
        <w:rPr>
          <w:rFonts w:ascii="Times New Roman"/>
          <w:b w:val="false"/>
          <w:i w:val="false"/>
          <w:color w:val="000000"/>
          <w:sz w:val="28"/>
        </w:rPr>
        <w:t>
      Тараптар осы Келісімнің ережелерін іске асыру мониторингін жүзеге асырады және оны қорыту және кейіннен Тәуелсіз Мемлекеттер Достастығының үкіметтер басшылары кеңесінің отырысында қарау үшін жыл сайын Тәуелсіз Мемлекеттер Достастығының Атқарушы комитетіне тиісті ақпарат береді.</w:t>
      </w:r>
    </w:p>
    <w:bookmarkEnd w:id="403"/>
    <w:bookmarkStart w:name="z411" w:id="404"/>
    <w:p>
      <w:pPr>
        <w:spacing w:after="0"/>
        <w:ind w:left="0"/>
        <w:jc w:val="left"/>
      </w:pPr>
      <w:r>
        <w:rPr>
          <w:rFonts w:ascii="Times New Roman"/>
          <w:b/>
          <w:i w:val="false"/>
          <w:color w:val="000000"/>
        </w:rPr>
        <w:t xml:space="preserve"> 44-бап</w:t>
      </w:r>
    </w:p>
    <w:bookmarkEnd w:id="404"/>
    <w:bookmarkStart w:name="z412" w:id="405"/>
    <w:p>
      <w:pPr>
        <w:spacing w:after="0"/>
        <w:ind w:left="0"/>
        <w:jc w:val="left"/>
      </w:pPr>
      <w:r>
        <w:rPr>
          <w:rFonts w:ascii="Times New Roman"/>
          <w:b/>
          <w:i w:val="false"/>
          <w:color w:val="000000"/>
        </w:rPr>
        <w:t xml:space="preserve"> Күшіне енуі</w:t>
      </w:r>
    </w:p>
    <w:bookmarkEnd w:id="405"/>
    <w:bookmarkStart w:name="z413" w:id="406"/>
    <w:p>
      <w:pPr>
        <w:spacing w:after="0"/>
        <w:ind w:left="0"/>
        <w:jc w:val="both"/>
      </w:pPr>
      <w:r>
        <w:rPr>
          <w:rFonts w:ascii="Times New Roman"/>
          <w:b w:val="false"/>
          <w:i w:val="false"/>
          <w:color w:val="000000"/>
          <w:sz w:val="28"/>
        </w:rPr>
        <w:t>
      1. Осы Келісім оған қол қойған Тараптардың оның күшіне енуіне қажетті мемлекетішілік рәсімдерді орындағаны туралы үшінші хабарламаны депозитарий алған күннен бастап 30 күн өткен соң күшіне енеді.</w:t>
      </w:r>
    </w:p>
    <w:bookmarkEnd w:id="406"/>
    <w:bookmarkStart w:name="z414" w:id="407"/>
    <w:p>
      <w:pPr>
        <w:spacing w:after="0"/>
        <w:ind w:left="0"/>
        <w:jc w:val="both"/>
      </w:pPr>
      <w:r>
        <w:rPr>
          <w:rFonts w:ascii="Times New Roman"/>
          <w:b w:val="false"/>
          <w:i w:val="false"/>
          <w:color w:val="000000"/>
          <w:sz w:val="28"/>
        </w:rPr>
        <w:t>
      2. Мемлекетішілік рәсімдерді кеш орындаған Тараптар үшін осы Келісім депозитарий тиісті құжаттарды алған күннен бастап 30 күн өткен соң күшіне енеді.</w:t>
      </w:r>
    </w:p>
    <w:bookmarkEnd w:id="407"/>
    <w:bookmarkStart w:name="z415" w:id="408"/>
    <w:p>
      <w:pPr>
        <w:spacing w:after="0"/>
        <w:ind w:left="0"/>
        <w:jc w:val="left"/>
      </w:pPr>
      <w:r>
        <w:rPr>
          <w:rFonts w:ascii="Times New Roman"/>
          <w:b/>
          <w:i w:val="false"/>
          <w:color w:val="000000"/>
        </w:rPr>
        <w:t xml:space="preserve"> 45-бап</w:t>
      </w:r>
    </w:p>
    <w:bookmarkEnd w:id="408"/>
    <w:bookmarkStart w:name="z416" w:id="409"/>
    <w:p>
      <w:pPr>
        <w:spacing w:after="0"/>
        <w:ind w:left="0"/>
        <w:jc w:val="left"/>
      </w:pPr>
      <w:r>
        <w:rPr>
          <w:rFonts w:ascii="Times New Roman"/>
          <w:b/>
          <w:i w:val="false"/>
          <w:color w:val="000000"/>
        </w:rPr>
        <w:t xml:space="preserve"> Қосылу</w:t>
      </w:r>
    </w:p>
    <w:bookmarkEnd w:id="409"/>
    <w:bookmarkStart w:name="z417" w:id="410"/>
    <w:p>
      <w:pPr>
        <w:spacing w:after="0"/>
        <w:ind w:left="0"/>
        <w:jc w:val="both"/>
      </w:pPr>
      <w:r>
        <w:rPr>
          <w:rFonts w:ascii="Times New Roman"/>
          <w:b w:val="false"/>
          <w:i w:val="false"/>
          <w:color w:val="000000"/>
          <w:sz w:val="28"/>
        </w:rPr>
        <w:t>
      1. Осы Келісім күшіне енгенінен кейін кез келген мемлекеттің қосылуы үшін ашық.</w:t>
      </w:r>
    </w:p>
    <w:bookmarkEnd w:id="410"/>
    <w:bookmarkStart w:name="z418" w:id="411"/>
    <w:p>
      <w:pPr>
        <w:spacing w:after="0"/>
        <w:ind w:left="0"/>
        <w:jc w:val="both"/>
      </w:pPr>
      <w:r>
        <w:rPr>
          <w:rFonts w:ascii="Times New Roman"/>
          <w:b w:val="false"/>
          <w:i w:val="false"/>
          <w:color w:val="000000"/>
          <w:sz w:val="28"/>
        </w:rPr>
        <w:t>
      2. ТМД-ға қатысушы мемлекет үшін осы Келісім, осы Келісімнің күшіне енуіне қажетті мемлекетішілік рәсімдерді орындаған барлық Тараптар оның міндеттемелерінің жеке тізбесін келіскен жағдайда, депозитарий қосылу туралы құжатты алған күннен бастап 30 күн өткен соң күшіне енеді.</w:t>
      </w:r>
    </w:p>
    <w:bookmarkEnd w:id="411"/>
    <w:bookmarkStart w:name="z419" w:id="412"/>
    <w:p>
      <w:pPr>
        <w:spacing w:after="0"/>
        <w:ind w:left="0"/>
        <w:jc w:val="both"/>
      </w:pPr>
      <w:r>
        <w:rPr>
          <w:rFonts w:ascii="Times New Roman"/>
          <w:b w:val="false"/>
          <w:i w:val="false"/>
          <w:color w:val="000000"/>
          <w:sz w:val="28"/>
        </w:rPr>
        <w:t>
      3. ТМД-ға қатысушы мемлекет болып табылмайтын мемлекет үшін осы Келісім, осы Келісімнің күшіне енуіне және өздерінің осындай мемлекет міндеттемелерінің жеке тізбесін келісуіне қажетті мемлекетішілік рәсімдерді орындаған барлық Тараптар келіскен жағдайда, депозитарий қосылу туралы құжатты алған күннен бастап 30 күн өткен соң күшіне енеді.</w:t>
      </w:r>
    </w:p>
    <w:bookmarkEnd w:id="412"/>
    <w:bookmarkStart w:name="z420" w:id="413"/>
    <w:p>
      <w:pPr>
        <w:spacing w:after="0"/>
        <w:ind w:left="0"/>
        <w:jc w:val="left"/>
      </w:pPr>
      <w:r>
        <w:rPr>
          <w:rFonts w:ascii="Times New Roman"/>
          <w:b/>
          <w:i w:val="false"/>
          <w:color w:val="000000"/>
        </w:rPr>
        <w:t xml:space="preserve"> 46-бап</w:t>
      </w:r>
    </w:p>
    <w:bookmarkEnd w:id="413"/>
    <w:bookmarkStart w:name="z421" w:id="414"/>
    <w:p>
      <w:pPr>
        <w:spacing w:after="0"/>
        <w:ind w:left="0"/>
        <w:jc w:val="left"/>
      </w:pPr>
      <w:r>
        <w:rPr>
          <w:rFonts w:ascii="Times New Roman"/>
          <w:b/>
          <w:i w:val="false"/>
          <w:color w:val="000000"/>
        </w:rPr>
        <w:t xml:space="preserve"> Қолданылу мерзімі, шығу</w:t>
      </w:r>
    </w:p>
    <w:bookmarkEnd w:id="414"/>
    <w:bookmarkStart w:name="z422" w:id="415"/>
    <w:p>
      <w:pPr>
        <w:spacing w:after="0"/>
        <w:ind w:left="0"/>
        <w:jc w:val="both"/>
      </w:pPr>
      <w:r>
        <w:rPr>
          <w:rFonts w:ascii="Times New Roman"/>
          <w:b w:val="false"/>
          <w:i w:val="false"/>
          <w:color w:val="000000"/>
          <w:sz w:val="28"/>
        </w:rPr>
        <w:t>
      1. Осы Келісім белгісіз мерзімге жасалады.</w:t>
      </w:r>
    </w:p>
    <w:bookmarkEnd w:id="415"/>
    <w:bookmarkStart w:name="z423" w:id="416"/>
    <w:p>
      <w:pPr>
        <w:spacing w:after="0"/>
        <w:ind w:left="0"/>
        <w:jc w:val="both"/>
      </w:pPr>
      <w:r>
        <w:rPr>
          <w:rFonts w:ascii="Times New Roman"/>
          <w:b w:val="false"/>
          <w:i w:val="false"/>
          <w:color w:val="000000"/>
          <w:sz w:val="28"/>
        </w:rPr>
        <w:t>
      Тараптардың әрқайсысы депозитарийге өзінің шығу ниеті туралы жазбаша хабарламаны шыққанға дейін 12 айдан кешіктірмей жолдай отырып, осы Келісімнен шығуға құқылы.</w:t>
      </w:r>
    </w:p>
    <w:bookmarkEnd w:id="416"/>
    <w:bookmarkStart w:name="z424" w:id="417"/>
    <w:p>
      <w:pPr>
        <w:spacing w:after="0"/>
        <w:ind w:left="0"/>
        <w:jc w:val="both"/>
      </w:pPr>
      <w:r>
        <w:rPr>
          <w:rFonts w:ascii="Times New Roman"/>
          <w:b w:val="false"/>
          <w:i w:val="false"/>
          <w:color w:val="000000"/>
          <w:sz w:val="28"/>
        </w:rPr>
        <w:t>
      2. Тарап осы Келісімнен шыққан күнге дейін жүзеге асырылған инвестицияларға қатысты осы Келісімнің ережелері тиісті Тарап үшін шыққан күнінен бастап 10 жыл бойы күшінде қалады.</w:t>
      </w:r>
    </w:p>
    <w:bookmarkEnd w:id="417"/>
    <w:bookmarkStart w:name="z425" w:id="418"/>
    <w:p>
      <w:pPr>
        <w:spacing w:after="0"/>
        <w:ind w:left="0"/>
        <w:jc w:val="both"/>
      </w:pPr>
      <w:r>
        <w:rPr>
          <w:rFonts w:ascii="Times New Roman"/>
          <w:b w:val="false"/>
          <w:i w:val="false"/>
          <w:color w:val="000000"/>
          <w:sz w:val="28"/>
        </w:rPr>
        <w:t>
      2023 жылғы 8 маусымда Сочи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41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қызметтердің</w:t>
            </w:r>
            <w:r>
              <w:br/>
            </w:r>
            <w:r>
              <w:rPr>
                <w:rFonts w:ascii="Times New Roman"/>
                <w:b w:val="false"/>
                <w:i w:val="false"/>
                <w:color w:val="000000"/>
                <w:sz w:val="20"/>
              </w:rPr>
              <w:t>еркін саудасы, инвестициялар</w:t>
            </w:r>
            <w:r>
              <w:br/>
            </w:r>
            <w:r>
              <w:rPr>
                <w:rFonts w:ascii="Times New Roman"/>
                <w:b w:val="false"/>
                <w:i w:val="false"/>
                <w:color w:val="000000"/>
                <w:sz w:val="20"/>
              </w:rPr>
              <w:t>құру, қызметі және оларды</w:t>
            </w:r>
            <w:r>
              <w:br/>
            </w:r>
            <w:r>
              <w:rPr>
                <w:rFonts w:ascii="Times New Roman"/>
                <w:b w:val="false"/>
                <w:i w:val="false"/>
                <w:color w:val="000000"/>
                <w:sz w:val="20"/>
              </w:rPr>
              <w:t>жүзеге асыру туралы</w:t>
            </w:r>
            <w:r>
              <w:br/>
            </w:r>
            <w:r>
              <w:rPr>
                <w:rFonts w:ascii="Times New Roman"/>
                <w:b w:val="false"/>
                <w:i w:val="false"/>
                <w:color w:val="000000"/>
                <w:sz w:val="20"/>
              </w:rPr>
              <w:t>келісімге</w:t>
            </w:r>
            <w:r>
              <w:br/>
            </w:r>
            <w:r>
              <w:rPr>
                <w:rFonts w:ascii="Times New Roman"/>
                <w:b w:val="false"/>
                <w:i w:val="false"/>
                <w:color w:val="000000"/>
                <w:sz w:val="20"/>
              </w:rPr>
              <w:t>Д қосымша</w:t>
            </w:r>
          </w:p>
        </w:tc>
      </w:tr>
    </w:tbl>
    <w:bookmarkStart w:name="z430" w:id="419"/>
    <w:p>
      <w:pPr>
        <w:spacing w:after="0"/>
        <w:ind w:left="0"/>
        <w:jc w:val="left"/>
      </w:pPr>
      <w:r>
        <w:rPr>
          <w:rFonts w:ascii="Times New Roman"/>
          <w:b/>
          <w:i w:val="false"/>
          <w:color w:val="000000"/>
        </w:rPr>
        <w:t xml:space="preserve"> Қаржылық көрсетілетін қызметтердің саудасы</w:t>
      </w:r>
    </w:p>
    <w:bookmarkEnd w:id="419"/>
    <w:bookmarkStart w:name="z431" w:id="420"/>
    <w:p>
      <w:pPr>
        <w:spacing w:after="0"/>
        <w:ind w:left="0"/>
        <w:jc w:val="both"/>
      </w:pPr>
      <w:r>
        <w:rPr>
          <w:rFonts w:ascii="Times New Roman"/>
          <w:b w:val="false"/>
          <w:i w:val="false"/>
          <w:color w:val="000000"/>
          <w:sz w:val="28"/>
        </w:rPr>
        <w:t>
      Осы қосымша Тараптардың қаржылық көрсетілетін қызметтер саудасының ерекшеліктерін қозғайтын шараларына қолданылады.</w:t>
      </w:r>
    </w:p>
    <w:bookmarkEnd w:id="420"/>
    <w:bookmarkStart w:name="z432" w:id="421"/>
    <w:p>
      <w:pPr>
        <w:spacing w:after="0"/>
        <w:ind w:left="0"/>
        <w:jc w:val="both"/>
      </w:pPr>
      <w:r>
        <w:rPr>
          <w:rFonts w:ascii="Times New Roman"/>
          <w:b w:val="false"/>
          <w:i w:val="false"/>
          <w:color w:val="000000"/>
          <w:sz w:val="28"/>
        </w:rPr>
        <w:t>
      Осы қосымшаның ережелері ұсынылатын көрсетілетін қызметтерге және мемлекеттік билік функцияларын коммерциялық емес негізде және бәсекелестік шарттарынсыз, сондай-ақ субсидиялар беруге қатысты орындау үшін жүзеге асырылатын қызметке қолданылмайды.</w:t>
      </w:r>
    </w:p>
    <w:bookmarkEnd w:id="421"/>
    <w:bookmarkStart w:name="z433" w:id="422"/>
    <w:p>
      <w:pPr>
        <w:spacing w:after="0"/>
        <w:ind w:left="0"/>
        <w:jc w:val="both"/>
      </w:pPr>
      <w:r>
        <w:rPr>
          <w:rFonts w:ascii="Times New Roman"/>
          <w:b w:val="false"/>
          <w:i w:val="false"/>
          <w:color w:val="000000"/>
          <w:sz w:val="28"/>
        </w:rPr>
        <w:t>
      Осы қосымшада пайдаланылатын ұғымдар мыналарды білдіреді:</w:t>
      </w:r>
    </w:p>
    <w:bookmarkEnd w:id="422"/>
    <w:bookmarkStart w:name="z434" w:id="423"/>
    <w:p>
      <w:pPr>
        <w:spacing w:after="0"/>
        <w:ind w:left="0"/>
        <w:jc w:val="both"/>
      </w:pPr>
      <w:r>
        <w:rPr>
          <w:rFonts w:ascii="Times New Roman"/>
          <w:b w:val="false"/>
          <w:i w:val="false"/>
          <w:color w:val="000000"/>
          <w:sz w:val="28"/>
        </w:rPr>
        <w:t>
      мемлекеттік мекеме - Тараптың мемлекеттік билік органы не ұлттық (орталық) банкі не Тарапқа тиесілі немесе осы Тарап бақылайтын, осы Тараптың мемлекеттік билік органы немесе осындай Тараптың ұлттық (орталық) банкі берген өкілеттіктерді ғана жүзеге асыратын Тараптың ұйымы;</w:t>
      </w:r>
    </w:p>
    <w:bookmarkEnd w:id="423"/>
    <w:bookmarkStart w:name="z435" w:id="424"/>
    <w:p>
      <w:pPr>
        <w:spacing w:after="0"/>
        <w:ind w:left="0"/>
        <w:jc w:val="both"/>
      </w:pPr>
      <w:r>
        <w:rPr>
          <w:rFonts w:ascii="Times New Roman"/>
          <w:b w:val="false"/>
          <w:i w:val="false"/>
          <w:color w:val="000000"/>
          <w:sz w:val="28"/>
        </w:rPr>
        <w:t>
      лицензия - Тараптың ұлттық заңнамасына сәйкес көрсетілетін қызметтерді берушінің Тарап аумағында белгілі бір қызмет түрін жүзеге асыру құқығын куәландыратын арнаулы рұқсат немесе уәкілетті органның құжаты;</w:t>
      </w:r>
    </w:p>
    <w:bookmarkEnd w:id="424"/>
    <w:bookmarkStart w:name="z436" w:id="425"/>
    <w:p>
      <w:pPr>
        <w:spacing w:after="0"/>
        <w:ind w:left="0"/>
        <w:jc w:val="both"/>
      </w:pPr>
      <w:r>
        <w:rPr>
          <w:rFonts w:ascii="Times New Roman"/>
          <w:b w:val="false"/>
          <w:i w:val="false"/>
          <w:color w:val="000000"/>
          <w:sz w:val="28"/>
        </w:rPr>
        <w:t>
      қаржылық көрсетілетін қызметтер саудасы - осы қосымшада осы Келісімнің 1-бабында айқындалғандай, "көрсетілетін қызметтер саудасын" және "қызметті" білдіреді;</w:t>
      </w:r>
    </w:p>
    <w:bookmarkEnd w:id="425"/>
    <w:bookmarkStart w:name="z437" w:id="426"/>
    <w:p>
      <w:pPr>
        <w:spacing w:after="0"/>
        <w:ind w:left="0"/>
        <w:jc w:val="both"/>
      </w:pPr>
      <w:r>
        <w:rPr>
          <w:rFonts w:ascii="Times New Roman"/>
          <w:b w:val="false"/>
          <w:i w:val="false"/>
          <w:color w:val="000000"/>
          <w:sz w:val="28"/>
        </w:rPr>
        <w:t>
      қаржылық көрсетілетін қызметтер секторы - қаржылық көрсетілетін қызметтер секторының барлық кіші секторларын қоса алғанда, оның бүкіл секторы, ал Тараптың міндеттемелерінен, шектеулерінен және шарттарынан алып қоюларға қатысты Тарап заңнамасына сәйкес жекелеген қаржылық көрсетілетін қызметтің бір немесе бірнеше не барлық кіші секторы;</w:t>
      </w:r>
    </w:p>
    <w:bookmarkEnd w:id="426"/>
    <w:bookmarkStart w:name="z438" w:id="427"/>
    <w:p>
      <w:pPr>
        <w:spacing w:after="0"/>
        <w:ind w:left="0"/>
        <w:jc w:val="both"/>
      </w:pPr>
      <w:r>
        <w:rPr>
          <w:rFonts w:ascii="Times New Roman"/>
          <w:b w:val="false"/>
          <w:i w:val="false"/>
          <w:color w:val="000000"/>
          <w:sz w:val="28"/>
        </w:rPr>
        <w:t>
      уәкілетті орган - Тараптың заңнамасына сәйкес қаржы нарығын, қаржы ұйымдарын (қаржы нарығының жекелеген салаларын) реттеуді және (немесе) қадағалауды және бақылауды жүзеге асыру жөніндегі өкілеттіктері бар осы Тараптың органы;</w:t>
      </w:r>
    </w:p>
    <w:bookmarkEnd w:id="427"/>
    <w:bookmarkStart w:name="z439" w:id="428"/>
    <w:p>
      <w:pPr>
        <w:spacing w:after="0"/>
        <w:ind w:left="0"/>
        <w:jc w:val="both"/>
      </w:pPr>
      <w:r>
        <w:rPr>
          <w:rFonts w:ascii="Times New Roman"/>
          <w:b w:val="false"/>
          <w:i w:val="false"/>
          <w:color w:val="000000"/>
          <w:sz w:val="28"/>
        </w:rPr>
        <w:t>
      қаржылық көрсетілетін қызметтер - мыналарды қамтитын қаржылық сипаттағы көрсетілетін қызметтер:</w:t>
      </w:r>
    </w:p>
    <w:bookmarkEnd w:id="428"/>
    <w:bookmarkStart w:name="z440" w:id="429"/>
    <w:p>
      <w:pPr>
        <w:spacing w:after="0"/>
        <w:ind w:left="0"/>
        <w:jc w:val="both"/>
      </w:pPr>
      <w:r>
        <w:rPr>
          <w:rFonts w:ascii="Times New Roman"/>
          <w:b w:val="false"/>
          <w:i w:val="false"/>
          <w:color w:val="000000"/>
          <w:sz w:val="28"/>
        </w:rPr>
        <w:t>
      А. Көрсетілетін сақтандыру қызметтері және оларға жататын көрсетілетін қызметтер:</w:t>
      </w:r>
    </w:p>
    <w:bookmarkEnd w:id="429"/>
    <w:bookmarkStart w:name="z441" w:id="430"/>
    <w:p>
      <w:pPr>
        <w:spacing w:after="0"/>
        <w:ind w:left="0"/>
        <w:jc w:val="both"/>
      </w:pPr>
      <w:r>
        <w:rPr>
          <w:rFonts w:ascii="Times New Roman"/>
          <w:b w:val="false"/>
          <w:i w:val="false"/>
          <w:color w:val="000000"/>
          <w:sz w:val="28"/>
        </w:rPr>
        <w:t>
      1) тікелей сақтандыру (бірлесін сақтандыруды қоса алғанда):</w:t>
      </w:r>
    </w:p>
    <w:bookmarkEnd w:id="430"/>
    <w:bookmarkStart w:name="z442" w:id="431"/>
    <w:p>
      <w:pPr>
        <w:spacing w:after="0"/>
        <w:ind w:left="0"/>
        <w:jc w:val="both"/>
      </w:pPr>
      <w:r>
        <w:rPr>
          <w:rFonts w:ascii="Times New Roman"/>
          <w:b w:val="false"/>
          <w:i w:val="false"/>
          <w:color w:val="000000"/>
          <w:sz w:val="28"/>
        </w:rPr>
        <w:t>
      өмірді сақтандыру;</w:t>
      </w:r>
    </w:p>
    <w:bookmarkEnd w:id="431"/>
    <w:bookmarkStart w:name="z443" w:id="432"/>
    <w:p>
      <w:pPr>
        <w:spacing w:after="0"/>
        <w:ind w:left="0"/>
        <w:jc w:val="both"/>
      </w:pPr>
      <w:r>
        <w:rPr>
          <w:rFonts w:ascii="Times New Roman"/>
          <w:b w:val="false"/>
          <w:i w:val="false"/>
          <w:color w:val="000000"/>
          <w:sz w:val="28"/>
        </w:rPr>
        <w:t>
      өмірді сақтандырудан өзгесі;</w:t>
      </w:r>
    </w:p>
    <w:bookmarkEnd w:id="432"/>
    <w:bookmarkStart w:name="z444" w:id="433"/>
    <w:p>
      <w:pPr>
        <w:spacing w:after="0"/>
        <w:ind w:left="0"/>
        <w:jc w:val="both"/>
      </w:pPr>
      <w:r>
        <w:rPr>
          <w:rFonts w:ascii="Times New Roman"/>
          <w:b w:val="false"/>
          <w:i w:val="false"/>
          <w:color w:val="000000"/>
          <w:sz w:val="28"/>
        </w:rPr>
        <w:t>
      2) қайта сақтандыру және ретроцессия;</w:t>
      </w:r>
    </w:p>
    <w:bookmarkEnd w:id="433"/>
    <w:bookmarkStart w:name="z445" w:id="434"/>
    <w:p>
      <w:pPr>
        <w:spacing w:after="0"/>
        <w:ind w:left="0"/>
        <w:jc w:val="both"/>
      </w:pPr>
      <w:r>
        <w:rPr>
          <w:rFonts w:ascii="Times New Roman"/>
          <w:b w:val="false"/>
          <w:i w:val="false"/>
          <w:color w:val="000000"/>
          <w:sz w:val="28"/>
        </w:rPr>
        <w:t>
      3) брокерлік және агенттік сақтандыру сияқты сақтандыру делдалдылығы;</w:t>
      </w:r>
    </w:p>
    <w:bookmarkEnd w:id="434"/>
    <w:bookmarkStart w:name="z446" w:id="435"/>
    <w:p>
      <w:pPr>
        <w:spacing w:after="0"/>
        <w:ind w:left="0"/>
        <w:jc w:val="both"/>
      </w:pPr>
      <w:r>
        <w:rPr>
          <w:rFonts w:ascii="Times New Roman"/>
          <w:b w:val="false"/>
          <w:i w:val="false"/>
          <w:color w:val="000000"/>
          <w:sz w:val="28"/>
        </w:rPr>
        <w:t>
      4) консультациялық, актуарлық көрсетілетін қызметтер, тәуекелді бағалау және наразылықтарды реттеу бойынша көрсетілетін қызметтер сияқты сақтандыру бойынша көрсетілетін қосалқы қызметтер.</w:t>
      </w:r>
    </w:p>
    <w:bookmarkEnd w:id="435"/>
    <w:bookmarkStart w:name="z447" w:id="436"/>
    <w:p>
      <w:pPr>
        <w:spacing w:after="0"/>
        <w:ind w:left="0"/>
        <w:jc w:val="both"/>
      </w:pPr>
      <w:r>
        <w:rPr>
          <w:rFonts w:ascii="Times New Roman"/>
          <w:b w:val="false"/>
          <w:i w:val="false"/>
          <w:color w:val="000000"/>
          <w:sz w:val="28"/>
        </w:rPr>
        <w:t>
      Б. Банктік және басқа да қаржылық және төлемдік көрсетілетін қызметтер (сақтандырудан басқа):</w:t>
      </w:r>
    </w:p>
    <w:bookmarkEnd w:id="436"/>
    <w:bookmarkStart w:name="z448" w:id="437"/>
    <w:p>
      <w:pPr>
        <w:spacing w:after="0"/>
        <w:ind w:left="0"/>
        <w:jc w:val="both"/>
      </w:pPr>
      <w:r>
        <w:rPr>
          <w:rFonts w:ascii="Times New Roman"/>
          <w:b w:val="false"/>
          <w:i w:val="false"/>
          <w:color w:val="000000"/>
          <w:sz w:val="28"/>
        </w:rPr>
        <w:t>
      1) халықтан салымдарды және басқа да қайтарылатын ақшалай қаражаттарды қабылдау;</w:t>
      </w:r>
    </w:p>
    <w:bookmarkEnd w:id="437"/>
    <w:bookmarkStart w:name="z449" w:id="438"/>
    <w:p>
      <w:pPr>
        <w:spacing w:after="0"/>
        <w:ind w:left="0"/>
        <w:jc w:val="both"/>
      </w:pPr>
      <w:r>
        <w:rPr>
          <w:rFonts w:ascii="Times New Roman"/>
          <w:b w:val="false"/>
          <w:i w:val="false"/>
          <w:color w:val="000000"/>
          <w:sz w:val="28"/>
        </w:rPr>
        <w:t>
      2) тұтынушылық кредитті, кепілдік кредитті, факторинг пен коммерциялық операцияларды қаржыландыруды қоса алғанда, барлық түрдегі несиелерді беру;</w:t>
      </w:r>
    </w:p>
    <w:bookmarkEnd w:id="438"/>
    <w:bookmarkStart w:name="z450" w:id="439"/>
    <w:p>
      <w:pPr>
        <w:spacing w:after="0"/>
        <w:ind w:left="0"/>
        <w:jc w:val="both"/>
      </w:pPr>
      <w:r>
        <w:rPr>
          <w:rFonts w:ascii="Times New Roman"/>
          <w:b w:val="false"/>
          <w:i w:val="false"/>
          <w:color w:val="000000"/>
          <w:sz w:val="28"/>
        </w:rPr>
        <w:t>
      3) қаржылық лизинг;</w:t>
      </w:r>
    </w:p>
    <w:bookmarkEnd w:id="439"/>
    <w:bookmarkStart w:name="z451" w:id="440"/>
    <w:p>
      <w:pPr>
        <w:spacing w:after="0"/>
        <w:ind w:left="0"/>
        <w:jc w:val="both"/>
      </w:pPr>
      <w:r>
        <w:rPr>
          <w:rFonts w:ascii="Times New Roman"/>
          <w:b w:val="false"/>
          <w:i w:val="false"/>
          <w:color w:val="000000"/>
          <w:sz w:val="28"/>
        </w:rPr>
        <w:t>
      4) кредиттік, төлемдік және дебеттік карточкаларды, жол чектері мен банктік вексельдерді қоса алғанда, төлемдер мен ақша аударымдары бойынша көрсетілетін қызметтердің барлық түрлері;</w:t>
      </w:r>
    </w:p>
    <w:bookmarkEnd w:id="440"/>
    <w:bookmarkStart w:name="z452" w:id="441"/>
    <w:p>
      <w:pPr>
        <w:spacing w:after="0"/>
        <w:ind w:left="0"/>
        <w:jc w:val="both"/>
      </w:pPr>
      <w:r>
        <w:rPr>
          <w:rFonts w:ascii="Times New Roman"/>
          <w:b w:val="false"/>
          <w:i w:val="false"/>
          <w:color w:val="000000"/>
          <w:sz w:val="28"/>
        </w:rPr>
        <w:t>
      5) кепілдіктер мен міндеттемелер;</w:t>
      </w:r>
    </w:p>
    <w:bookmarkEnd w:id="441"/>
    <w:bookmarkStart w:name="z453" w:id="442"/>
    <w:p>
      <w:pPr>
        <w:spacing w:after="0"/>
        <w:ind w:left="0"/>
        <w:jc w:val="both"/>
      </w:pPr>
      <w:r>
        <w:rPr>
          <w:rFonts w:ascii="Times New Roman"/>
          <w:b w:val="false"/>
          <w:i w:val="false"/>
          <w:color w:val="000000"/>
          <w:sz w:val="28"/>
        </w:rPr>
        <w:t>
      6) валюта биржасында, биржадан тыс нарықта не өзгеше түрде өз есебінен немесе клиенттер есебінен:</w:t>
      </w:r>
    </w:p>
    <w:bookmarkEnd w:id="442"/>
    <w:bookmarkStart w:name="z454" w:id="443"/>
    <w:p>
      <w:pPr>
        <w:spacing w:after="0"/>
        <w:ind w:left="0"/>
        <w:jc w:val="both"/>
      </w:pPr>
      <w:r>
        <w:rPr>
          <w:rFonts w:ascii="Times New Roman"/>
          <w:b w:val="false"/>
          <w:i w:val="false"/>
          <w:color w:val="000000"/>
          <w:sz w:val="28"/>
        </w:rPr>
        <w:t>
      ақша нарығының құралдарымен (чектерді, аударылатын вексельдерді, депозиттік сертификаттарды қоса алғанда);</w:t>
      </w:r>
    </w:p>
    <w:bookmarkEnd w:id="443"/>
    <w:bookmarkStart w:name="z455" w:id="444"/>
    <w:p>
      <w:pPr>
        <w:spacing w:after="0"/>
        <w:ind w:left="0"/>
        <w:jc w:val="both"/>
      </w:pPr>
      <w:r>
        <w:rPr>
          <w:rFonts w:ascii="Times New Roman"/>
          <w:b w:val="false"/>
          <w:i w:val="false"/>
          <w:color w:val="000000"/>
          <w:sz w:val="28"/>
        </w:rPr>
        <w:t>
      шетелдік валютамен;</w:t>
      </w:r>
    </w:p>
    <w:bookmarkEnd w:id="444"/>
    <w:bookmarkStart w:name="z456" w:id="445"/>
    <w:p>
      <w:pPr>
        <w:spacing w:after="0"/>
        <w:ind w:left="0"/>
        <w:jc w:val="both"/>
      </w:pPr>
      <w:r>
        <w:rPr>
          <w:rFonts w:ascii="Times New Roman"/>
          <w:b w:val="false"/>
          <w:i w:val="false"/>
          <w:color w:val="000000"/>
          <w:sz w:val="28"/>
        </w:rPr>
        <w:t>
      туынды өнімдермен, оның ішінде фьючерстермен және опциондармен, бірақ тек қана олармен гана емес;</w:t>
      </w:r>
    </w:p>
    <w:bookmarkEnd w:id="445"/>
    <w:bookmarkStart w:name="z457" w:id="446"/>
    <w:p>
      <w:pPr>
        <w:spacing w:after="0"/>
        <w:ind w:left="0"/>
        <w:jc w:val="both"/>
      </w:pPr>
      <w:r>
        <w:rPr>
          <w:rFonts w:ascii="Times New Roman"/>
          <w:b w:val="false"/>
          <w:i w:val="false"/>
          <w:color w:val="000000"/>
          <w:sz w:val="28"/>
        </w:rPr>
        <w:t>
      своптар туралы келісімдер және пайыздық мөлшерлеме туралы форвардтық келісімдер сияқтыларды қоса алғанда, валюта бағамдары мен пайыздық мөлшерлемелерге қатысты құралдармен;</w:t>
      </w:r>
    </w:p>
    <w:bookmarkEnd w:id="446"/>
    <w:bookmarkStart w:name="z458" w:id="447"/>
    <w:p>
      <w:pPr>
        <w:spacing w:after="0"/>
        <w:ind w:left="0"/>
        <w:jc w:val="both"/>
      </w:pPr>
      <w:r>
        <w:rPr>
          <w:rFonts w:ascii="Times New Roman"/>
          <w:b w:val="false"/>
          <w:i w:val="false"/>
          <w:color w:val="000000"/>
          <w:sz w:val="28"/>
        </w:rPr>
        <w:t>
      аударылатын бағалы қағаздармен;</w:t>
      </w:r>
    </w:p>
    <w:bookmarkEnd w:id="447"/>
    <w:bookmarkStart w:name="z459" w:id="448"/>
    <w:p>
      <w:pPr>
        <w:spacing w:after="0"/>
        <w:ind w:left="0"/>
        <w:jc w:val="both"/>
      </w:pPr>
      <w:r>
        <w:rPr>
          <w:rFonts w:ascii="Times New Roman"/>
          <w:b w:val="false"/>
          <w:i w:val="false"/>
          <w:color w:val="000000"/>
          <w:sz w:val="28"/>
        </w:rPr>
        <w:t>
      құймалардағы алтын мен күмісті қоса алғанда, мәміле нысанасы болуы мүмкін өзге де құралдармен және қаржылық активтермен сауда жасау;</w:t>
      </w:r>
    </w:p>
    <w:bookmarkEnd w:id="448"/>
    <w:bookmarkStart w:name="z460" w:id="449"/>
    <w:p>
      <w:pPr>
        <w:spacing w:after="0"/>
        <w:ind w:left="0"/>
        <w:jc w:val="both"/>
      </w:pPr>
      <w:r>
        <w:rPr>
          <w:rFonts w:ascii="Times New Roman"/>
          <w:b w:val="false"/>
          <w:i w:val="false"/>
          <w:color w:val="000000"/>
          <w:sz w:val="28"/>
        </w:rPr>
        <w:t>
      7) жазылуды ұйымдастыруды және агент ретінде орналастыруды (жария және жабық жазылым) қоса алғанда, бағалы қағаздардың барлық түрлерін шығаруға қатысу және осындай шығарылымға қатысы бар көрсетілетін қызметтерді ұсыну;</w:t>
      </w:r>
    </w:p>
    <w:bookmarkEnd w:id="449"/>
    <w:bookmarkStart w:name="z461" w:id="450"/>
    <w:p>
      <w:pPr>
        <w:spacing w:after="0"/>
        <w:ind w:left="0"/>
        <w:jc w:val="both"/>
      </w:pPr>
      <w:r>
        <w:rPr>
          <w:rFonts w:ascii="Times New Roman"/>
          <w:b w:val="false"/>
          <w:i w:val="false"/>
          <w:color w:val="000000"/>
          <w:sz w:val="28"/>
        </w:rPr>
        <w:t>
      8) ақша нарығындағы брокерлік операциялар;</w:t>
      </w:r>
    </w:p>
    <w:bookmarkEnd w:id="450"/>
    <w:bookmarkStart w:name="z462" w:id="451"/>
    <w:p>
      <w:pPr>
        <w:spacing w:after="0"/>
        <w:ind w:left="0"/>
        <w:jc w:val="both"/>
      </w:pPr>
      <w:r>
        <w:rPr>
          <w:rFonts w:ascii="Times New Roman"/>
          <w:b w:val="false"/>
          <w:i w:val="false"/>
          <w:color w:val="000000"/>
          <w:sz w:val="28"/>
        </w:rPr>
        <w:t>
      9) қолма-қол ақша қаражаты немесе бағалар қағаздар портфелі сияқты активтерді басқару, ұжымдық инвестицияларды басқарудың барлық нысандары, зейнетақы қорын басқару, жауаптылықпен сақтау бойынша көрсетілетін қызметтер, депозитарлық және трастілік көрсетілетін қызметтер;</w:t>
      </w:r>
    </w:p>
    <w:bookmarkEnd w:id="451"/>
    <w:bookmarkStart w:name="z463" w:id="452"/>
    <w:p>
      <w:pPr>
        <w:spacing w:after="0"/>
        <w:ind w:left="0"/>
        <w:jc w:val="both"/>
      </w:pPr>
      <w:r>
        <w:rPr>
          <w:rFonts w:ascii="Times New Roman"/>
          <w:b w:val="false"/>
          <w:i w:val="false"/>
          <w:color w:val="000000"/>
          <w:sz w:val="28"/>
        </w:rPr>
        <w:t>
      10) өзара есеп айырысуларды жүзеге асыру бойынша көрсетілетін қызметтер және бағалы қағаздарды, туынды өнімдер мен мәміле нысанасы болуы мүмкін басқа да құралдарды қоса алғанда, қаржы активтері бойынша көрсетілетін клирингтік қызметтер;</w:t>
      </w:r>
    </w:p>
    <w:bookmarkEnd w:id="452"/>
    <w:bookmarkStart w:name="z464" w:id="453"/>
    <w:p>
      <w:pPr>
        <w:spacing w:after="0"/>
        <w:ind w:left="0"/>
        <w:jc w:val="both"/>
      </w:pPr>
      <w:r>
        <w:rPr>
          <w:rFonts w:ascii="Times New Roman"/>
          <w:b w:val="false"/>
          <w:i w:val="false"/>
          <w:color w:val="000000"/>
          <w:sz w:val="28"/>
        </w:rPr>
        <w:t>
      11) басқа қаржылық көрсетілетін қызметтерді берушілердің қаржылық ақпаратты ұсынуы және беруі, қаржылық деректерді және тиісті бағдарламалық қамтылымды өңдеуі;</w:t>
      </w:r>
    </w:p>
    <w:bookmarkEnd w:id="453"/>
    <w:bookmarkStart w:name="z465" w:id="454"/>
    <w:p>
      <w:pPr>
        <w:spacing w:after="0"/>
        <w:ind w:left="0"/>
        <w:jc w:val="both"/>
      </w:pPr>
      <w:r>
        <w:rPr>
          <w:rFonts w:ascii="Times New Roman"/>
          <w:b w:val="false"/>
          <w:i w:val="false"/>
          <w:color w:val="000000"/>
          <w:sz w:val="28"/>
        </w:rPr>
        <w:t>
      12) Б тармағының 1) - 11)-тармақшаларында санамаланған қызметтің барлық түрлері бойынша консультациялық, делдалдық және басқа да қосалқы қаржылық көрсетілетін қызметтер, оған қоса кредиттеуге байланысты анықтамалық материалдарды ұсыну және тікелей және портфельдік инвестициялар бойынша зерттеулер мен ұсынымдарды кредиттік талдау, корпорацияларды сатып алу, қайта ұйымдастыру және олардың стратегиясы мәселелері бойынша ұсынымдар.</w:t>
      </w:r>
    </w:p>
    <w:bookmarkEnd w:id="454"/>
    <w:bookmarkStart w:name="z466" w:id="455"/>
    <w:p>
      <w:pPr>
        <w:spacing w:after="0"/>
        <w:ind w:left="0"/>
        <w:jc w:val="both"/>
      </w:pPr>
      <w:r>
        <w:rPr>
          <w:rFonts w:ascii="Times New Roman"/>
          <w:b w:val="false"/>
          <w:i w:val="false"/>
          <w:color w:val="000000"/>
          <w:sz w:val="28"/>
        </w:rPr>
        <w:t>
      Осы қосымшадағы өзге ұғымдар осы Келісімде көрсетілген мағынасында пайдаланылады.</w:t>
      </w:r>
    </w:p>
    <w:bookmarkEnd w:id="455"/>
    <w:bookmarkStart w:name="z467" w:id="456"/>
    <w:p>
      <w:pPr>
        <w:spacing w:after="0"/>
        <w:ind w:left="0"/>
        <w:jc w:val="both"/>
      </w:pPr>
      <w:r>
        <w:rPr>
          <w:rFonts w:ascii="Times New Roman"/>
          <w:b w:val="false"/>
          <w:i w:val="false"/>
          <w:color w:val="000000"/>
          <w:sz w:val="28"/>
        </w:rPr>
        <w:t>
      1. Тарап осы Келісімге Б және В қосымшаларындағы жеке тізбеде көрсеткен қаржылық көрсетілетін қызметтерге қатысты Тарап қаржылық көрсетілетін қызметтер саудасына ықпал ететін барлық шаралардың ақылға қонымды, объективті әрі бейтарап түрде қолданылуын қамтамасыз етеді.</w:t>
      </w:r>
    </w:p>
    <w:bookmarkEnd w:id="456"/>
    <w:bookmarkStart w:name="z468" w:id="457"/>
    <w:p>
      <w:pPr>
        <w:spacing w:after="0"/>
        <w:ind w:left="0"/>
        <w:jc w:val="both"/>
      </w:pPr>
      <w:r>
        <w:rPr>
          <w:rFonts w:ascii="Times New Roman"/>
          <w:b w:val="false"/>
          <w:i w:val="false"/>
          <w:color w:val="000000"/>
          <w:sz w:val="28"/>
        </w:rPr>
        <w:t>
      2. Қаржылық көрсетілетін қызметтерді беруге рұқсат талап етілген кезде, Тараптың уәкілетті органдары Тарап заңнамасының талаптарына және реттеу қағидаларына сәйкес ресімделген деп есептелген өтінім ұсынылғаннан кейін ақылга қонымды уақыт кезеңі ішінде өтінім берушіге өтінімге қатысты шешім туралы хабар береді. Өтінім берушінің сұрау салуы бойынша Тараптың уәкілетті органдары өтінімді қарау барысы туралы ақпаратты артық кідіріссіз ұсынады.</w:t>
      </w:r>
    </w:p>
    <w:bookmarkEnd w:id="457"/>
    <w:bookmarkStart w:name="z469" w:id="458"/>
    <w:p>
      <w:pPr>
        <w:spacing w:after="0"/>
        <w:ind w:left="0"/>
        <w:jc w:val="both"/>
      </w:pPr>
      <w:r>
        <w:rPr>
          <w:rFonts w:ascii="Times New Roman"/>
          <w:b w:val="false"/>
          <w:i w:val="false"/>
          <w:color w:val="000000"/>
          <w:sz w:val="28"/>
        </w:rPr>
        <w:t>
      3. Біліктілік талаптары мен рәсімдеріне, техникалық стандарттарға және лицензиялау талаптарына қатысты шаралар қаржылық көрсетілетін қызметтер саудасында негізсіз кедергілер тудырмайтындай жағдайды қамтамасыз ету үшін Тарап өздері құра алатын тиісті орғандар арқылы кез келген қажетті қағидаларды әзірлеуге құқылы. Бұл қағидалар, өзгелермен қатар, оларда қамтылған талаптардың:</w:t>
      </w:r>
    </w:p>
    <w:bookmarkEnd w:id="458"/>
    <w:bookmarkStart w:name="z470" w:id="459"/>
    <w:p>
      <w:pPr>
        <w:spacing w:after="0"/>
        <w:ind w:left="0"/>
        <w:jc w:val="both"/>
      </w:pPr>
      <w:r>
        <w:rPr>
          <w:rFonts w:ascii="Times New Roman"/>
          <w:b w:val="false"/>
          <w:i w:val="false"/>
          <w:color w:val="000000"/>
          <w:sz w:val="28"/>
        </w:rPr>
        <w:t>
      1) құзыреттілік және көрсетілетін қызметті беру қабілеті сияқты объективті әрі ашық өлшемшарттарға негізделуін;</w:t>
      </w:r>
    </w:p>
    <w:bookmarkEnd w:id="459"/>
    <w:bookmarkStart w:name="z471" w:id="460"/>
    <w:p>
      <w:pPr>
        <w:spacing w:after="0"/>
        <w:ind w:left="0"/>
        <w:jc w:val="both"/>
      </w:pPr>
      <w:r>
        <w:rPr>
          <w:rFonts w:ascii="Times New Roman"/>
          <w:b w:val="false"/>
          <w:i w:val="false"/>
          <w:color w:val="000000"/>
          <w:sz w:val="28"/>
        </w:rPr>
        <w:t>
      2) көрсетілетін қызметтің сапасын қамтамасыз етуге қажет болғаннан аса ауыр болмауын;</w:t>
      </w:r>
    </w:p>
    <w:bookmarkEnd w:id="460"/>
    <w:bookmarkStart w:name="z472" w:id="461"/>
    <w:p>
      <w:pPr>
        <w:spacing w:after="0"/>
        <w:ind w:left="0"/>
        <w:jc w:val="both"/>
      </w:pPr>
      <w:r>
        <w:rPr>
          <w:rFonts w:ascii="Times New Roman"/>
          <w:b w:val="false"/>
          <w:i w:val="false"/>
          <w:color w:val="000000"/>
          <w:sz w:val="28"/>
        </w:rPr>
        <w:t>
      3) лицензиялау рәсімдері жағдайында көрсетілетін қызметті беруге өздігінен шектеу болмауын көздеуге тиіс.</w:t>
      </w:r>
    </w:p>
    <w:bookmarkEnd w:id="461"/>
    <w:bookmarkStart w:name="z473" w:id="462"/>
    <w:p>
      <w:pPr>
        <w:spacing w:after="0"/>
        <w:ind w:left="0"/>
        <w:jc w:val="both"/>
      </w:pPr>
      <w:r>
        <w:rPr>
          <w:rFonts w:ascii="Times New Roman"/>
          <w:b w:val="false"/>
          <w:i w:val="false"/>
          <w:color w:val="000000"/>
          <w:sz w:val="28"/>
        </w:rPr>
        <w:t>
      4) Осы қосымшаның 3-тармағына сәйкес әзірленген қағидалар күшіне енгенге дейін осы Келісімге Б қосымшасындағы Тараптардың жеке тізбелерінде көрсетілген қаржылық көрсетілетін қызметтердің секторлары үшін Тараптар лицензиялық немесе біліктілік талаптарын және осы Келісімге Б қосымшасындағы Тараптардың жеке тізбелерінде көрсетілген шарттарға сәйкес берілетін, пайданы жоятын немесе қысқартатын техникалық стандарттарды қолданбайды.</w:t>
      </w:r>
    </w:p>
    <w:bookmarkEnd w:id="462"/>
    <w:bookmarkStart w:name="z474" w:id="463"/>
    <w:p>
      <w:pPr>
        <w:spacing w:after="0"/>
        <w:ind w:left="0"/>
        <w:jc w:val="both"/>
      </w:pPr>
      <w:r>
        <w:rPr>
          <w:rFonts w:ascii="Times New Roman"/>
          <w:b w:val="false"/>
          <w:i w:val="false"/>
          <w:color w:val="000000"/>
          <w:sz w:val="28"/>
        </w:rPr>
        <w:t>
      Тарап қолданатын лицензиялық немесе біліктілік талаптары мен техникалық стандарттар осы қосымшаның 5-тармағының 1-3-тармақшаларында көрсетілген өлшемшарттарға сәйкес келуге тиіс және осы Келісімге қол қойылған күні осы Тараптан ақылға қонымды түрде күтілуі мүмкін.</w:t>
      </w:r>
    </w:p>
    <w:bookmarkEnd w:id="463"/>
    <w:bookmarkStart w:name="z475" w:id="464"/>
    <w:p>
      <w:pPr>
        <w:spacing w:after="0"/>
        <w:ind w:left="0"/>
        <w:jc w:val="both"/>
      </w:pPr>
      <w:r>
        <w:rPr>
          <w:rFonts w:ascii="Times New Roman"/>
          <w:b w:val="false"/>
          <w:i w:val="false"/>
          <w:color w:val="000000"/>
          <w:sz w:val="28"/>
        </w:rPr>
        <w:t>
      5) Егер Тарап қаржылық көрсетілетін қызметтерді берушілерді құруға және (немесе) олардың қызметіне қатысты лицензиялауды қолданса, онда мұндай Тарап:</w:t>
      </w:r>
    </w:p>
    <w:bookmarkEnd w:id="464"/>
    <w:bookmarkStart w:name="z476" w:id="465"/>
    <w:p>
      <w:pPr>
        <w:spacing w:after="0"/>
        <w:ind w:left="0"/>
        <w:jc w:val="both"/>
      </w:pPr>
      <w:r>
        <w:rPr>
          <w:rFonts w:ascii="Times New Roman"/>
          <w:b w:val="false"/>
          <w:i w:val="false"/>
          <w:color w:val="000000"/>
          <w:sz w:val="28"/>
        </w:rPr>
        <w:t>
      1) Тараптың қызметті жүзеге асыруга лицензияларды беруге жауапты уәкілетті органдары атауларының жариялануын немесе жалпы жұрт назарына өзгеше түрде жеткізілуін;</w:t>
      </w:r>
    </w:p>
    <w:bookmarkEnd w:id="465"/>
    <w:bookmarkStart w:name="z477" w:id="466"/>
    <w:p>
      <w:pPr>
        <w:spacing w:after="0"/>
        <w:ind w:left="0"/>
        <w:jc w:val="both"/>
      </w:pPr>
      <w:r>
        <w:rPr>
          <w:rFonts w:ascii="Times New Roman"/>
          <w:b w:val="false"/>
          <w:i w:val="false"/>
          <w:color w:val="000000"/>
          <w:sz w:val="28"/>
        </w:rPr>
        <w:t>
      2) лицензиялық рәсімдердің құруға немесе қызметке өздігінен шектеу болып табылмауын және қызметті жүзеге асыру құқығына тікелей байланысты лицензиялық талаптардың қызмет үшін өздігінен негізсіз кедергі болып табылмауын;</w:t>
      </w:r>
    </w:p>
    <w:bookmarkEnd w:id="466"/>
    <w:bookmarkStart w:name="z478" w:id="467"/>
    <w:p>
      <w:pPr>
        <w:spacing w:after="0"/>
        <w:ind w:left="0"/>
        <w:jc w:val="both"/>
      </w:pPr>
      <w:r>
        <w:rPr>
          <w:rFonts w:ascii="Times New Roman"/>
          <w:b w:val="false"/>
          <w:i w:val="false"/>
          <w:color w:val="000000"/>
          <w:sz w:val="28"/>
        </w:rPr>
        <w:t>
      3) барлық лицензиялық рәсімдер мен талаптардың Тарап заңнамасында белгіленуін және лицензиялық рәсімдерді немесе талаптарды белгілейтін немесе қолданатын Тарап заңнамасының ол күшіне енген (қолданысқа енгізілген) күнге дейін жариялануын;</w:t>
      </w:r>
    </w:p>
    <w:bookmarkEnd w:id="467"/>
    <w:bookmarkStart w:name="z479" w:id="468"/>
    <w:p>
      <w:pPr>
        <w:spacing w:after="0"/>
        <w:ind w:left="0"/>
        <w:jc w:val="both"/>
      </w:pPr>
      <w:r>
        <w:rPr>
          <w:rFonts w:ascii="Times New Roman"/>
          <w:b w:val="false"/>
          <w:i w:val="false"/>
          <w:color w:val="000000"/>
          <w:sz w:val="28"/>
        </w:rPr>
        <w:t>
      4) лицензия беруге арналған өтінішті ұсынуға және қарауға байланысты алынатын кез келген алымдардың құру мен қызмет үшін өздігінен шектеу болып табылмауын және Тараптың лицензиялаушы органының өтінішті қарауға және лицензия беруге байланысты шығындарына негізделуін;</w:t>
      </w:r>
    </w:p>
    <w:bookmarkEnd w:id="468"/>
    <w:bookmarkStart w:name="z480" w:id="469"/>
    <w:p>
      <w:pPr>
        <w:spacing w:after="0"/>
        <w:ind w:left="0"/>
        <w:jc w:val="both"/>
      </w:pPr>
      <w:r>
        <w:rPr>
          <w:rFonts w:ascii="Times New Roman"/>
          <w:b w:val="false"/>
          <w:i w:val="false"/>
          <w:color w:val="000000"/>
          <w:sz w:val="28"/>
        </w:rPr>
        <w:t>
      5) Тарап заңнамасында лицензия беру (беруден бас тарту) туралы шешім қабылдауға белгіленген уақыт кезеңі өткеннен кейін және өтініш берушінің талабы бойынша Тараптың лицензияларды беруге жауапты тиісті уәкілетті органының өтініш берушіге оның өтінішінің қаралу жай-күйі туралы, сондай-ақ Бұл өтініштің тиісінше толтырылған болып есептелетіпі туралы хабар беруін қамтамасыз етеді. Кез келген жағдайда да өтініш берушіге өтінішке техникалық түзетулер енгізу мүмкіндігі беріледі. Тараптың тиісті заңнамасында көрсетілген барлық ақпарат пен құжаттар алынғанға дейін өтініш тиісті түрде толтырылған болып есептелмейді;</w:t>
      </w:r>
    </w:p>
    <w:bookmarkEnd w:id="469"/>
    <w:bookmarkStart w:name="z481" w:id="470"/>
    <w:p>
      <w:pPr>
        <w:spacing w:after="0"/>
        <w:ind w:left="0"/>
        <w:jc w:val="both"/>
      </w:pPr>
      <w:r>
        <w:rPr>
          <w:rFonts w:ascii="Times New Roman"/>
          <w:b w:val="false"/>
          <w:i w:val="false"/>
          <w:color w:val="000000"/>
          <w:sz w:val="28"/>
        </w:rPr>
        <w:t>
      6) өтінішін қабылдаудан бас тартылған өтініш берушінің жазбаша талабы бойынша Тараптың лицензияларды беруге жауапты, өтінішті қабылдаудан бас тартқан уәкілетті органның өтініш берушіге мұндай бас тартудың себептері туралы жазбаша ақпарат беруін қамтамасыз етеді. Алайда, бұл ереже Тараптың лицензиялаушы органынан жария етілуі Тарап заңнамасының орындалуына кедергі келтіретін немесе қоғамдық мүдделерге немесе қауіпсіздіктің елеулі мүдделеріне өзгеше түрде қайшы келетін ақпаратты ашуды талап ететін ереже ретінде түсіндірілмеуге тиіс;</w:t>
      </w:r>
    </w:p>
    <w:bookmarkEnd w:id="470"/>
    <w:bookmarkStart w:name="z482" w:id="471"/>
    <w:p>
      <w:pPr>
        <w:spacing w:after="0"/>
        <w:ind w:left="0"/>
        <w:jc w:val="both"/>
      </w:pPr>
      <w:r>
        <w:rPr>
          <w:rFonts w:ascii="Times New Roman"/>
          <w:b w:val="false"/>
          <w:i w:val="false"/>
          <w:color w:val="000000"/>
          <w:sz w:val="28"/>
        </w:rPr>
        <w:t>
      7) өтінішін қабылдаудан бас тартылған жагдайда, өтініш берушінің лицензия берілу үшін кез келген орын алған проблемаларды жоюға тырысатындай жаңа өтініш бере алуын;</w:t>
      </w:r>
    </w:p>
    <w:bookmarkEnd w:id="471"/>
    <w:bookmarkStart w:name="z483" w:id="472"/>
    <w:p>
      <w:pPr>
        <w:spacing w:after="0"/>
        <w:ind w:left="0"/>
        <w:jc w:val="both"/>
      </w:pPr>
      <w:r>
        <w:rPr>
          <w:rFonts w:ascii="Times New Roman"/>
          <w:b w:val="false"/>
          <w:i w:val="false"/>
          <w:color w:val="000000"/>
          <w:sz w:val="28"/>
        </w:rPr>
        <w:t>
      8) берілетін лиңензияның Тараптың бүкіл аумағында қолданылуын қамтамасыз етеді.</w:t>
      </w:r>
    </w:p>
    <w:bookmarkEnd w:id="472"/>
    <w:bookmarkStart w:name="z484" w:id="473"/>
    <w:p>
      <w:pPr>
        <w:spacing w:after="0"/>
        <w:ind w:left="0"/>
        <w:jc w:val="both"/>
      </w:pPr>
      <w:r>
        <w:rPr>
          <w:rFonts w:ascii="Times New Roman"/>
          <w:b w:val="false"/>
          <w:i w:val="false"/>
          <w:color w:val="000000"/>
          <w:sz w:val="28"/>
        </w:rPr>
        <w:t>
      6. Тарап аумағындағы қаржылық көрсетілетін қызметтер нарықтарында қызметті жүзеге асыруға лицензиялар беру тәртібі мен мерзімдері өз аумағында осындай қызметті жүзеге асыру болжанатын Тараптың заңнамасында белгіленеді.</w:t>
      </w:r>
    </w:p>
    <w:bookmarkEnd w:id="473"/>
    <w:bookmarkStart w:name="z485" w:id="474"/>
    <w:p>
      <w:pPr>
        <w:spacing w:after="0"/>
        <w:ind w:left="0"/>
        <w:jc w:val="both"/>
      </w:pPr>
      <w:r>
        <w:rPr>
          <w:rFonts w:ascii="Times New Roman"/>
          <w:b w:val="false"/>
          <w:i w:val="false"/>
          <w:color w:val="000000"/>
          <w:sz w:val="28"/>
        </w:rPr>
        <w:t>
      7. Осы қосымшада ешнәрсе де инвесторлардың, салымшылардың, сақтанушылардың, пайда алушылардың және өздерінің алдында көрсетілетін қызметті беруші фидуциарлық жауаптылықта болатын тұлғалардың мүдделерін қорғауды қоса алғанда, Тараптың пруденңиялық шараларды қабылдауына және қаржы жүйесінің тұтастығы мен тұрақтылығын қамтамасыз ету үшін кез келген ақылға қонымды және негізді шараларды қабылдауына кедергі келтірмейді. Егер мұндай шаралар осы қосымшаның ережелеріне сәйкес келмесе, оларды Тарап осы Келісімге сәйкес осы Тарап қабылдаған міндеттемелерді орындаудан жалтару құралы ретінде пайдаланбауға тиіс.</w:t>
      </w:r>
    </w:p>
    <w:bookmarkEnd w:id="474"/>
    <w:bookmarkStart w:name="z486" w:id="475"/>
    <w:p>
      <w:pPr>
        <w:spacing w:after="0"/>
        <w:ind w:left="0"/>
        <w:jc w:val="both"/>
      </w:pPr>
      <w:r>
        <w:rPr>
          <w:rFonts w:ascii="Times New Roman"/>
          <w:b w:val="false"/>
          <w:i w:val="false"/>
          <w:color w:val="000000"/>
          <w:sz w:val="28"/>
        </w:rPr>
        <w:t>
      8. Осы қосымшада ешнәрсе де Тарапқа банктік және ұлттық заңнамамен қорғалатын өзге де құпияға жататын ақпаратты, оның ішінде жеке клиенттердің банктік шоттары, операңиялары мен салымдары туралы ақпаратты немесе басқа қандай да бір құпия ақпаратты ашуға қойылатын талап ретінде түсіндірілмеуге тиіс.</w:t>
      </w:r>
    </w:p>
    <w:bookmarkEnd w:id="475"/>
    <w:bookmarkStart w:name="z487" w:id="476"/>
    <w:p>
      <w:pPr>
        <w:spacing w:after="0"/>
        <w:ind w:left="0"/>
        <w:jc w:val="both"/>
      </w:pPr>
      <w:r>
        <w:rPr>
          <w:rFonts w:ascii="Times New Roman"/>
          <w:b w:val="false"/>
          <w:i w:val="false"/>
          <w:color w:val="000000"/>
          <w:sz w:val="28"/>
        </w:rPr>
        <w:t>
      Тараптың уәкілетті органы екінші Тараптың уәкілетті органына құпия ақпарат беру туралы сұрау салумен жүгінуге құқылы. Ұлттық заңнамада көзделген жағдайларды қоспағанда, мұндай ақпарат осындай ақпарат шыққан уәкілетті органының алдын ала жазбаша келісімінсіз үшінші тұлғаларға жария етілмеген жағдайда, Тараптың уәкілетті органы аталған сұрау салуды қанағаттандыруы мүмкін. Тараптың уәкілетті органы сұрау салу бойынша құпия ақпаратты алған жағдайда, мұндай ақпарат құпиялылығының ол шыққан Тараптан кем емес деңгейде сақталуын қамтамасыз етеді.</w:t>
      </w:r>
    </w:p>
    <w:bookmarkEnd w:id="476"/>
    <w:bookmarkStart w:name="z488" w:id="477"/>
    <w:p>
      <w:pPr>
        <w:spacing w:after="0"/>
        <w:ind w:left="0"/>
        <w:jc w:val="both"/>
      </w:pPr>
      <w:r>
        <w:rPr>
          <w:rFonts w:ascii="Times New Roman"/>
          <w:b w:val="false"/>
          <w:i w:val="false"/>
          <w:color w:val="000000"/>
          <w:sz w:val="28"/>
        </w:rPr>
        <w:t>
      9. Тараптар өздерінің уәкілетті органдарының өз қаржы нарықтарындағы, оның ішінде банк секторындағы, сақтандыру секторындағы және бағалы қағаздар нарығында көрсетілетін қызметтер секторындағы қызметті реттеу, бақылау және қадағалау саласындағы өзара іс-қимыл жасау тетіктерін әзірлейді.</w:t>
      </w:r>
    </w:p>
    <w:bookmarkEnd w:id="477"/>
    <w:bookmarkStart w:name="z489" w:id="478"/>
    <w:p>
      <w:pPr>
        <w:spacing w:after="0"/>
        <w:ind w:left="0"/>
        <w:jc w:val="both"/>
      </w:pPr>
      <w:r>
        <w:rPr>
          <w:rFonts w:ascii="Times New Roman"/>
          <w:b w:val="false"/>
          <w:i w:val="false"/>
          <w:color w:val="000000"/>
          <w:sz w:val="28"/>
        </w:rPr>
        <w:t>
      10. Әрбір Тарап осы Тараптың осы қосымшада қамтылған мәселелерді қозғайтын немесе қозғауы мүмкін заңнамасының ресми дереккөзде, мүмкіндігінше Интернеттегі арнайы бөлінген сайтта өзінің құқықтарын және (немесе) міндеттемелерін Тараптың осындай заңнамасы қозғауы мүмкін кез келген тұлға таныса алатындай етіп жариялануын қамтамасыз етеді.</w:t>
      </w:r>
    </w:p>
    <w:bookmarkEnd w:id="478"/>
    <w:bookmarkStart w:name="z490" w:id="479"/>
    <w:p>
      <w:pPr>
        <w:spacing w:after="0"/>
        <w:ind w:left="0"/>
        <w:jc w:val="both"/>
      </w:pPr>
      <w:r>
        <w:rPr>
          <w:rFonts w:ascii="Times New Roman"/>
          <w:b w:val="false"/>
          <w:i w:val="false"/>
          <w:color w:val="000000"/>
          <w:sz w:val="28"/>
        </w:rPr>
        <w:t>
      Мұндай заңнаманы жариялау өздерінің құқықтарын және (немесе) міндеттемелерін Тараптың осы заңнамасы қозғауы мүмкін тұлғалардың құқықтық жағынан айқындалуын және негізделген үміттенуін қамтамасыз ететін мерзімде, бірақ кез келген жағдайда да ол күшіне енген (қолданысқа енгізілген) күнге дейін жүзеге асырылуға тиіс.</w:t>
      </w:r>
    </w:p>
    <w:bookmarkEnd w:id="479"/>
    <w:bookmarkStart w:name="z491" w:id="480"/>
    <w:p>
      <w:pPr>
        <w:spacing w:after="0"/>
        <w:ind w:left="0"/>
        <w:jc w:val="both"/>
      </w:pPr>
      <w:r>
        <w:rPr>
          <w:rFonts w:ascii="Times New Roman"/>
          <w:b w:val="false"/>
          <w:i w:val="false"/>
          <w:color w:val="000000"/>
          <w:sz w:val="28"/>
        </w:rPr>
        <w:t>
      Әрбір Тарап кез келген тұлғаның осы қосымшада қамтылган мәселелер бойынша қолданыстағы және (немесе) жоспарланатын заңнамаға қатысты жазбаша сұрау салуларына жауап беруді қамтамасыз етеді. Сұрау салуға жауаптар осындай мүдделі тұлғаға жазбаша сұрау салу алынған күннен бастап күнтізбелік 30 күннен кешіктірілмей берілуге тиіс.</w:t>
      </w:r>
    </w:p>
    <w:bookmarkEnd w:id="480"/>
    <w:bookmarkStart w:name="z492" w:id="481"/>
    <w:p>
      <w:pPr>
        <w:spacing w:after="0"/>
        <w:ind w:left="0"/>
        <w:jc w:val="both"/>
      </w:pPr>
      <w:r>
        <w:rPr>
          <w:rFonts w:ascii="Times New Roman"/>
          <w:b w:val="false"/>
          <w:i w:val="false"/>
          <w:color w:val="000000"/>
          <w:sz w:val="28"/>
        </w:rPr>
        <w:t>
      11. Тарап екінші Тараптың қаржылық көрсетілетін қызметтерді беруге қатысты шараларды қолдануын айқындау кезінде оның пруденциялық шараларын тани алады. Мұндай тану мүдделі Тараппен келісімге немесе уағдаластыққа негізделуі мүмкін немесе біржақты тәртіппен берілуі мүмкін.</w:t>
      </w:r>
    </w:p>
    <w:bookmarkEnd w:id="481"/>
    <w:bookmarkStart w:name="z493" w:id="482"/>
    <w:p>
      <w:pPr>
        <w:spacing w:after="0"/>
        <w:ind w:left="0"/>
        <w:jc w:val="both"/>
      </w:pPr>
      <w:r>
        <w:rPr>
          <w:rFonts w:ascii="Times New Roman"/>
          <w:b w:val="false"/>
          <w:i w:val="false"/>
          <w:color w:val="000000"/>
          <w:sz w:val="28"/>
        </w:rPr>
        <w:t>
      12. Екінші Тараптың болашақтағы, сол сияқты қолданыстағы пруденциялық шараларын тану туралы келісімге немесе уағдаластыққа қатысушы болып табылатын Тарап басқа Тараптарға олардың қағидаларды, осындай қағидалардың жүзеге асырылуын бақылауды, оның тетігін және мүмкін болса, осындай келісімдер мен уағдаластықтарға қатысушылар арасында ақпарат алмасуға байланысты рәсімдерді қамтуы мүмкін осындай келісімдерге немесе уағдаластықтарға қосылуы туралы келіссөздер жүргізу мүмкіндігін ұсынады.</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қызметтердің еркін</w:t>
            </w:r>
            <w:r>
              <w:br/>
            </w:r>
            <w:r>
              <w:rPr>
                <w:rFonts w:ascii="Times New Roman"/>
                <w:b w:val="false"/>
                <w:i w:val="false"/>
                <w:color w:val="000000"/>
                <w:sz w:val="20"/>
              </w:rPr>
              <w:t>саудасы, инвестициялар құру,</w:t>
            </w:r>
            <w:r>
              <w:br/>
            </w:r>
            <w:r>
              <w:rPr>
                <w:rFonts w:ascii="Times New Roman"/>
                <w:b w:val="false"/>
                <w:i w:val="false"/>
                <w:color w:val="000000"/>
                <w:sz w:val="20"/>
              </w:rPr>
              <w:t>қызметі және оларды жүзеге</w:t>
            </w:r>
            <w:r>
              <w:br/>
            </w:r>
            <w:r>
              <w:rPr>
                <w:rFonts w:ascii="Times New Roman"/>
                <w:b w:val="false"/>
                <w:i w:val="false"/>
                <w:color w:val="000000"/>
                <w:sz w:val="20"/>
              </w:rPr>
              <w:t>асыру туралы келісімге</w:t>
            </w:r>
            <w:r>
              <w:br/>
            </w:r>
            <w:r>
              <w:rPr>
                <w:rFonts w:ascii="Times New Roman"/>
                <w:b w:val="false"/>
                <w:i w:val="false"/>
                <w:color w:val="000000"/>
                <w:sz w:val="20"/>
              </w:rPr>
              <w:t>Е қосымша</w:t>
            </w:r>
          </w:p>
        </w:tc>
      </w:tr>
    </w:tbl>
    <w:bookmarkStart w:name="z495" w:id="483"/>
    <w:p>
      <w:pPr>
        <w:spacing w:after="0"/>
        <w:ind w:left="0"/>
        <w:jc w:val="left"/>
      </w:pPr>
      <w:r>
        <w:rPr>
          <w:rFonts w:ascii="Times New Roman"/>
          <w:b/>
          <w:i w:val="false"/>
          <w:color w:val="000000"/>
        </w:rPr>
        <w:t xml:space="preserve"> Телекоммуникациялық көрсетілетін қызметтер саласындағы реттеу ерекшеліктері</w:t>
      </w:r>
    </w:p>
    <w:bookmarkEnd w:id="483"/>
    <w:bookmarkStart w:name="z496" w:id="484"/>
    <w:p>
      <w:pPr>
        <w:spacing w:after="0"/>
        <w:ind w:left="0"/>
        <w:jc w:val="both"/>
      </w:pPr>
      <w:r>
        <w:rPr>
          <w:rFonts w:ascii="Times New Roman"/>
          <w:b w:val="false"/>
          <w:i w:val="false"/>
          <w:color w:val="000000"/>
          <w:sz w:val="28"/>
        </w:rPr>
        <w:t>
      Қолданылу саласы</w:t>
      </w:r>
    </w:p>
    <w:bookmarkEnd w:id="484"/>
    <w:bookmarkStart w:name="z497" w:id="485"/>
    <w:p>
      <w:pPr>
        <w:spacing w:after="0"/>
        <w:ind w:left="0"/>
        <w:jc w:val="both"/>
      </w:pPr>
      <w:r>
        <w:rPr>
          <w:rFonts w:ascii="Times New Roman"/>
          <w:b w:val="false"/>
          <w:i w:val="false"/>
          <w:color w:val="000000"/>
          <w:sz w:val="28"/>
        </w:rPr>
        <w:t>
      Осы қосымшада базалық телекоммуникациялық көрсетілетін қызметтерді ұсынуды реттеуге қатысты анықтамалар мен қағидаттар қамтылған. Мұндай көрсетілетін қызметтердің тізбесі осы Келісімге Б және В қосымшаларда келтірілген.</w:t>
      </w:r>
    </w:p>
    <w:bookmarkEnd w:id="485"/>
    <w:bookmarkStart w:name="z498" w:id="486"/>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Анықтамалар</w:t>
      </w:r>
    </w:p>
    <w:bookmarkEnd w:id="486"/>
    <w:bookmarkStart w:name="z499" w:id="487"/>
    <w:p>
      <w:pPr>
        <w:spacing w:after="0"/>
        <w:ind w:left="0"/>
        <w:jc w:val="both"/>
      </w:pPr>
      <w:r>
        <w:rPr>
          <w:rFonts w:ascii="Times New Roman"/>
          <w:b w:val="false"/>
          <w:i w:val="false"/>
          <w:color w:val="000000"/>
          <w:sz w:val="28"/>
        </w:rPr>
        <w:t>
      "Пайдаланушылар" көрсетілетін қызметтерді тұтынушылар мен берушілерді білдіреді.</w:t>
      </w:r>
    </w:p>
    <w:bookmarkEnd w:id="487"/>
    <w:bookmarkStart w:name="z500" w:id="488"/>
    <w:p>
      <w:pPr>
        <w:spacing w:after="0"/>
        <w:ind w:left="0"/>
        <w:jc w:val="both"/>
      </w:pPr>
      <w:r>
        <w:rPr>
          <w:rFonts w:ascii="Times New Roman"/>
          <w:b w:val="false"/>
          <w:i w:val="false"/>
          <w:color w:val="000000"/>
          <w:sz w:val="28"/>
        </w:rPr>
        <w:t>
      "Негізгі құралдар (жабдықтар)" ортақ пайдаланылатын телекоммуникациялық желінің құралдарын (жабдығын) немесе:</w:t>
      </w:r>
    </w:p>
    <w:bookmarkEnd w:id="488"/>
    <w:bookmarkStart w:name="z501" w:id="489"/>
    <w:p>
      <w:pPr>
        <w:spacing w:after="0"/>
        <w:ind w:left="0"/>
        <w:jc w:val="both"/>
      </w:pPr>
      <w:r>
        <w:rPr>
          <w:rFonts w:ascii="Times New Roman"/>
          <w:b w:val="false"/>
          <w:i w:val="false"/>
          <w:color w:val="000000"/>
          <w:sz w:val="28"/>
        </w:rPr>
        <w:t>
      а) тек қана немесе басым түрде жалғыз өнім беруші немесе өнім берушілердің шектеулі саны беретін; және</w:t>
      </w:r>
    </w:p>
    <w:bookmarkEnd w:id="489"/>
    <w:bookmarkStart w:name="z502" w:id="490"/>
    <w:p>
      <w:pPr>
        <w:spacing w:after="0"/>
        <w:ind w:left="0"/>
        <w:jc w:val="both"/>
      </w:pPr>
      <w:r>
        <w:rPr>
          <w:rFonts w:ascii="Times New Roman"/>
          <w:b w:val="false"/>
          <w:i w:val="false"/>
          <w:color w:val="000000"/>
          <w:sz w:val="28"/>
        </w:rPr>
        <w:t>
      б) көрсетілетін қызметті ұсыну үшін экономикалық немесе техникалық себептерге орай ауыстыруға болмайтын көрсетілетін қызметтерді білдіреді.</w:t>
      </w:r>
    </w:p>
    <w:bookmarkEnd w:id="490"/>
    <w:bookmarkStart w:name="z503" w:id="491"/>
    <w:p>
      <w:pPr>
        <w:spacing w:after="0"/>
        <w:ind w:left="0"/>
        <w:jc w:val="both"/>
      </w:pPr>
      <w:r>
        <w:rPr>
          <w:rFonts w:ascii="Times New Roman"/>
          <w:b w:val="false"/>
          <w:i w:val="false"/>
          <w:color w:val="000000"/>
          <w:sz w:val="28"/>
        </w:rPr>
        <w:t>
      "Негізгі өнім беруші" - мыналардың:</w:t>
      </w:r>
    </w:p>
    <w:bookmarkEnd w:id="491"/>
    <w:bookmarkStart w:name="z504" w:id="492"/>
    <w:p>
      <w:pPr>
        <w:spacing w:after="0"/>
        <w:ind w:left="0"/>
        <w:jc w:val="both"/>
      </w:pPr>
      <w:r>
        <w:rPr>
          <w:rFonts w:ascii="Times New Roman"/>
          <w:b w:val="false"/>
          <w:i w:val="false"/>
          <w:color w:val="000000"/>
          <w:sz w:val="28"/>
        </w:rPr>
        <w:t>
      а) өзі жүзеге асыратын негізгі құралдарды (жабдықты) бақылаудың; немесе</w:t>
      </w:r>
    </w:p>
    <w:bookmarkEnd w:id="492"/>
    <w:bookmarkStart w:name="z505" w:id="493"/>
    <w:p>
      <w:pPr>
        <w:spacing w:after="0"/>
        <w:ind w:left="0"/>
        <w:jc w:val="both"/>
      </w:pPr>
      <w:r>
        <w:rPr>
          <w:rFonts w:ascii="Times New Roman"/>
          <w:b w:val="false"/>
          <w:i w:val="false"/>
          <w:color w:val="000000"/>
          <w:sz w:val="28"/>
        </w:rPr>
        <w:t>
      б) нарықтағы өз жағдайының нәтижесінде базалық телекоммуникациялық көрсетілетін қызметтердің осы нарығындағы қызмет шарттарына (бағалар мен ұсыныстарға қатысты) елеулі түрде ықпал ету мүмкіндігі бар өнім беруші.</w:t>
      </w:r>
    </w:p>
    <w:bookmarkEnd w:id="493"/>
    <w:bookmarkStart w:name="z506" w:id="494"/>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Бәсекелестікті қорғау</w:t>
      </w:r>
    </w:p>
    <w:bookmarkEnd w:id="494"/>
    <w:bookmarkStart w:name="z507" w:id="495"/>
    <w:p>
      <w:pPr>
        <w:spacing w:after="0"/>
        <w:ind w:left="0"/>
        <w:jc w:val="both"/>
      </w:pPr>
      <w:r>
        <w:rPr>
          <w:rFonts w:ascii="Times New Roman"/>
          <w:b w:val="false"/>
          <w:i w:val="false"/>
          <w:color w:val="000000"/>
          <w:sz w:val="28"/>
        </w:rPr>
        <w:t>
      1.1. Телекоммуникация саласындағы бәсекелестікті бұзатын шаралардың алдын алу</w:t>
      </w:r>
    </w:p>
    <w:bookmarkEnd w:id="495"/>
    <w:bookmarkStart w:name="z508" w:id="496"/>
    <w:p>
      <w:pPr>
        <w:spacing w:after="0"/>
        <w:ind w:left="0"/>
        <w:jc w:val="both"/>
      </w:pPr>
      <w:r>
        <w:rPr>
          <w:rFonts w:ascii="Times New Roman"/>
          <w:b w:val="false"/>
          <w:i w:val="false"/>
          <w:color w:val="000000"/>
          <w:sz w:val="28"/>
        </w:rPr>
        <w:t>
      Тараптар жеке алғанда немесе бірге негізгі өнім беруші болып табылатын өнім берушілердің бәсекелестікті бұзатын әрекеттер жасауына жол бермеу үшін шаралар қабылдайды.</w:t>
      </w:r>
    </w:p>
    <w:bookmarkEnd w:id="496"/>
    <w:bookmarkStart w:name="z509" w:id="497"/>
    <w:p>
      <w:pPr>
        <w:spacing w:after="0"/>
        <w:ind w:left="0"/>
        <w:jc w:val="both"/>
      </w:pPr>
      <w:r>
        <w:rPr>
          <w:rFonts w:ascii="Times New Roman"/>
          <w:b w:val="false"/>
          <w:i w:val="false"/>
          <w:color w:val="000000"/>
          <w:sz w:val="28"/>
        </w:rPr>
        <w:t>
      1.2. Қорғау шаралары</w:t>
      </w:r>
    </w:p>
    <w:bookmarkEnd w:id="497"/>
    <w:bookmarkStart w:name="z510" w:id="498"/>
    <w:p>
      <w:pPr>
        <w:spacing w:after="0"/>
        <w:ind w:left="0"/>
        <w:jc w:val="both"/>
      </w:pPr>
      <w:r>
        <w:rPr>
          <w:rFonts w:ascii="Times New Roman"/>
          <w:b w:val="false"/>
          <w:i w:val="false"/>
          <w:color w:val="000000"/>
          <w:sz w:val="28"/>
        </w:rPr>
        <w:t>
      Бәсекелестікті бұзатын жоғарыда аталған әрекеттер:</w:t>
      </w:r>
    </w:p>
    <w:bookmarkEnd w:id="498"/>
    <w:bookmarkStart w:name="z511" w:id="499"/>
    <w:p>
      <w:pPr>
        <w:spacing w:after="0"/>
        <w:ind w:left="0"/>
        <w:jc w:val="both"/>
      </w:pPr>
      <w:r>
        <w:rPr>
          <w:rFonts w:ascii="Times New Roman"/>
          <w:b w:val="false"/>
          <w:i w:val="false"/>
          <w:color w:val="000000"/>
          <w:sz w:val="28"/>
        </w:rPr>
        <w:t>
      а) бәсекелестікке қарсы тоғыспалы субсидиялауға қатысуды;</w:t>
      </w:r>
    </w:p>
    <w:bookmarkEnd w:id="499"/>
    <w:bookmarkStart w:name="z512" w:id="500"/>
    <w:p>
      <w:pPr>
        <w:spacing w:after="0"/>
        <w:ind w:left="0"/>
        <w:jc w:val="both"/>
      </w:pPr>
      <w:r>
        <w:rPr>
          <w:rFonts w:ascii="Times New Roman"/>
          <w:b w:val="false"/>
          <w:i w:val="false"/>
          <w:color w:val="000000"/>
          <w:sz w:val="28"/>
        </w:rPr>
        <w:t>
      б) бәсекелестерден алынған мәліметтерді бәсекелестікті бұзуға алып келетіндей етіп пайдалануды; және</w:t>
      </w:r>
    </w:p>
    <w:bookmarkEnd w:id="500"/>
    <w:bookmarkStart w:name="z513" w:id="501"/>
    <w:p>
      <w:pPr>
        <w:spacing w:after="0"/>
        <w:ind w:left="0"/>
        <w:jc w:val="both"/>
      </w:pPr>
      <w:r>
        <w:rPr>
          <w:rFonts w:ascii="Times New Roman"/>
          <w:b w:val="false"/>
          <w:i w:val="false"/>
          <w:color w:val="000000"/>
          <w:sz w:val="28"/>
        </w:rPr>
        <w:t>
      в) басқа да көрсетілетін қызметтерді берушілерге негізгі құралдар (жабдықтар) туралы техникалық мәліметтерді және олардың көрсетілетін қызметтерді беруіне қажетті коммерциялық сипаттағы тиісті ақпаратты уақтылы ұсынбауды білдіреді.</w:t>
      </w:r>
    </w:p>
    <w:bookmarkEnd w:id="501"/>
    <w:bookmarkStart w:name="z514" w:id="502"/>
    <w:p>
      <w:pPr>
        <w:spacing w:after="0"/>
        <w:ind w:left="0"/>
        <w:jc w:val="both"/>
      </w:pPr>
      <w:r>
        <w:rPr>
          <w:rFonts w:ascii="Times New Roman"/>
          <w:b w:val="false"/>
          <w:i w:val="false"/>
          <w:color w:val="000000"/>
          <w:sz w:val="28"/>
        </w:rPr>
        <w:t>
      2. Қосылу (бірігу)</w:t>
      </w:r>
    </w:p>
    <w:bookmarkEnd w:id="502"/>
    <w:bookmarkStart w:name="z515" w:id="503"/>
    <w:p>
      <w:pPr>
        <w:spacing w:after="0"/>
        <w:ind w:left="0"/>
        <w:jc w:val="both"/>
      </w:pPr>
      <w:r>
        <w:rPr>
          <w:rFonts w:ascii="Times New Roman"/>
          <w:b w:val="false"/>
          <w:i w:val="false"/>
          <w:color w:val="000000"/>
          <w:sz w:val="28"/>
        </w:rPr>
        <w:t>
      Осы тармақтың ережелері бір өнім берушінің тұтынушыларына басқа өнім берушінің тұтынушыларымен байланыс орнатуға және Тарап тиісті міндеттемелер қабылдаған жағдайда басқа өнім беруші беретін көрсетілетін қызметтерге қол жеткізуге мүмкіндік беретін базалық телекоммуникациялық желілердің немесе ортақ пайдаланылатын көрсетілетін қызметтердің өнім берушілерімен байланыс орнатуға жатады.</w:t>
      </w:r>
    </w:p>
    <w:bookmarkEnd w:id="503"/>
    <w:bookmarkStart w:name="z516" w:id="504"/>
    <w:p>
      <w:pPr>
        <w:spacing w:after="0"/>
        <w:ind w:left="0"/>
        <w:jc w:val="both"/>
      </w:pPr>
      <w:r>
        <w:rPr>
          <w:rFonts w:ascii="Times New Roman"/>
          <w:b w:val="false"/>
          <w:i w:val="false"/>
          <w:color w:val="000000"/>
          <w:sz w:val="28"/>
        </w:rPr>
        <w:t>
      2.1. Кепілдік берілген қосылу</w:t>
      </w:r>
    </w:p>
    <w:bookmarkEnd w:id="504"/>
    <w:bookmarkStart w:name="z517" w:id="505"/>
    <w:p>
      <w:pPr>
        <w:spacing w:after="0"/>
        <w:ind w:left="0"/>
        <w:jc w:val="both"/>
      </w:pPr>
      <w:r>
        <w:rPr>
          <w:rFonts w:ascii="Times New Roman"/>
          <w:b w:val="false"/>
          <w:i w:val="false"/>
          <w:color w:val="000000"/>
          <w:sz w:val="28"/>
        </w:rPr>
        <w:t>
      Тараптар қолданыстағы заңнамаға және Тараптардың техникалық нормаларына сәйкес техникалық тұрғыдан мүмкін болатын желінің кез келген пунктінде негізгі өнім берушіге қосылудың қамтамасыз етілуін қамтамасыз етеді. Мұндай қосылу:</w:t>
      </w:r>
    </w:p>
    <w:bookmarkEnd w:id="505"/>
    <w:bookmarkStart w:name="z518" w:id="506"/>
    <w:p>
      <w:pPr>
        <w:spacing w:after="0"/>
        <w:ind w:left="0"/>
        <w:jc w:val="both"/>
      </w:pPr>
      <w:r>
        <w:rPr>
          <w:rFonts w:ascii="Times New Roman"/>
          <w:b w:val="false"/>
          <w:i w:val="false"/>
          <w:color w:val="000000"/>
          <w:sz w:val="28"/>
        </w:rPr>
        <w:t>
      а) кемсітпейтін шарттарда (техникалық стандарттар мен ерекшеліктерді қоса алғанда) және кемсітпейтін тарифтер бойынша қамтамасыз етіледі, бұл ретте сапаға қатысты шарттар өздерінің осыған ұқсас көрсетілетін қызметтерді берушілері үшін немесе көрсетілетін қызметтердің үлестес емес берушілерінің немесе олардың еншілес компанияларының немесе басқа да үлестес тұлғаларының осыған ұқсас көрсетілетін қызметтері үшін көзделгендерден қолайлылығы кем емес шарттар болуға тиіс;</w:t>
      </w:r>
    </w:p>
    <w:bookmarkEnd w:id="506"/>
    <w:bookmarkStart w:name="z519" w:id="507"/>
    <w:p>
      <w:pPr>
        <w:spacing w:after="0"/>
        <w:ind w:left="0"/>
        <w:jc w:val="both"/>
      </w:pPr>
      <w:r>
        <w:rPr>
          <w:rFonts w:ascii="Times New Roman"/>
          <w:b w:val="false"/>
          <w:i w:val="false"/>
          <w:color w:val="000000"/>
          <w:sz w:val="28"/>
        </w:rPr>
        <w:t>
      б) қағидаларға, шарттарға (оның ішінде техникалық нормалар мен стандарттарға қатысты) және экономикалық тұрғыдан жүзеге асырылуы мен жеткілікті түрде нақтылану дәрежесі ескеріле отырып, транспарентті болуға тиіс шығынға бағдарланған тарифтерге сәйкес уақтылы; және</w:t>
      </w:r>
    </w:p>
    <w:bookmarkEnd w:id="507"/>
    <w:bookmarkStart w:name="z520" w:id="508"/>
    <w:p>
      <w:pPr>
        <w:spacing w:after="0"/>
        <w:ind w:left="0"/>
        <w:jc w:val="both"/>
      </w:pPr>
      <w:r>
        <w:rPr>
          <w:rFonts w:ascii="Times New Roman"/>
          <w:b w:val="false"/>
          <w:i w:val="false"/>
          <w:color w:val="000000"/>
          <w:sz w:val="28"/>
        </w:rPr>
        <w:t>
      в) сұрау салу бойынша - пайдаланушылардың көпшілігі қол жеткізе алатын терминалдардан басқа, қосымша қажетті қондырғыларды құруға арналған шығындарды көрсететін тарифтер негізінде пункттерде қамтамасыз етіледі.</w:t>
      </w:r>
    </w:p>
    <w:bookmarkEnd w:id="508"/>
    <w:bookmarkStart w:name="z521" w:id="509"/>
    <w:p>
      <w:pPr>
        <w:spacing w:after="0"/>
        <w:ind w:left="0"/>
        <w:jc w:val="both"/>
      </w:pPr>
      <w:r>
        <w:rPr>
          <w:rFonts w:ascii="Times New Roman"/>
          <w:b w:val="false"/>
          <w:i w:val="false"/>
          <w:color w:val="000000"/>
          <w:sz w:val="28"/>
        </w:rPr>
        <w:t>
      2.2. Қосылу туралы келіссөздерге қатысты рәсімдердің ашық сипаты</w:t>
      </w:r>
    </w:p>
    <w:bookmarkEnd w:id="509"/>
    <w:bookmarkStart w:name="z522" w:id="510"/>
    <w:p>
      <w:pPr>
        <w:spacing w:after="0"/>
        <w:ind w:left="0"/>
        <w:jc w:val="both"/>
      </w:pPr>
      <w:r>
        <w:rPr>
          <w:rFonts w:ascii="Times New Roman"/>
          <w:b w:val="false"/>
          <w:i w:val="false"/>
          <w:color w:val="000000"/>
          <w:sz w:val="28"/>
        </w:rPr>
        <w:t>
      Негізгі өнім берушіге қосылуға қатысты рәсімдер жариялы болуға тиіс.</w:t>
      </w:r>
    </w:p>
    <w:bookmarkEnd w:id="510"/>
    <w:bookmarkStart w:name="z523" w:id="511"/>
    <w:p>
      <w:pPr>
        <w:spacing w:after="0"/>
        <w:ind w:left="0"/>
        <w:jc w:val="both"/>
      </w:pPr>
      <w:r>
        <w:rPr>
          <w:rFonts w:ascii="Times New Roman"/>
          <w:b w:val="false"/>
          <w:i w:val="false"/>
          <w:color w:val="000000"/>
          <w:sz w:val="28"/>
        </w:rPr>
        <w:t>
      2.3. Қосылу жөніндегі келісімдердің транспаренттілігі</w:t>
      </w:r>
    </w:p>
    <w:bookmarkEnd w:id="511"/>
    <w:bookmarkStart w:name="z524" w:id="512"/>
    <w:p>
      <w:pPr>
        <w:spacing w:after="0"/>
        <w:ind w:left="0"/>
        <w:jc w:val="both"/>
      </w:pPr>
      <w:r>
        <w:rPr>
          <w:rFonts w:ascii="Times New Roman"/>
          <w:b w:val="false"/>
          <w:i w:val="false"/>
          <w:color w:val="000000"/>
          <w:sz w:val="28"/>
        </w:rPr>
        <w:t>
      Тараптар негізгі өнім берушінің өзінің қосылу туралы келісімдерін не қосылу туралы тиісті ұсынысын жариялы етуі үшін шаралар қабылдайды.</w:t>
      </w:r>
    </w:p>
    <w:bookmarkEnd w:id="512"/>
    <w:bookmarkStart w:name="z525" w:id="513"/>
    <w:p>
      <w:pPr>
        <w:spacing w:after="0"/>
        <w:ind w:left="0"/>
        <w:jc w:val="both"/>
      </w:pPr>
      <w:r>
        <w:rPr>
          <w:rFonts w:ascii="Times New Roman"/>
          <w:b w:val="false"/>
          <w:i w:val="false"/>
          <w:color w:val="000000"/>
          <w:sz w:val="28"/>
        </w:rPr>
        <w:t>
      2.4. Дауларды шешу</w:t>
      </w:r>
    </w:p>
    <w:bookmarkEnd w:id="513"/>
    <w:bookmarkStart w:name="z526" w:id="514"/>
    <w:p>
      <w:pPr>
        <w:spacing w:after="0"/>
        <w:ind w:left="0"/>
        <w:jc w:val="both"/>
      </w:pPr>
      <w:r>
        <w:rPr>
          <w:rFonts w:ascii="Times New Roman"/>
          <w:b w:val="false"/>
          <w:i w:val="false"/>
          <w:color w:val="000000"/>
          <w:sz w:val="28"/>
        </w:rPr>
        <w:t>
      Негізгі өнім берушіге қосылу туралы өтініш білдірген көрсетілетін қызметтерді беруші:</w:t>
      </w:r>
    </w:p>
    <w:bookmarkEnd w:id="514"/>
    <w:bookmarkStart w:name="z527" w:id="515"/>
    <w:p>
      <w:pPr>
        <w:spacing w:after="0"/>
        <w:ind w:left="0"/>
        <w:jc w:val="both"/>
      </w:pPr>
      <w:r>
        <w:rPr>
          <w:rFonts w:ascii="Times New Roman"/>
          <w:b w:val="false"/>
          <w:i w:val="false"/>
          <w:color w:val="000000"/>
          <w:sz w:val="28"/>
        </w:rPr>
        <w:t>
      а) кез келген сәтте; немесе</w:t>
      </w:r>
    </w:p>
    <w:bookmarkEnd w:id="515"/>
    <w:bookmarkStart w:name="z528" w:id="516"/>
    <w:p>
      <w:pPr>
        <w:spacing w:after="0"/>
        <w:ind w:left="0"/>
        <w:jc w:val="both"/>
      </w:pPr>
      <w:r>
        <w:rPr>
          <w:rFonts w:ascii="Times New Roman"/>
          <w:b w:val="false"/>
          <w:i w:val="false"/>
          <w:color w:val="000000"/>
          <w:sz w:val="28"/>
        </w:rPr>
        <w:t>
      б) егер осы қағидалар, шарттар мен тарифтер алдын ала белгіленбеген болса, тиісті қосылу қағидаларына, шарттары мен тарифтеріне қатысты дауларды ақылга қонымды уақыт аралығында реттеу үшін осы қосымшаның 5-тармағында аталған тәуелсіз реттеуші орган болуы мүмкін ұлттық органға ақылға қонымды әрі жариялы түрде белгіленген уақыт аралығы ішінде апелляцияға беруғе құқылы болады.</w:t>
      </w:r>
    </w:p>
    <w:bookmarkEnd w:id="516"/>
    <w:bookmarkStart w:name="z529" w:id="517"/>
    <w:p>
      <w:pPr>
        <w:spacing w:after="0"/>
        <w:ind w:left="0"/>
        <w:jc w:val="both"/>
      </w:pPr>
      <w:r>
        <w:rPr>
          <w:rFonts w:ascii="Times New Roman"/>
          <w:b w:val="false"/>
          <w:i w:val="false"/>
          <w:color w:val="000000"/>
          <w:sz w:val="28"/>
        </w:rPr>
        <w:t>
      3. Әмбебап көрсетілетін қызмет</w:t>
      </w:r>
    </w:p>
    <w:bookmarkEnd w:id="517"/>
    <w:bookmarkStart w:name="z530" w:id="518"/>
    <w:p>
      <w:pPr>
        <w:spacing w:after="0"/>
        <w:ind w:left="0"/>
        <w:jc w:val="both"/>
      </w:pPr>
      <w:r>
        <w:rPr>
          <w:rFonts w:ascii="Times New Roman"/>
          <w:b w:val="false"/>
          <w:i w:val="false"/>
          <w:color w:val="000000"/>
          <w:sz w:val="28"/>
        </w:rPr>
        <w:t>
      Әрбір Тарап әмбебап көрсетілетін қызмет бойынша өзі орындауды қалайтын міндеттемелерді айқындауға құқылы. Бұл міндеттемелер бәсекелестік тұрғысынан жариялылық, кемсітпеушілік және бейтараптық негізінде жүзеге асырылатын және Тарап айқындаған әмбебап көрсетілетін қызмет типі үшін қажет болғаннан аса ауыр болмайтын жағдайда, бәсекелестікке қарсы міндеттемелер ретінде қарастырылмайды.</w:t>
      </w:r>
    </w:p>
    <w:bookmarkEnd w:id="518"/>
    <w:bookmarkStart w:name="z531" w:id="519"/>
    <w:p>
      <w:pPr>
        <w:spacing w:after="0"/>
        <w:ind w:left="0"/>
        <w:jc w:val="both"/>
      </w:pPr>
      <w:r>
        <w:rPr>
          <w:rFonts w:ascii="Times New Roman"/>
          <w:b w:val="false"/>
          <w:i w:val="false"/>
          <w:color w:val="000000"/>
          <w:sz w:val="28"/>
        </w:rPr>
        <w:t>
      4. Лицензиялау өлшемшарттарының ашық сипаты</w:t>
      </w:r>
    </w:p>
    <w:bookmarkEnd w:id="519"/>
    <w:bookmarkStart w:name="z532" w:id="520"/>
    <w:p>
      <w:pPr>
        <w:spacing w:after="0"/>
        <w:ind w:left="0"/>
        <w:jc w:val="both"/>
      </w:pPr>
      <w:r>
        <w:rPr>
          <w:rFonts w:ascii="Times New Roman"/>
          <w:b w:val="false"/>
          <w:i w:val="false"/>
          <w:color w:val="000000"/>
          <w:sz w:val="28"/>
        </w:rPr>
        <w:t>
      Лицензиялау барысында мыналар:</w:t>
      </w:r>
    </w:p>
    <w:bookmarkEnd w:id="520"/>
    <w:bookmarkStart w:name="z533" w:id="521"/>
    <w:p>
      <w:pPr>
        <w:spacing w:after="0"/>
        <w:ind w:left="0"/>
        <w:jc w:val="both"/>
      </w:pPr>
      <w:r>
        <w:rPr>
          <w:rFonts w:ascii="Times New Roman"/>
          <w:b w:val="false"/>
          <w:i w:val="false"/>
          <w:color w:val="000000"/>
          <w:sz w:val="28"/>
        </w:rPr>
        <w:t>
      а) лицензия алудың барлық өлшемшарттары және лицензия туралы сұрау салу бойынша шешім қабылдау мерзімдері; және</w:t>
      </w:r>
    </w:p>
    <w:bookmarkEnd w:id="521"/>
    <w:bookmarkStart w:name="z534" w:id="522"/>
    <w:p>
      <w:pPr>
        <w:spacing w:after="0"/>
        <w:ind w:left="0"/>
        <w:jc w:val="both"/>
      </w:pPr>
      <w:r>
        <w:rPr>
          <w:rFonts w:ascii="Times New Roman"/>
          <w:b w:val="false"/>
          <w:i w:val="false"/>
          <w:color w:val="000000"/>
          <w:sz w:val="28"/>
        </w:rPr>
        <w:t>
      б) жеке лицензияларды беру шарттары жариялы болуға тиіс.</w:t>
      </w:r>
    </w:p>
    <w:bookmarkEnd w:id="522"/>
    <w:bookmarkStart w:name="z535" w:id="523"/>
    <w:p>
      <w:pPr>
        <w:spacing w:after="0"/>
        <w:ind w:left="0"/>
        <w:jc w:val="both"/>
      </w:pPr>
      <w:r>
        <w:rPr>
          <w:rFonts w:ascii="Times New Roman"/>
          <w:b w:val="false"/>
          <w:i w:val="false"/>
          <w:color w:val="000000"/>
          <w:sz w:val="28"/>
        </w:rPr>
        <w:t>
      Лицензия беруден бас тарту себептері өзінің өтініші бойынша сұрау салған тұлғаның назарына жеткізілуге тиіс.</w:t>
      </w:r>
    </w:p>
    <w:bookmarkEnd w:id="523"/>
    <w:bookmarkStart w:name="z536" w:id="524"/>
    <w:p>
      <w:pPr>
        <w:spacing w:after="0"/>
        <w:ind w:left="0"/>
        <w:jc w:val="both"/>
      </w:pPr>
      <w:r>
        <w:rPr>
          <w:rFonts w:ascii="Times New Roman"/>
          <w:b w:val="false"/>
          <w:i w:val="false"/>
          <w:color w:val="000000"/>
          <w:sz w:val="28"/>
        </w:rPr>
        <w:t>
      5. Реттеуші органның тәуелсіздігі</w:t>
      </w:r>
    </w:p>
    <w:bookmarkEnd w:id="524"/>
    <w:bookmarkStart w:name="z537" w:id="525"/>
    <w:p>
      <w:pPr>
        <w:spacing w:after="0"/>
        <w:ind w:left="0"/>
        <w:jc w:val="both"/>
      </w:pPr>
      <w:r>
        <w:rPr>
          <w:rFonts w:ascii="Times New Roman"/>
          <w:b w:val="false"/>
          <w:i w:val="false"/>
          <w:color w:val="000000"/>
          <w:sz w:val="28"/>
        </w:rPr>
        <w:t>
      Тараптар реттеуші органның базалық телекоммуникациялық көрсетілетін қызметтерді берушілерден тәуелсіз әрекет етуін және оларға есеп бермеуін қамтамасыз етеді. Органның шешімдері мен рәсімдері нарықтың барлық қатысушыларына қатысты объективті сипатта болуға тиіс.</w:t>
      </w:r>
    </w:p>
    <w:bookmarkEnd w:id="525"/>
    <w:bookmarkStart w:name="z538" w:id="526"/>
    <w:p>
      <w:pPr>
        <w:spacing w:after="0"/>
        <w:ind w:left="0"/>
        <w:jc w:val="both"/>
      </w:pPr>
      <w:r>
        <w:rPr>
          <w:rFonts w:ascii="Times New Roman"/>
          <w:b w:val="false"/>
          <w:i w:val="false"/>
          <w:color w:val="000000"/>
          <w:sz w:val="28"/>
        </w:rPr>
        <w:t>
      6. Шектеулі ресурстарды бөлу және пайдалану</w:t>
      </w:r>
    </w:p>
    <w:bookmarkEnd w:id="526"/>
    <w:bookmarkStart w:name="z539" w:id="527"/>
    <w:p>
      <w:pPr>
        <w:spacing w:after="0"/>
        <w:ind w:left="0"/>
        <w:jc w:val="both"/>
      </w:pPr>
      <w:r>
        <w:rPr>
          <w:rFonts w:ascii="Times New Roman"/>
          <w:b w:val="false"/>
          <w:i w:val="false"/>
          <w:color w:val="000000"/>
          <w:sz w:val="28"/>
        </w:rPr>
        <w:t>
      Радиожиілік спектрінің ресурстарын және нөмірлеу ресурсын бөлу және пайдалану Тараптардың заңнамасына сәйкес жүзеге асырылады. Радиожиілік спектрін және нөмірлеу ресурстарын бөлгені және пайдаланғаны үшін лицензиялық төлемдердің мөлшері ұлттық заңнамаға сәйкес айқындалады.</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қосымшасы</w:t>
            </w:r>
          </w:p>
        </w:tc>
      </w:tr>
    </w:tbl>
    <w:bookmarkStart w:name="z540" w:id="528"/>
    <w:p>
      <w:pPr>
        <w:spacing w:after="0"/>
        <w:ind w:left="0"/>
        <w:jc w:val="left"/>
      </w:pPr>
      <w:r>
        <w:rPr>
          <w:rFonts w:ascii="Times New Roman"/>
          <w:b/>
          <w:i w:val="false"/>
          <w:color w:val="000000"/>
        </w:rPr>
        <w:t xml:space="preserve"> АРМЕНИЯ РЕСПУБЛИКАСЫ</w:t>
      </w:r>
    </w:p>
    <w:bookmarkEnd w:id="528"/>
    <w:bookmarkStart w:name="z541" w:id="529"/>
    <w:p>
      <w:pPr>
        <w:spacing w:after="0"/>
        <w:ind w:left="0"/>
        <w:jc w:val="left"/>
      </w:pPr>
      <w:r>
        <w:rPr>
          <w:rFonts w:ascii="Times New Roman"/>
          <w:b/>
          <w:i w:val="false"/>
          <w:color w:val="000000"/>
        </w:rPr>
        <w:t xml:space="preserve"> 14,19 және 24-баптарға қатысты барынша қолайлылық режимінен ерекшеліктер тізбесі</w:t>
      </w:r>
    </w:p>
    <w:bookmarkEnd w:id="529"/>
    <w:bookmarkStart w:name="z542" w:id="530"/>
    <w:p>
      <w:pPr>
        <w:spacing w:after="0"/>
        <w:ind w:left="0"/>
        <w:jc w:val="left"/>
      </w:pPr>
      <w:r>
        <w:rPr>
          <w:rFonts w:ascii="Times New Roman"/>
          <w:b/>
          <w:i w:val="false"/>
          <w:color w:val="000000"/>
        </w:rPr>
        <w:t xml:space="preserve"> Түсіндірме жазба</w:t>
      </w:r>
    </w:p>
    <w:bookmarkEnd w:id="530"/>
    <w:bookmarkStart w:name="z543" w:id="531"/>
    <w:p>
      <w:pPr>
        <w:spacing w:after="0"/>
        <w:ind w:left="0"/>
        <w:jc w:val="both"/>
      </w:pPr>
      <w:r>
        <w:rPr>
          <w:rFonts w:ascii="Times New Roman"/>
          <w:b w:val="false"/>
          <w:i w:val="false"/>
          <w:color w:val="000000"/>
          <w:sz w:val="28"/>
        </w:rPr>
        <w:t>
      1. 14, 19 және 24-баптарға қатысты барынша қолайлылық режимінен ерекшеліктер төменде келтірілген тізбесінде (бұдан әрі "осы Тізбе" деп аталатын) Армения Республикасы осы Тізбеде санамаланған көрсетілетін қызметтер секторларында немесе кіші секторларында, сондай-ақ экономикалық қызмет түрлерінде сақтайтын барынша қолайлылық режимінен ерекшеліктер көрсетілген.</w:t>
      </w:r>
    </w:p>
    <w:bookmarkEnd w:id="531"/>
    <w:bookmarkStart w:name="z544" w:id="532"/>
    <w:p>
      <w:pPr>
        <w:spacing w:after="0"/>
        <w:ind w:left="0"/>
        <w:jc w:val="both"/>
      </w:pPr>
      <w:r>
        <w:rPr>
          <w:rFonts w:ascii="Times New Roman"/>
          <w:b w:val="false"/>
          <w:i w:val="false"/>
          <w:color w:val="000000"/>
          <w:sz w:val="28"/>
        </w:rPr>
        <w:t>
      2. Осы Тізбеде аталмаған көрсетілетін қызметтер секторларында немесе кіші секторларында, сондай-ақ экономикалық қызметтің өзге де түрлерінде Армения Республикасы барынша қолайлы режимді қолданады.</w:t>
      </w:r>
    </w:p>
    <w:bookmarkEnd w:id="532"/>
    <w:bookmarkStart w:name="z545" w:id="533"/>
    <w:p>
      <w:pPr>
        <w:spacing w:after="0"/>
        <w:ind w:left="0"/>
        <w:jc w:val="both"/>
      </w:pPr>
      <w:r>
        <w:rPr>
          <w:rFonts w:ascii="Times New Roman"/>
          <w:b w:val="false"/>
          <w:i w:val="false"/>
          <w:color w:val="000000"/>
          <w:sz w:val="28"/>
        </w:rPr>
        <w:t xml:space="preserve">
      3. Осы Тізбе 14, 19 және 23-баптарға сәйкес барынша қолайлылық режимді бұзудың салдары болып табылмайтын біліктілік талаптары мен рәсімдеріне, техникалық стандарттар мен лицензиялық талаптар мен рәсімдерге қатысты шараларды қамтымайды. Бұл шаралар (мысалы, </w:t>
      </w:r>
      <w:r>
        <w:rPr>
          <w:rFonts w:ascii="Times New Roman"/>
          <w:b w:val="false"/>
          <w:i/>
          <w:color w:val="000000"/>
          <w:sz w:val="28"/>
        </w:rPr>
        <w:t>inter alia,</w:t>
      </w:r>
      <w:r>
        <w:rPr>
          <w:rFonts w:ascii="Times New Roman"/>
          <w:b w:val="false"/>
          <w:i w:val="false"/>
          <w:color w:val="000000"/>
          <w:sz w:val="28"/>
        </w:rPr>
        <w:t xml:space="preserve"> лицензия алтүу, реттелетін секторлардағы біліктілікті тану, тілге қатысты емтихандарды қоса алғанда, арнайы емтихандарды тапсыру және экономикалық қызмет жүзеге асырылатын аумақтан заңды мекенжай мен тұрғылықты жер алу қажетгігі), егер олар осы Тізбеде санамаланбаса да, кез келген жағдайда қолданылады.</w:t>
      </w:r>
    </w:p>
    <w:bookmarkEnd w:id="5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Шараның II бапқа сәйкестігін көрсететін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Шара қолданылатын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Болжалды</w:t>
            </w:r>
            <w:r>
              <w:rPr>
                <w:rFonts w:ascii="Times New Roman"/>
                <w:b w:val="false"/>
                <w:i w:val="false"/>
                <w:color w:val="000000"/>
                <w:sz w:val="20"/>
              </w:rPr>
              <w:t xml:space="preserve"> </w:t>
            </w:r>
            <w:r>
              <w:rPr>
                <w:rFonts w:ascii="Times New Roman"/>
                <w:b/>
                <w:i w:val="false"/>
                <w:color w:val="000000"/>
                <w:sz w:val="20"/>
              </w:rPr>
              <w:t>ұзақты</w:t>
            </w:r>
            <w:r>
              <w:rPr>
                <w:rFonts w:ascii="Times New Roman"/>
                <w:b/>
                <w:i w:val="false"/>
                <w:color w:val="000000"/>
                <w:sz w:val="20"/>
              </w:rPr>
              <w:t>ғ</w:t>
            </w:r>
            <w:r>
              <w:rPr>
                <w:rFonts w:ascii="Times New Roman"/>
                <w:b/>
                <w:i w:val="false"/>
                <w:color w:val="000000"/>
                <w:sz w:val="20"/>
              </w:rPr>
              <w:t>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автомобиль көлігі қызметтері (жүктерді тасымалдау) (CPC 7123)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 жөніндегі екіжақты халықаралық келісімдерге сәйкес басқа уағдаласушы тараптарда тіркелген тасымалдаушылар жүзеге асыратын Армения аумағына және оның ішінде жүктерді тасымалдау жалпыға ортақ пайдаланылатын жолдарды пайдаланғаны және күтіп ұстағаны үшін және кіруге рұқсаттар бергені үшін салықтар мен алымдардан босатылады.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Иран, Ливан, Түрікменстан, Кипр, Ресей, Латвия, Сирия, Болгария, Румыния, Украина, Беларусь, Қырғызстан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автомобиль көлігі қызметтері (жолаушылар тасымалы) (СРС 7121+7122)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 жөніндегі екіжақты халықаралық келісімдерге сәйкес басқа уағдаласушы тараптарда тіркелген тасымалдаушылар жүзеге асыратын Армения аумағында және оның ішіндегі жолаушылар тасымалы жалпыға ортақ пайдаланылатын жолдарды пайдаланғаны және күтіп ұстағаны үшін және кіруге рұқсаттар бергені үшін салықтар мен алымдардан босатылады.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Иран, Ливан, Ресей, Латвия, Сирия, Болгария, Румыния, Украина, Беларусь, Қырғызстан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АРМЕНИЯ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"Трансшекаралық көрсетілетін қызметтер саудасы" деген </w:t>
      </w:r>
      <w:r>
        <w:rPr>
          <w:rFonts w:ascii="Times New Roman"/>
          <w:b/>
          <w:i w:val="false"/>
          <w:color w:val="000000"/>
          <w:sz w:val="28"/>
        </w:rPr>
        <w:t xml:space="preserve">II </w:t>
      </w:r>
      <w:r>
        <w:rPr>
          <w:rFonts w:ascii="Times New Roman"/>
          <w:b/>
          <w:i w:val="false"/>
          <w:color w:val="000000"/>
          <w:sz w:val="28"/>
        </w:rPr>
        <w:t>тарауға сәйкес міндеттемелер тізбесі</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1. "Трансшекаралық көрсетілетін қызметтер саудасы" деген II тарауға сәйкес төменде келтірілген міндеттемелер тізбесінде (бұдан әрі "осы Тізбе" деп аталады) Армения Республикасы 15 (Ұлттық режим шектеулері) және 16-баптарға (Нарыққа қол жеткізу шектеулері) ырықтандыру бойынша міндеттемелер, сондай-ақ осы көрсетілетін қызметтер секторларында немесе кіші секторларында қолданылатын тиісті шектеулер қабылдайтын көрсетілетін қызметтер секторлары немесе кіші секторлары көрсетілген.</w:t>
      </w:r>
    </w:p>
    <w:p>
      <w:pPr>
        <w:spacing w:after="0"/>
        <w:ind w:left="0"/>
        <w:jc w:val="both"/>
      </w:pPr>
      <w:r>
        <w:rPr>
          <w:rFonts w:ascii="Times New Roman"/>
          <w:b w:val="false"/>
          <w:i w:val="false"/>
          <w:color w:val="000000"/>
          <w:sz w:val="28"/>
        </w:rPr>
        <w:t>
      2. Армения Республикасы осы Тізбеде аталмаған көрсетілетін қызметтер секторларына немесе кіші секторларына қатысты міндеттемелер қабылдамайды.</w:t>
      </w:r>
    </w:p>
    <w:p>
      <w:pPr>
        <w:spacing w:after="0"/>
        <w:ind w:left="0"/>
        <w:jc w:val="both"/>
      </w:pPr>
      <w:r>
        <w:rPr>
          <w:rFonts w:ascii="Times New Roman"/>
          <w:b w:val="false"/>
          <w:i w:val="false"/>
          <w:color w:val="000000"/>
          <w:sz w:val="28"/>
        </w:rPr>
        <w:t>
      3. Осы Тізбе 15-бап (Ұлттық режимнің шектеулері) пен 16-бапқа (Нарыққа қол жеткізу шектеулері)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біліктілікті тану, тілге қатысты емтихандарды қоса алғанда, арнайы емтихандарды тапсыру және экономикалық қызмет жүзеге асырылатын аумақтан заңды мекенжай мен тұрғылықты жер алу қажеттігі), егер олар тіпті төменде санамаланбаса да, кез-келген жағдайда осы Тізбеде көрсетілген көрсетілетін қызметтер секторларына немесе кіші секторларына қолданылады.</w:t>
      </w:r>
    </w:p>
    <w:p>
      <w:pPr>
        <w:spacing w:after="0"/>
        <w:ind w:left="0"/>
        <w:jc w:val="both"/>
      </w:pPr>
      <w:r>
        <w:rPr>
          <w:rFonts w:ascii="Times New Roman"/>
          <w:b w:val="false"/>
          <w:i w:val="false"/>
          <w:color w:val="000000"/>
          <w:sz w:val="28"/>
        </w:rPr>
        <w:t>
      4. Осы Тізбеде ешнәрсе де 13-баптың (Қолданылу аясы) 2-тармағында көрсетілген шараларды Армения Республикасының қолдану құқығына кедергі келтірмейді.</w:t>
      </w:r>
    </w:p>
    <w:p>
      <w:pPr>
        <w:spacing w:after="0"/>
        <w:ind w:left="0"/>
        <w:jc w:val="both"/>
      </w:pPr>
      <w:r>
        <w:rPr>
          <w:rFonts w:ascii="Times New Roman"/>
          <w:b w:val="false"/>
          <w:i w:val="false"/>
          <w:color w:val="000000"/>
          <w:sz w:val="28"/>
        </w:rPr>
        <w:t>
      5. Осы Тізбеде: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саудасының тәсілдері:</w:t>
            </w:r>
          </w:p>
          <w:p>
            <w:pPr>
              <w:spacing w:after="20"/>
              <w:ind w:left="20"/>
              <w:jc w:val="both"/>
            </w:pPr>
            <w:r>
              <w:rPr>
                <w:rFonts w:ascii="Times New Roman"/>
                <w:b w:val="false"/>
                <w:i w:val="false"/>
                <w:color w:val="000000"/>
                <w:sz w:val="20"/>
              </w:rPr>
              <w:t>
(1) бір Тараптың аумағынан кез келген екінші Тараптың аумағына</w:t>
            </w:r>
          </w:p>
          <w:p>
            <w:pPr>
              <w:spacing w:after="20"/>
              <w:ind w:left="20"/>
              <w:jc w:val="both"/>
            </w:pPr>
            <w:r>
              <w:rPr>
                <w:rFonts w:ascii="Times New Roman"/>
                <w:b w:val="false"/>
                <w:i w:val="false"/>
                <w:color w:val="000000"/>
                <w:sz w:val="20"/>
              </w:rPr>
              <w:t>
(2) бір Тараптың аумағында кез келген басқа Тараптың көрсетілетін қызметтерді түгынушысына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Сектор немесе кіші сектор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Нарыққа қол жеткізу шектеулері (16-бап)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режим шектеулері (15-бап)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міндеттемелер (17-бап)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Деңгейлес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секторлар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Қартатанумен, геодезиямен, есеп жазбасымен және жерге орналастырумен Армения Республикасының мемлекеттік уәкілетті органнан біліктілік сертификатын алған азаматтары ғана айналыса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r>
              <w:rPr>
                <w:rFonts w:ascii="Times New Roman"/>
                <w:b/>
                <w:i w:val="false"/>
                <w:color w:val="000000"/>
                <w:sz w:val="20"/>
              </w:rPr>
              <w:t>Секторлық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i w:val="false"/>
                <w:color w:val="000000"/>
                <w:sz w:val="20"/>
              </w:rPr>
              <w:t>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көрсетілетін қызметтер (СРС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бухгалтерлік есеп (СРС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жататын көрсетілетін қызметтер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саласындағы көрсетілетін қызметтер (СРС 8671)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көрсетілетін қызметтер (СРС 8672)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инженерлік көрсетілетін қызметтер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және ландшафттық жобалау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бағалауға байланысты көрсетілетін қызметтер (СРС 72240, 85990)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аумағында бағалау жөніндегі қызмет түрімен Армения Республикасының заңнамасында белгіленген тәртіппен тіркелгеннен кейін жеке кәсіпкерлер ретінде Армения Республикасыныц заңнамасында белгіленген тәртіппен біліктілік куәлігін алган жеке түлғалар және тиісті біліктілігі кемінде бір қызметкер болған кезде заңды түлғалар айналыса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стоматология саласындағы көрсетілетін қызметтер (СРС 9312)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көрсетілетін қызметтер (СРС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Компьютерлік және онымен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онымен байланысты көрсетілетін қызметтер (СРС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Зерттеулер және әзірлемелер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және әзірлемелер (СРС 851-653)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Жылжымайтын мүлікке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немесе жалға алынған жылжымайтын мүлікке байланысты көрсетілетін қызметтер (СРС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негізінде көрсетілетін қызметтер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Операторсыз жалдау/лизинг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қатысты (СРС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көлік құралдарына қатысты (СРС 83101, СРС 83102)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жабдықтарға қатысты (СРС 83106-83109)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Кәсіпкерлік қызметпен байланысты өзге де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зерттеу және қоғамдық пікірді зерделеу бойынша көрсетілетін қызметтер (СРС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көрсетілетін қызметтер (СРС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саласындағы консультациялық көрсетілетін қызметтер (СРС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саласындағы консультациялық қызметке байланысты көрсетілетін қызметтер (СРС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 бойынша көрсетілетін қызметтер (СРС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саласындағы консультациялық қызметке байланысты көрсетілетін қызметтер (СРС 884-885)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қызмет көрсету және жөндеу (теңіз кемелерін, әуе немесе басқа да көлік жабдықтарын қоспағанда) (СРС 633+8861-8866)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баспа және жариялау қызметтері. Ауызша және жазбаша аударма бойынша көрсетілетін қызметтер (СРС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Конференц-көрсетілетін қызметтер (СГС 88709)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аударма бойынша көрсетілетін қызметтер (СРС 87905)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Курьерлік көрсетілетін қызметтер (СРС 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Телекоммуникациялар көрсететін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телефонмен сөйлесу байланысы қызметтері (СРС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 коммутациясы және арналар коммутациясы бар желілерде деректерді беру бойынша көрсетілетін қызметгер, сондай-ақ көрсетілетін факсимильді баиланыс қызметтері (СРС 7523,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негізінде пакеттер мен арналар коммутациясы бaр желілерде деректерді беру бойынша көрсетілетін қызметтер, қайта сату негізінде көрсетілетін факсимильді байланыс қызметтері (СРС 7523,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негізінде көрсетілетін телекс және телеграф қызметтері (СРС 7522, СРС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жекеменшік арналар көрсететін қызметтер (СРС 7322, СРС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аналогтық/цифрлық ұялы байланыс қызметтерін, көрсетілетін дербес байланыс қызметтерін, мамандандырылған мобильді радионы, Жаһандық ұялы байланыс жүйесін, көрсетілетін мобильді спутниктік қызметтерді, көрсетілетін пейджинг қызметтерін және қайта сату негізінде деректердің көрсетілетін мобильді қызметтерін қоса алғанда, көрсетілетін қоғамдық мобильді қызметтер (СРС 75213+СРС 75291)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 дауыстық поштаны, онлайн ақпарат пен дерекқорды қайта тыңдауды, электрондық деректермен алмасуды; сақтау мен жіберуді, сақтау мен қайта тындауды қоса алғанда, жақсартылған /қосылған құн негізіндегі көрсетілетін факсимильді қызметтерді; кодтар мен хаттамаларды түрлендіруді, онлайн ақпаратты және/немесе деректерді өндеуді (транзакцияларды өңдеуді қоса) қоса алғанда, сымдық байланыс немесе радио байланысы негізінде көрсетілетін қосылған құны бар халықаралық телекоммуникациялық қызметтер (СРС 7523+СРС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 дауыстық поштаны, онлайн ақпарат пен дерекқорды қайта тыңдауды, электрондық деректермен алмасуды; сақтау мен жіберуді, сақтау мен қайта тындауды қоса алғанда, жақсартылған /қосылған құн негізіндегі көрсетілетін факсимильді қызметтерді; кодтар мен хаттамаларды түрлендіруді, онлайн ақпаратты және/немесе деректерді өндеуді (транзакцияларды өндеуді қоса) қоса алғанда, сымдық байланыс немесе радиобайланыс негізінде және қайта сату негізінде көрсетілетін қосылған құны бар халықаралық телекоммуникациялық кызметтер, сондай-ақ сымдық байланыс немесе радиобайланыс негізінде және қайта сату негізінде көрсетілетін қосылған құны бар ішкі телекоммуникациялық қьізметтер (СРС 7523+СРС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Телекоммуникацияға байланысты көрсетілетін қызметтер (СРС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 бейнелеу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 жазу қызметтері және дыбыс материалдарын жасау бойынша көрсетілетін қызметтер (СРС 9611)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 бейнефильмдер және телевизиялық және радиобағдарламалар шығару бойынша көрсетілетін қызметтер (СРС 9612)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Дыбыстау-бейнелеу өнімдерін өндіру бойынша көрсетілетін қосалқы қызметтер (трансляцияны қоспағанда) (СРС 9613)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ҚЫЗМЕТТЕРІ ЖӘНЕ ОНЫМЕН БАЙЛАНЫСТЫ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салу бойынша жалпы құрылыс жұмыстары (СРС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объектілерін салу бойынша жалпы құрылыс жұмыстары (СРС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конструкциялардан ғимараттарды құрастыру және салу, жабдықтарды монтаждау (СРС 514+516)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циклінің құрылыс және әрлеу жұмыстары (СРС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ДИСТРИБЬЮТОРЛЫҚ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 көрсететін қызметтер (СРС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бойынша көрсетілетін қызметтер (СРС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бойынша көрсетілетін қызметтер (СРС 631, 632, 611,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Франчайзингтік көрсетілетін қызметтер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көрсетілетін қызметтер (СРС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 беру саласындағы көрсетілетін қызметтер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көрсетілетін қызметтер (СРС 9401)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(СРС 9402)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өңдеу және соған ұқсас көрсетілетін қызметтер (СРС 9403)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 тазарту бойынша көрсетілетін қызметтер (СРС 9404)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Шуға қарсы көрсетілетін қызметтер (СРС 9405)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және ландшафттарды қорғау бойынша көрсетілетін қызметтер (СРС 9406)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көрсетілетін қызметтер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(8121)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көрсетілетін сақтандыру қызметтерін Армения Республикасының заңнамасына сәйкес тіркелетін және есепте тұратын сақтандыру агенттерін қоспағанда, Армения Республикасында лицензияланған және тіркелген және Армения Республикасының заңнамасында белгіленген ұйымдық-құқықтық нысанда құрылған сақтандыру ұйымдары және (немесе) олардың филиалдары ұсына алады.</w:t>
            </w:r>
          </w:p>
          <w:p>
            <w:pPr>
              <w:spacing w:after="20"/>
              <w:ind w:left="20"/>
              <w:jc w:val="both"/>
            </w:pPr>
            <w:r>
              <w:rPr>
                <w:rFonts w:ascii="Times New Roman"/>
                <w:b w:val="false"/>
                <w:i w:val="false"/>
                <w:color w:val="000000"/>
                <w:sz w:val="20"/>
              </w:rPr>
              <w:t>
ПІетелдік сақтандыру ұйымы филиалды Армения Республикасының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сақтандырудан басқа, сақтандыру (8129*)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көрсетілетін сақтандыру қызметтерін Армения Республикасының заңнамасына сәйкес тіркелетін және есепте тұратын сақгандыру агенттерін қоспағанда, Армения Республикасында лицензияланған және тіркелген және Армения Республикасының заңнамасында белгіленген ұйымдық-құқықтық нысанда құрылған сақтандыру ұйымдары және (немесе) олардың филиалдары ұсына алады.</w:t>
            </w:r>
          </w:p>
          <w:p>
            <w:pPr>
              <w:spacing w:after="20"/>
              <w:ind w:left="20"/>
              <w:jc w:val="both"/>
            </w:pPr>
            <w:r>
              <w:rPr>
                <w:rFonts w:ascii="Times New Roman"/>
                <w:b w:val="false"/>
                <w:i w:val="false"/>
                <w:color w:val="000000"/>
                <w:sz w:val="20"/>
              </w:rPr>
              <w:t>
Шетелдік сақтандыру ұйымы филиалды Армения Республикасы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(1)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авиациялық көлікті сақтандыру (81293*)</w:t>
            </w:r>
          </w:p>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халықаралық теңіз тасымалына халықаралық коммерциялық әуе тасымалына халықаралық коммерциялық ғарыштық ұшыруларға байланысты тәуекелдерді сақтандыру толық немесе ішінара түрде:</w:t>
            </w:r>
          </w:p>
          <w:p>
            <w:pPr>
              <w:spacing w:after="20"/>
              <w:ind w:left="20"/>
              <w:jc w:val="both"/>
            </w:pPr>
            <w:r>
              <w:rPr>
                <w:rFonts w:ascii="Times New Roman"/>
                <w:b w:val="false"/>
                <w:i w:val="false"/>
                <w:color w:val="000000"/>
                <w:sz w:val="20"/>
              </w:rPr>
              <w:t>
жеке тұлғаларды халықаралық тасымалдауды; туындайтын жауапкершілікті қоса алғанда, экспорттық (импорттық) жүктерді халықаралық тасымалдау ды және оларды тасымалдаитын көлік құралдарын, тауарларды халықаралық көлікпен тасымалдауды;</w:t>
            </w:r>
          </w:p>
          <w:p>
            <w:pPr>
              <w:spacing w:after="20"/>
              <w:ind w:left="20"/>
              <w:jc w:val="both"/>
            </w:pPr>
            <w:r>
              <w:rPr>
                <w:rFonts w:ascii="Times New Roman"/>
                <w:b w:val="false"/>
                <w:i w:val="false"/>
                <w:color w:val="000000"/>
                <w:sz w:val="20"/>
              </w:rPr>
              <w:t>
"Жасыл карта" шарттар мен сақтандыру сертификаттарының халықаралық жүйесіне қосылғаннан кеиін ғана жеке көлік құралдарының трансшекаралық қозғалысы кезіндегі жауапкершілікті жабатын халықаралық сақтандыруға байланысты тәуекелдерді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және ретроцессия (81299)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делдалдығы, оның ішінде брокерлік көрсетілетін қызметтер мен агенттердің көрсетілетін қызметтері (81401)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шетелдік сақтандырушылардың атынан сақтандыру келісімшарттарын жасасуға және белуге байланысты сақтандыру делдалдығына жол берілмейді.</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актуарийлер, шығындарды бағалау бойынша көрсетілетін қызметтерді қоса алғанда, көрсетілетін сақтандыру қосалқы қызметтері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және басқа да қаржылық көрсетілетін қызметтер (сақтандыруды қоспағанда):</w:t>
            </w:r>
          </w:p>
          <w:p>
            <w:pPr>
              <w:spacing w:after="20"/>
              <w:ind w:left="20"/>
              <w:jc w:val="both"/>
            </w:pPr>
            <w:r>
              <w:rPr>
                <w:rFonts w:ascii="Times New Roman"/>
                <w:b w:val="false"/>
                <w:i w:val="false"/>
                <w:color w:val="000000"/>
                <w:sz w:val="20"/>
              </w:rPr>
              <w:t>
1. Халықтан депозиттерді және басқа да қайтарылатын қаражатты қабылдау</w:t>
            </w:r>
          </w:p>
          <w:p>
            <w:pPr>
              <w:spacing w:after="20"/>
              <w:ind w:left="20"/>
              <w:jc w:val="both"/>
            </w:pPr>
            <w:r>
              <w:rPr>
                <w:rFonts w:ascii="Times New Roman"/>
                <w:b w:val="false"/>
                <w:i w:val="false"/>
                <w:color w:val="000000"/>
                <w:sz w:val="20"/>
              </w:rPr>
              <w:t>
2. Кредиттің барлық түрін беру, оның ішінде факторинг, тұтынушылық және кепілдік кредиттер, коммерциялық операцияларды қаржыландыру</w:t>
            </w:r>
          </w:p>
          <w:p>
            <w:pPr>
              <w:spacing w:after="20"/>
              <w:ind w:left="20"/>
              <w:jc w:val="both"/>
            </w:pPr>
            <w:r>
              <w:rPr>
                <w:rFonts w:ascii="Times New Roman"/>
                <w:b w:val="false"/>
                <w:i w:val="false"/>
                <w:color w:val="000000"/>
                <w:sz w:val="20"/>
              </w:rPr>
              <w:t>
3. Қаржылық лизинг</w:t>
            </w:r>
          </w:p>
          <w:p>
            <w:pPr>
              <w:spacing w:after="20"/>
              <w:ind w:left="20"/>
              <w:jc w:val="both"/>
            </w:pPr>
            <w:r>
              <w:rPr>
                <w:rFonts w:ascii="Times New Roman"/>
                <w:b w:val="false"/>
                <w:i w:val="false"/>
                <w:color w:val="000000"/>
                <w:sz w:val="20"/>
              </w:rPr>
              <w:t>
4. Төлемдер аудару мен ақша аударудың оарлық түрі</w:t>
            </w:r>
          </w:p>
          <w:p>
            <w:pPr>
              <w:spacing w:after="20"/>
              <w:ind w:left="20"/>
              <w:jc w:val="both"/>
            </w:pPr>
            <w:r>
              <w:rPr>
                <w:rFonts w:ascii="Times New Roman"/>
                <w:b w:val="false"/>
                <w:i w:val="false"/>
                <w:color w:val="000000"/>
                <w:sz w:val="20"/>
              </w:rPr>
              <w:t>
5. Кепілдіктер мен міндеттемелер ССРС 81115-81119, 8113, 8112, 81199**,81339**)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банктік және басқа да қаржылық көрсетілетін кызметтерді (сақтандырудан басқа) Армения Республикасында лицензияланған және тіркелген және Армения Республикасының заңнамасында белгіленген ұйымдық-құқықтық нысанда құрылған қаржы ұйымдары және (немесе) олардың филиалдары ұсына алады.</w:t>
            </w:r>
          </w:p>
          <w:p>
            <w:pPr>
              <w:spacing w:after="20"/>
              <w:ind w:left="20"/>
              <w:jc w:val="both"/>
            </w:pPr>
            <w:r>
              <w:rPr>
                <w:rFonts w:ascii="Times New Roman"/>
                <w:b w:val="false"/>
                <w:i w:val="false"/>
                <w:color w:val="000000"/>
                <w:sz w:val="20"/>
              </w:rPr>
              <w:t>
Шетелдік банк және басқа да қаржы ұйымы (сақтандыру ұйымынан басқа) филиалды Армения Республикасының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есебінен немесе клиенттер есебінен жасалатын сауда, биржада, биржадан тыс нарықта немесе өзге де жолмен мыналармен айырбас жасалуы ықтимал:</w:t>
            </w:r>
          </w:p>
          <w:p>
            <w:pPr>
              <w:spacing w:after="20"/>
              <w:ind w:left="20"/>
              <w:jc w:val="both"/>
            </w:pPr>
            <w:r>
              <w:rPr>
                <w:rFonts w:ascii="Times New Roman"/>
                <w:b w:val="false"/>
                <w:i w:val="false"/>
                <w:color w:val="000000"/>
                <w:sz w:val="20"/>
              </w:rPr>
              <w:t>
нарықтың ақша құралдары (чектер, вексельдер, депозиттердің анықтамалары және т. б.), валюта айырбастау туынды өнімдер, оның ішінде өзгелерден басқа фьючерстер мен опциондар</w:t>
            </w:r>
          </w:p>
          <w:p>
            <w:pPr>
              <w:spacing w:after="20"/>
              <w:ind w:left="20"/>
              <w:jc w:val="both"/>
            </w:pPr>
            <w:r>
              <w:rPr>
                <w:rFonts w:ascii="Times New Roman"/>
                <w:b w:val="false"/>
                <w:i w:val="false"/>
                <w:color w:val="000000"/>
                <w:sz w:val="20"/>
              </w:rPr>
              <w:t>
своптар, форвардтық мөлшерлемелер туралы келісімдер және т. б. сияқты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банктік және басқа да қаржылық көрсетілетін кызметтерді (сақтандырудан басқа) Армения Республикасында лицензияланған және тіркелген және Армения Республикасының заңнамасында белгіленген ұйымдық-құқықтық нысанда құрылған қаржы ұйымдары және (немесе) олардың филиалдары ұсына алады.</w:t>
            </w:r>
          </w:p>
          <w:p>
            <w:pPr>
              <w:spacing w:after="20"/>
              <w:ind w:left="20"/>
              <w:jc w:val="both"/>
            </w:pPr>
            <w:r>
              <w:rPr>
                <w:rFonts w:ascii="Times New Roman"/>
                <w:b w:val="false"/>
                <w:i w:val="false"/>
                <w:color w:val="000000"/>
                <w:sz w:val="20"/>
              </w:rPr>
              <w:t>
Шетелдік банк және басқа да қаржы ұйымы (сақтандыру ұйымынан басқа) филиалды Армения Республикасының Орталық банкінің лицензиялауы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есебінен немесе клиенттер есебінен жасалатын сауда, биржада, биржадан тыс нарықта немесе өзге де жолмен мыналармен айырбас жасалуы ықтимал:</w:t>
            </w:r>
          </w:p>
          <w:p>
            <w:pPr>
              <w:spacing w:after="20"/>
              <w:ind w:left="20"/>
              <w:jc w:val="both"/>
            </w:pPr>
            <w:r>
              <w:rPr>
                <w:rFonts w:ascii="Times New Roman"/>
                <w:b w:val="false"/>
                <w:i w:val="false"/>
                <w:color w:val="000000"/>
                <w:sz w:val="20"/>
              </w:rPr>
              <w:t>
нарықтың ақша құралдары (чектер, вексельдер, депозиттердің анықтамалары және т. б.), валюта айырбастау туынды өнімдер, оның ішінде өзгелерден басқа фьючерстер мен опциондар своптар, форвардтық мөлшерлемелер туралы келісімдер және т. б. сияқты өнімдерді қоса алғанда, айырбас бағамы мен пайыздық мөлшерлеме құралдары аударылатын бағалы қағаздар басқа айналым құралдары мен қаржылық активтер, оның ішінде құймалар (СРС 81321*, 81333, 81339,**)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банктік және басқа да қаржылық көрсетілетін кызметтерді (сақтандырудан басқа) Армения Республикасында лицензияланған және тіркелген және Армения Республикасының заңнамасында белгіленген ұйымдық-құқықтық нысанда құрылған қаржы ұйымдары және (немесе) олардың филиалдары ұсына алады.</w:t>
            </w:r>
          </w:p>
          <w:p>
            <w:pPr>
              <w:spacing w:after="20"/>
              <w:ind w:left="20"/>
              <w:jc w:val="both"/>
            </w:pPr>
            <w:r>
              <w:rPr>
                <w:rFonts w:ascii="Times New Roman"/>
                <w:b w:val="false"/>
                <w:i w:val="false"/>
                <w:color w:val="000000"/>
                <w:sz w:val="20"/>
              </w:rPr>
              <w:t>
Шетелдік банк және басқа да қаржы ұйымы (сақтандыру ұйымынан басқа) филиалды Армения Республикасының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барлық түрін шығаруға қатысу, оның ішінде андеррайтинг және агент ретінде орналастыру және осындай шығарылымдарға байланысты қызметтер көрсету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банктік және басқа да қаржылық көрсетілетін қызметтерді (сақтандырудан басқа) Армения Республикасында лицензияланған және тіркелген және Армения Республикасының заңнамасында белгіленген ұйымдық-құқықтық нысанда құрылған қаржы ұйымдары (сақтандыру ұйымдарынан басқа) және (немесе) олардың филиалдары ұсына алады.</w:t>
            </w:r>
          </w:p>
          <w:p>
            <w:pPr>
              <w:spacing w:after="20"/>
              <w:ind w:left="20"/>
              <w:jc w:val="both"/>
            </w:pPr>
            <w:r>
              <w:rPr>
                <w:rFonts w:ascii="Times New Roman"/>
                <w:b w:val="false"/>
                <w:i w:val="false"/>
                <w:color w:val="000000"/>
                <w:sz w:val="20"/>
              </w:rPr>
              <w:t>
Шетелдік банк және басқа да қаржы ұйымы (сақтандыру ұйымынан басқа) филиалды Армения Республикасының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есебінен жасалатын ақша нарығындағы операциялар (брокерлік көрсетілетін қызметтер) (81339)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банктік және басқа да қаржылық көрсетілетін қызметтерді (сақтандырудан басқа) Армения Республикасында лицензияланған және тіркелген және Армения Республикасының заңнамасында белгіленген ұйымдық-құқықтық нысанда құрылған қаржы ұйымдары (сақтандыру ұйымдарынан басқа) және (немесе) олардың филиалдары ұсына алады.</w:t>
            </w:r>
          </w:p>
          <w:p>
            <w:pPr>
              <w:spacing w:after="20"/>
              <w:ind w:left="20"/>
              <w:jc w:val="both"/>
            </w:pPr>
            <w:r>
              <w:rPr>
                <w:rFonts w:ascii="Times New Roman"/>
                <w:b w:val="false"/>
                <w:i w:val="false"/>
                <w:color w:val="000000"/>
                <w:sz w:val="20"/>
              </w:rPr>
              <w:t>
Шетелдік банк және басқа да қаржы ұйымы (сақтандыру ұйымынан басқа) филиалды Армения Республикасының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туынды өнімдерді және басқа да айналым қаражаттарын қоса алғанда, қаржы активтері бойынша өзара есеп айырысулар және клирингтік көрсетілетін қызметтер (81319**)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банктік және басқа да қаржылық көрсетілетін қызметтерді (сақтандырудан басқа) Армения Республикасында лицензияланған және тіркелген және Армения Республикасының заңнамасында белгіленген ұйымдық-құқықтық нысанда құрылған қаржы ұйымдары (сақтандыру ұйымдарынан басқа) және (немесе) олардың филиалдары ұсына алады.</w:t>
            </w:r>
          </w:p>
          <w:p>
            <w:pPr>
              <w:spacing w:after="20"/>
              <w:ind w:left="20"/>
              <w:jc w:val="both"/>
            </w:pPr>
            <w:r>
              <w:rPr>
                <w:rFonts w:ascii="Times New Roman"/>
                <w:b w:val="false"/>
                <w:i w:val="false"/>
                <w:color w:val="000000"/>
                <w:sz w:val="20"/>
              </w:rPr>
              <w:t>
Шетелдік банк және басқа да қаржы ұйымы (сақтандыру ұйымынан басқа) филиалды Армения Республикасының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және басқа да көрсетілетін қосалқы қаржылық қызметтер (кредит беруді талдау, инвестициялар саласында консультация беру және т.б.) (8131,</w:t>
            </w:r>
          </w:p>
          <w:p>
            <w:pPr>
              <w:spacing w:after="20"/>
              <w:ind w:left="20"/>
              <w:jc w:val="both"/>
            </w:pPr>
            <w:r>
              <w:rPr>
                <w:rFonts w:ascii="Times New Roman"/>
                <w:b w:val="false"/>
                <w:i w:val="false"/>
                <w:color w:val="000000"/>
                <w:sz w:val="20"/>
              </w:rPr>
              <w:t>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Армения Республикасының аумағында банктік және басқа да қаржылық көрсетілетін қызметтерді (сақтандырудан басқа) Армения Республикасында лицензияланған және тіркелген және Армения Республикасының заңнамасында белгіленген ұйымдық-құқықтық нысанда құрылған қаржы ұйымдары (сақтандыру ұйымдарынан басқа) және (немесе) олардың филиалдары ұсына алады.</w:t>
            </w:r>
          </w:p>
          <w:p>
            <w:pPr>
              <w:spacing w:after="20"/>
              <w:ind w:left="20"/>
              <w:jc w:val="both"/>
            </w:pPr>
            <w:r>
              <w:rPr>
                <w:rFonts w:ascii="Times New Roman"/>
                <w:b w:val="false"/>
                <w:i w:val="false"/>
                <w:color w:val="000000"/>
                <w:sz w:val="20"/>
              </w:rPr>
              <w:t>
Шетелдік банк және басқа да қаржы ұйымы (сақтандыру ұйымынан басқа) филиалды Армения Республикасының Орталық банкінің лицензиялауы және тіркеуі арқылы Армения Республикасының аумағында филиал құра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ақпаратты өңцеу және беру, оның ішінде бағдарламалық қамтамасыз етуді ұсыну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 САЛАСЫНДАҒЫ ЖӘНЕ ӘЛЕУМЕТТІК САЛАДАҒЫ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 сақтау жөніндегі өзге де көрсетілетін қызметтер (ақылы негізде тікелей иелену және басқару) (СРС 9319)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ТУРИЗМГЕ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мен мейрамханалар көрсететін қызметтер (СРС 641-643)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Туроператорлар мен туристік агенттіктердің көрсетілетін қызметтер (СРС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 бойынша көрсетілетін қызметтер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ДЕМАЛЫСТЫ, МӘДЕНИ ЖӘНЕ СПОРТТЫҚ ІС-ШАРАЛАРДЫ ҰЙЫМДАСТЫРУ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Ойын-сауықты ұйымдастыру бойынша көрсетілетін қызметтер ^көрсетілетін дыбыстау-оейнелеу қызметтерінен басқа) (СРС 9619)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спорттық іс-шараларды ұйымдастыру бойынша көрсетілетін қызметтер (СРС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Көрсетілетін әуе көлігі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қызмет көрсету және жөндеу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әуе көлігі қызметтерін, оның ішінде компьютерлік брондау жүйелері бойынша көрсетілетін қызметтерді сату және маркетингі (СРС 478+749)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Көрсетілетін теміржол көлігі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жабдығына қызмет көрсету және жөндеу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Көрсетілетін автожол көлігі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(СРС 7121+7122);</w:t>
            </w:r>
          </w:p>
          <w:p>
            <w:pPr>
              <w:spacing w:after="20"/>
              <w:ind w:left="20"/>
              <w:jc w:val="both"/>
            </w:pPr>
            <w:r>
              <w:rPr>
                <w:rFonts w:ascii="Times New Roman"/>
                <w:b w:val="false"/>
                <w:i w:val="false"/>
                <w:color w:val="000000"/>
                <w:sz w:val="20"/>
              </w:rPr>
              <w:t>
Жүк тасымалы (СРС 7123)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жолдардың жұмыс істеуі мен сақталуы және кіру визаларын беру үшін салық салу мен баждарға қойылатын әртүрлі тәсілдерді қоспағанда,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көлігіне арналған жабдыққа техникалық қызмет көрсету және жөндеу (СРС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 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Көліктің барлық түріне көрсетілетін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 (СРС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және пакгауздар бойынша көрсетілетін қызметтер (СРС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агенттіктері мен инспекцияларының көрсетілетін қызметтер (СРС 748+749)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бақылауды Армения Республикасында құрылған лицензияланған кеден агенттігі ғана жүзеге асыра алады.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Мемлекеттер арасында</w:t>
      </w:r>
      <w:r>
        <w:rPr>
          <w:rFonts w:ascii="Times New Roman"/>
          <w:b w:val="false"/>
          <w:i w:val="false"/>
          <w:color w:val="000000"/>
          <w:sz w:val="28"/>
        </w:rPr>
        <w:t>ғ</w:t>
      </w:r>
      <w:r>
        <w:rPr>
          <w:rFonts w:ascii="Times New Roman"/>
          <w:b/>
          <w:i w:val="false"/>
          <w:color w:val="000000"/>
          <w:sz w:val="28"/>
        </w:rPr>
        <w:t>ы пошта а</w:t>
      </w:r>
      <w:r>
        <w:rPr>
          <w:rFonts w:ascii="Times New Roman"/>
          <w:b w:val="false"/>
          <w:i w:val="false"/>
          <w:color w:val="000000"/>
          <w:sz w:val="28"/>
        </w:rPr>
        <w:t>л</w:t>
      </w:r>
      <w:r>
        <w:rPr>
          <w:rFonts w:ascii="Times New Roman"/>
          <w:b/>
          <w:i w:val="false"/>
          <w:color w:val="000000"/>
          <w:sz w:val="28"/>
        </w:rPr>
        <w:t>масу объектісі болып табылатын жазбаша хат-хабарлар, с</w:t>
      </w:r>
      <w:r>
        <w:rPr>
          <w:rFonts w:ascii="Times New Roman"/>
          <w:b w:val="false"/>
          <w:i w:val="false"/>
          <w:color w:val="000000"/>
          <w:sz w:val="28"/>
        </w:rPr>
        <w:t>ә</w:t>
      </w:r>
      <w:r>
        <w:rPr>
          <w:rFonts w:ascii="Times New Roman"/>
          <w:b/>
          <w:i w:val="false"/>
          <w:color w:val="000000"/>
          <w:sz w:val="28"/>
        </w:rPr>
        <w:t>лемдемелер, пошта ақша аударымдары және баспа басылымдары.</w:t>
      </w:r>
    </w:p>
    <w:p>
      <w:pPr>
        <w:spacing w:after="0"/>
        <w:ind w:left="0"/>
        <w:jc w:val="both"/>
      </w:pPr>
      <w:r>
        <w:rPr>
          <w:rFonts w:ascii="Times New Roman"/>
          <w:b w:val="false"/>
          <w:i w:val="false"/>
          <w:color w:val="000000"/>
          <w:sz w:val="28"/>
        </w:rPr>
        <w:t>
      В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АРМЕНИЯ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"Құру және қызмет" деген ІП тарауға қатысты ерекшеліктер тізбесі</w:t>
      </w:r>
    </w:p>
    <w:p>
      <w:pPr>
        <w:spacing w:after="0"/>
        <w:ind w:left="0"/>
        <w:jc w:val="left"/>
      </w:pPr>
      <w:r>
        <w:rPr>
          <w:rFonts w:ascii="Times New Roman"/>
          <w:b/>
          <w:i w:val="false"/>
          <w:color w:val="000000"/>
        </w:rPr>
        <w:t xml:space="preserve"> Түсіндірме жазба</w:t>
      </w:r>
    </w:p>
    <w:p>
      <w:pPr>
        <w:spacing w:after="0"/>
        <w:ind w:left="0"/>
        <w:jc w:val="both"/>
      </w:pPr>
      <w:r>
        <w:rPr>
          <w:rFonts w:ascii="Times New Roman"/>
          <w:b w:val="false"/>
          <w:i w:val="false"/>
          <w:color w:val="000000"/>
          <w:sz w:val="28"/>
        </w:rPr>
        <w:t>
      1. "Құру және қызмет" деген III тарауға қатысты ерекшеліктер тізбесінде (бұдан әрі "осы Тізбе" деп аталады) Армения Республикасы осы Тізбеде санамаланған көрсетілетін қызметтер секторларында немесе кіші секторларында, сондай-ақ экономикалық қызмет түрлерінде сақтайтын 20-бап (Ұлттық режимнің шектеулері) пен 21-бапта (Нарыққа қол жеткізуді шектеулер) ерекшеліктер көрсетілген.</w:t>
      </w:r>
    </w:p>
    <w:p>
      <w:pPr>
        <w:spacing w:after="0"/>
        <w:ind w:left="0"/>
        <w:jc w:val="both"/>
      </w:pPr>
      <w:r>
        <w:rPr>
          <w:rFonts w:ascii="Times New Roman"/>
          <w:b w:val="false"/>
          <w:i w:val="false"/>
          <w:color w:val="000000"/>
          <w:sz w:val="28"/>
        </w:rPr>
        <w:t>
      2. Армения Республикасы осы Тізбеде аталмаған көрсетілетін қызметтер секторларында немесе кіші секторларында, сондай-ақ экономикалық қызметтің өзге де түрлерінде құру мен қызметке қатысты нарыққа қол жеткізу мен ұлттық режимнің шектеулерін қолданбайды.</w:t>
      </w:r>
    </w:p>
    <w:p>
      <w:pPr>
        <w:spacing w:after="0"/>
        <w:ind w:left="0"/>
        <w:jc w:val="both"/>
      </w:pPr>
      <w:r>
        <w:rPr>
          <w:rFonts w:ascii="Times New Roman"/>
          <w:b w:val="false"/>
          <w:i w:val="false"/>
          <w:color w:val="000000"/>
          <w:sz w:val="28"/>
        </w:rPr>
        <w:t>
      3. Осы Тізбе 20 (Ұлттық режим шектеулері) және 21-баптарға (Нарыққа қол жеткізу шектеулер)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біліктілікгі тану, тілге қатысты емтихандарды қоса алғанда, арнайы емтихандарды тапсыру және экономикалық қызмет жүзеге асырылатын аумақтан заңды мекенжай мен тұрғылықты жер алу қажеттігі), егер олар тіпті осы Тізбеде санамаланбаса да, кез-келген жағдайда құру мен қызметке қатысты қолданылады.</w:t>
      </w:r>
    </w:p>
    <w:p>
      <w:pPr>
        <w:spacing w:after="0"/>
        <w:ind w:left="0"/>
        <w:jc w:val="both"/>
      </w:pPr>
      <w:r>
        <w:rPr>
          <w:rFonts w:ascii="Times New Roman"/>
          <w:b w:val="false"/>
          <w:i w:val="false"/>
          <w:color w:val="000000"/>
          <w:sz w:val="28"/>
        </w:rPr>
        <w:t xml:space="preserve">
      4. Осы Тізбеде ешнәрсе де Армения Республикасының 18-баптың 2-тармағында (Қолданылу аясы) көрсетілген шараларды қолдану құкығына кедергі келтірмейді. </w:t>
      </w:r>
    </w:p>
    <w:p>
      <w:pPr>
        <w:spacing w:after="0"/>
        <w:ind w:left="0"/>
        <w:jc w:val="left"/>
      </w:pPr>
      <w:r>
        <w:rPr>
          <w:rFonts w:ascii="Times New Roman"/>
          <w:b/>
          <w:i w:val="false"/>
          <w:color w:val="000000"/>
        </w:rPr>
        <w:t xml:space="preserve"> "Құру және қызметі" деген III тарауға қатысты алып қоюлар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Нарыққа қол жеткізу шектеулері (27-бап)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лттық режим шектеулері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Алып қоюга негіз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Деңгейлес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осы Тізбеде аталмаған көрсетілетін қызметтер секторларында немесе кіші секторларында, сондай-ақ экономикалық қызметтің өзге де түрлерінде құру мен қызметке қатысты нарыққа қол жеткізу мен ұлттық режимнің шектеулерін қолданбайды.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тек Армения Республикасының заңды тұлғалары немесе Армения Республикасында белгіленген тәртіппен тіркелген жеке кәсіпкерлер ғана жүзеге асыра алады. Жүзеге асыруга лицензия талап етілетін қызмет түрлері, сондай-ақ лицензиаттың ұйымдық-құқықтық нысанын айқындау тәртібі Армения Республикасының заңнамасында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тек заңды тұлға, оның ішінде шет мемлекеттің коммерциялық ұйымы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секторы, ядролық энергетика және радиоактивті қалдықтармен жұмыс істеу саласындағы қызмет пен операцияларды жүзеге асыру, су секторы, телекоммуникациялық көрсетілетін қызметтер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келісімдерде, заңнамалық және өзге де құқықтық актілерде қамтылған шаралар мен ережелер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таратушыларды құру (ашу) кезінде және одан кейін, егер халықаралық шартта өзгеше көзделмесе, шетелдік капиталдың үлесі осы ұйымның шешімдерін қабылдау үшін қажетті үлестердің елу пайызынан аспауға тиіс.</w:t>
            </w:r>
          </w:p>
          <w:p>
            <w:pPr>
              <w:spacing w:after="20"/>
              <w:ind w:left="20"/>
              <w:jc w:val="both"/>
            </w:pPr>
            <w:r>
              <w:rPr>
                <w:rFonts w:ascii="Times New Roman"/>
                <w:b w:val="false"/>
                <w:i w:val="false"/>
                <w:color w:val="000000"/>
                <w:sz w:val="20"/>
              </w:rPr>
              <w:t>
Егер халықаралық шартта өзгеше көзделмесе, жеке мультиплекс оператордың қызметін реттеуші мемлекеттік орган заңда белгіленген тәртіппен берген лицензия негізінде Армения Республикасында тіркелген заңды немесе жеке тұлға жүзеге асырады, оны құру (ашу) кезінде немесе одан кейін заңды тұлғаның шетелдік капиталының қатысу үлесі мультиплекс оператордың шешім қабылдауы үшін қажетті үлестердің елу пайызына тең болмауға немесе одан артық болмауға тиіс.</w:t>
            </w:r>
          </w:p>
          <w:p>
            <w:pPr>
              <w:spacing w:after="20"/>
              <w:ind w:left="20"/>
              <w:jc w:val="both"/>
            </w:pPr>
            <w:r>
              <w:rPr>
                <w:rFonts w:ascii="Times New Roman"/>
                <w:b w:val="false"/>
                <w:i w:val="false"/>
                <w:color w:val="000000"/>
                <w:sz w:val="20"/>
              </w:rPr>
              <w:t>
Егер осы ереже күшіне енгенге дейін жасалған халықаралық шартта озгеше козделмесе, Армения Республикасында жұмыс істейтін хабар таратушылар ғана қоғамдық мультиплексте слотты пайдалануға лицензия ала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Хабар таратушы арқылы армян тіліндегі дыбыстау-бейнелеу хабарлары айына жалпы сағаттың 55 пайызынан кем болмауы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"Дыбыстау- бейнелеу медиа туралы" АР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Кинофильмдер мен бейнетаспалар шығару және тарату (СРС 9611)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Кинофильмдер көрсету бойынша көрсетілетін қызметтер (СРС 9612)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Көрсетілетін радио және телевизия қызметтері (трансмиссиялық қызметтерді /мультиплексті қоспағанда) (СРС 9613)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Көрсетілетін дыбыс жазу қызметтері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Картотану, геодезия, есептік жазба және жерге орналастыру (СРС 83540)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Картотанумен, геодезиямен, есептік жазбамен және жерге орналастырумен мемлекеттік уәкілетті органнан біліктілік сертификатын алған Армения Республикасының азаматтары ғана айналыса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Картотанумен, геодезиямен, есептік жазбамен және жерге орналастырумен мемлекеттік уәкілетті органнан біліктілік сертификатын алған Армения Республикасының азаматтары ғана айналыса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құқықтарды мемлекеттік тіркеу туралы" АР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немесе уақытша әкетілетін мәдени құндылықтар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немесе уақытша әкетілетін мәдени құндылықтар сараптамасымен мемлекеттік уәкілетті органнан тиісті лицензиясы бар, біліктілік сертификатын алган Армения Республикасынын заңды немесе жеке тұлгалары гана айналыса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немесе уақытша әкетілетін мәдени құндылықтар сараптамасымен мемлекеттік уәкілетті органнан тиісті лицензиясы бар, біліктілік сертификатын алган Армения Республикасыныц заццы немесе жеке тұлғалары гана айналыса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әкету және әкелу туралы" АР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бойынша көрсетілетін қызметтер (СРС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аумағында сақтандыру қызметтерін Армения Республикасында лицензияланған және тіркелген және Армения Республикасының заңнамасында белгіленген ұйымдық-құқықтық нысанда құрылған, Армения Республикасының заңнамасына сәйкес тіркелетін және есепте тұратын сақгандыру ұйымдары және (немесе) олардың филиалдары ұсына алады.</w:t>
            </w:r>
          </w:p>
          <w:p>
            <w:pPr>
              <w:spacing w:after="20"/>
              <w:ind w:left="20"/>
              <w:jc w:val="both"/>
            </w:pPr>
            <w:r>
              <w:rPr>
                <w:rFonts w:ascii="Times New Roman"/>
                <w:b w:val="false"/>
                <w:i w:val="false"/>
                <w:color w:val="000000"/>
                <w:sz w:val="20"/>
              </w:rPr>
              <w:t>
Шетелдік сақтандыру ұйымы Армения Республикасының Орталық банкінің филиалды лицензиялауы мен тіркеуі арқылы Армения Республикасының аумағында филиал құра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туралы" АР Заңы, 39, 47 және 87-баптар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сақтандыру қызметі сақтандыру брокерлерінің (Армения Республикасында лицензияланған және тіркелген) және сақгандыру агенттерінің (Армения Республикасынын зацнамасына сәйкес есепте тұрады) қызметі арқылы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көрсетілетін қызметтер (СРС 81115-81119)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аумағында банктік көрсетілетін қызметтерді Армения Республикасында лицензияланған және тіркелген және Армения Республикасының заңнамасында белгіленген ұйымдық-құқықтық нысанда құрылған банктер және (немесе) олардың филиалдары ұсына алады.</w:t>
            </w:r>
          </w:p>
          <w:p>
            <w:pPr>
              <w:spacing w:after="20"/>
              <w:ind w:left="20"/>
              <w:jc w:val="both"/>
            </w:pPr>
            <w:r>
              <w:rPr>
                <w:rFonts w:ascii="Times New Roman"/>
                <w:b w:val="false"/>
                <w:i w:val="false"/>
                <w:color w:val="000000"/>
                <w:sz w:val="20"/>
              </w:rPr>
              <w:t>
Шетелдік сақтандыру ұйымы Армения Республикасының Орталық банкінің филиалды лицензиялауы мен тіркеуі арқылы Армения Республикасының аумағында филиал құра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кецесі шетелдік банк филиалының Армения Республикасының аумағында салымдарды қабылдауы үшін қосымша шарттар белгілей алады. Бұл шарттар Армения Республикасының аумағында жұмыс істейтін барлық шетелдік банктердің барлық филиалдары үшін бірдей болуы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қызметі туралы" АР Заңы, 4,12, 23,27 және 28-баптар "Банктер және банк қызметі туралы" АР Заңы, 14-бап, 3-бөлік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депозиттерді және өзге де қайтарылатын қаражатты қабылдау (CPC 81115-81119)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кецесі шетелдік банк филиалының Армения Республикасының аумағында салымдарды қабылдауы үшін қосымша шарттар белгілей алады. Бұл шарттар Армения Республикасының аумағында жұмыс істейтін барлық шетелдік банктердіц барлық филиалдары үшін бірдей болуы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қызметі туралы" АР Заңы, 4-бап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көрсетілетін қызметтер (СРС 8131,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аумағында өзге де қаржылық көрсетілетін қызметтерді Армения Республикасында лицензияланган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қызметі туралы" АР Заңы, 4-бап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тіркелген және Армения Республикасының заңнамасында белгіленген ұйымдық-құқықтық нысанда құрылған қаржы ұйымдары және (немесе) олардың филиалдары ұсына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ұйымдар туралы" АР Заңы, 3-бап "Сақтандыру және сақтандыру қызметі туралы" АР Заңы, 79-бап "Ломбардтар және ломбард қызметі туралы" АР Заңы, 3-бап "Валюталық реттеу және валюталық бақылау туралы" АР Заңы, 7-бап "Төлем-есеп айырысу жүйелері және төлем-есеп айырысу ұйымдары туралы" АР Заңы, 5 және 19-баптар "Бағалы қағаздар нарығы туралы" АР Заңы, 28-бап "Инвестициялық қорлар туралы" АР Заңы, 53-бап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зейнетақы қаражатын, ұжымдық инвестицияларды басқару, депозитарлық және сенімгерлік қызметтер, жауаптылықпен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қорын басқаруға рұқсат Армения Республикасының аумағында құрылған, халықаралық қаржы ұиымы немесе зеинетақы қорларын (оның ішінде осыған ұқсас оасқа инвестициялық қорларды)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туралы" АР Заңы, 86-бап АР ОБ-нің ережесі 10/01, 05.02. 2011, № 116-Н,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 8119,8132)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 мамандандырылған шетелдік беделді ұйым болып табылатын кемінде бір қатысушысы (акционері) бар басқарушыға берілуі мүмкін. Бұл ретте халықаралық қаржы ұйымы (ұйымдары) және (немесе) шетелдік беделді ұйым (үйымдар) Армения Республикасының аумағында құрылған міндетті зейнетақы қоры басқарушысының жарғылық капиталында дауыс беру құқығын беретін үлестің 50%-дан астамын иеленуге тиіс және бұл ұйым (ұйымдар) міндетті зейнетақы қоры басқарушысының стратегиясын айқындау, сондай-ақ атқарушы органды және басқарушының ішкі бақылау жүйесін қалыптастыру кезінде шешуші дауыс беру құқығына ие болуға тиіс.</w:t>
            </w:r>
          </w:p>
          <w:p>
            <w:pPr>
              <w:spacing w:after="20"/>
              <w:ind w:left="20"/>
              <w:jc w:val="both"/>
            </w:pPr>
            <w:r>
              <w:rPr>
                <w:rFonts w:ascii="Times New Roman"/>
                <w:b w:val="false"/>
                <w:i w:val="false"/>
                <w:color w:val="000000"/>
                <w:sz w:val="20"/>
              </w:rPr>
              <w:t>
Бағалы қағаздарды сақтаушы ретінде инвестициялық компаниялар, шетелдік инвестициялық компаниялардың филиалдары және Армения Республикасының аумағында лицензияланған және тіркелген банктер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туынды өнімдерді және басқа да айналым қаражаттарын қоса алғанда, қаржы активтері бойынша өзара есеп айырысулар және клирингтік қызметтер (СРС 81319**)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туынды өнімдерді және т.б. қоса алғанда, қаржы активтері бойынша өзара есеп айырысулар мен клирингтік қызметтерді тек Арменияның Орталық депозитарийі ғана жүзеге асыра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туралы" АР Заңы, 103 және 175-баптар "Бағалы қағаздар нарығы туралы"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нарық операторы (биржа) және Орталық депозитарий тек акңионерлік қоғам нысанында құрылуы мүмкін.</w:t>
            </w:r>
          </w:p>
          <w:p>
            <w:pPr>
              <w:spacing w:after="20"/>
              <w:ind w:left="20"/>
              <w:jc w:val="both"/>
            </w:pPr>
            <w:r>
              <w:rPr>
                <w:rFonts w:ascii="Times New Roman"/>
                <w:b w:val="false"/>
                <w:i w:val="false"/>
                <w:color w:val="000000"/>
                <w:sz w:val="20"/>
              </w:rPr>
              <w:t>
Армения Республикасының заңнамасына сәйкес Орталык депозитарий мәртебесін алған ұйым Армения Республикасының заңнамасына сәйкес орталық депозитарий функцияларын жүзеге асыратын Армения Республикасының аумағындагы жалгыз ұйым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Заңды, 175-бап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пайдаланудан туындайтын жауапкершілікті міндетті сақтандыруды (АЖМС) жүзеге асыратын сақтандыру компаниялары бюросының пайда алу мақсатын көздемейтін заңды тұлғалар одағының ұйымдық- құқықтық нысаны болады. Бюро кызметінің мақсаты жәбірленушілердің мүдделерін қорғау және АЖМС жүйесінің тұрақтылығы мен дамуын қамтамасыз ету болып табылады. Бюро "Автокөлік құралдарын пайдаланудан туындайтын жауапкершілікті міндетті сақтандыру туралы" Армения Республикасының Заңына сәйкес АЖМС-ті жүзеге асыруға құқығы бар сактандыру компаниялары, ал аталған Заңда көзделген жағдайларда -Армения Республикасының Орталық Банкі мүшелері болып табылатын жалгыз өзін-өзі реттейтін ұйым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пайдаланудан туындайтын жауапкершілікті міндетті сақтандыру туралы" АР Заңы, 4-тарау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міндетті кепілдік беруді жузеге асыратын ұйым құрылтаишысы Армения Республикасының Орталық банкі болып табылатын, пайда алу мақсатын көздемейтін заңды тұлға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акционерлік қоғамның ұйымдық-құқықтық нысанында құрылған коммерциялық мамандандырылған ұйым болып табылады, оның Армения Республикасының Орталық Банкі берген лицензия негізінде кредитгік ақпаратты және оған қажетті басқа да мәліметтерді жинау, кредиттік тарихты жасау, ресімдеу және сақтау және олардың негізінде кредиттік баяндама жасау жөніндегі қызметті жүзеге асыруға құқығы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банктік салымдары бойынша өтемақыға кепілдік беру туралы" АР Заңы, 4-тарау "Кредиттік ақпарат айналымы және кредиттік бюролардың қызметі туралы" АР Заңы, 3-бап</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 қосымшасы</w:t>
            </w:r>
          </w:p>
        </w:tc>
      </w:tr>
    </w:tbl>
    <w:p>
      <w:pPr>
        <w:spacing w:after="0"/>
        <w:ind w:left="0"/>
        <w:jc w:val="left"/>
      </w:pPr>
      <w:r>
        <w:rPr>
          <w:rFonts w:ascii="Times New Roman"/>
          <w:b/>
          <w:i w:val="false"/>
          <w:color w:val="000000"/>
        </w:rPr>
        <w:t xml:space="preserve"> АРМЕНИЯ РЕСПУБЛИКАСЫ "Қызметтер көрсету, инвестициялар құру, қызметі және оларды жүзеге асыру үшін жеке тұлғалардың уақытша болу ерекшеліктері" деген IV тарауға сәйкес міндеттемелер тізбесі Түсіндірме жазба</w:t>
      </w:r>
    </w:p>
    <w:p>
      <w:pPr>
        <w:spacing w:after="0"/>
        <w:ind w:left="0"/>
        <w:jc w:val="both"/>
      </w:pPr>
      <w:r>
        <w:rPr>
          <w:rFonts w:ascii="Times New Roman"/>
          <w:b w:val="false"/>
          <w:i w:val="false"/>
          <w:color w:val="000000"/>
          <w:sz w:val="28"/>
        </w:rPr>
        <w:t>
      1. "Жеке тұлғалардың уақытша болу ерекшеліктері" деген IV тарауға сәйкес төменде келтірілген Міндеттемелер тізбесінде (бұдан әрі "осы Тізбе" деп аталады) Армения Республикасы 25 (Ұлттық режим шектеулері) және 26-баптарға (Нарыққа қол жеткізу шектеулер) сәйкес міндеттемелер, сондай-ақ осы көрсетілетін қызметтер секторларында немесе кіші секторларында, сондай-ақ экономикалық қызметтің өзге де түрлерінде жеке тұлғалар санаттарына қолданылатын тиісті шектеулер қабылдайтын көрсетілетін қызметтер секторлары немесе кіші секторлары және жеке тұлғалар санаттары, сондай-ақ экономикалық қызметтің түрлері көрсетілген.</w:t>
      </w:r>
    </w:p>
    <w:p>
      <w:pPr>
        <w:spacing w:after="0"/>
        <w:ind w:left="0"/>
        <w:jc w:val="both"/>
      </w:pPr>
      <w:r>
        <w:rPr>
          <w:rFonts w:ascii="Times New Roman"/>
          <w:b w:val="false"/>
          <w:i w:val="false"/>
          <w:color w:val="000000"/>
          <w:sz w:val="28"/>
        </w:rPr>
        <w:t>
      2. Армения Республикасы осы Тізбеде аталмаған көрсетілетін қьізметтер секторларына немесе кіші секторларына, экономикалық қызметтің өзге де түрлеріне, сондай-ақ жеке тұлғалар санаттарына қатысты міндеттемелер қабылдамайды.</w:t>
      </w:r>
    </w:p>
    <w:p>
      <w:pPr>
        <w:spacing w:after="0"/>
        <w:ind w:left="0"/>
        <w:jc w:val="both"/>
      </w:pPr>
      <w:r>
        <w:rPr>
          <w:rFonts w:ascii="Times New Roman"/>
          <w:b w:val="false"/>
          <w:i w:val="false"/>
          <w:color w:val="000000"/>
          <w:sz w:val="28"/>
        </w:rPr>
        <w:t>
      3. Осы Тізбе 25-бап (Ұлттық режим шектеулері) пен 26-бапқа (Нарыққа қол жеткізу шектеулер)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біліктілікгі тану, тілге қатысты емтихандарды қоса алғанда, арнайы емтихандарды тапсыру және экономикалық қызмет жүзеге асырылатын аумақтан заңды мекенжай мен тұрғылықты жер алу қажеттігі), егер олар тіпті төменде санамаланбаса да, кез-келген жағдайда осы Тізбеде көрсетілген жеке тұлғалар санаттарына қолданылады.</w:t>
      </w:r>
    </w:p>
    <w:p>
      <w:pPr>
        <w:spacing w:after="0"/>
        <w:ind w:left="0"/>
        <w:jc w:val="both"/>
      </w:pPr>
      <w:r>
        <w:rPr>
          <w:rFonts w:ascii="Times New Roman"/>
          <w:b w:val="false"/>
          <w:i w:val="false"/>
          <w:color w:val="000000"/>
          <w:sz w:val="28"/>
        </w:rPr>
        <w:t>
      4. Осы Тізбеде ешнәрсе де Армения Республикасының "Қолданылу аясы" деген 23-баптың 2, 3 және 4-тармақтарында көрсетілген шараларды қолдану құқығына кедергі келтірмейді.</w:t>
      </w:r>
    </w:p>
    <w:p>
      <w:pPr>
        <w:spacing w:after="0"/>
        <w:ind w:left="0"/>
        <w:jc w:val="both"/>
      </w:pPr>
      <w:r>
        <w:rPr>
          <w:rFonts w:ascii="Times New Roman"/>
          <w:b w:val="false"/>
          <w:i w:val="false"/>
          <w:color w:val="000000"/>
          <w:sz w:val="28"/>
        </w:rPr>
        <w:t>
      5. Визалық рәсімдерді қоса алғанда, келуге, уақытша болуға, еңбекке және әлеуметтік қамсыздандыру шараларына қатысты Армения Республикасының нормативтік құқықтық актілерінің барлық талаптары болу мерзіміне, ең төмен жалақыға, сондай-ақ жалақы туралы ұжымдық келісімдерге қатысты ережелерді қоса алғанда, егер олар төменде санамаланбаса да, бұрынгысынша қолданылады.</w:t>
      </w:r>
    </w:p>
    <w:p>
      <w:pPr>
        <w:spacing w:after="0"/>
        <w:ind w:left="0"/>
        <w:jc w:val="both"/>
      </w:pPr>
      <w:r>
        <w:rPr>
          <w:rFonts w:ascii="Times New Roman"/>
          <w:b w:val="false"/>
          <w:i w:val="false"/>
          <w:color w:val="000000"/>
          <w:sz w:val="28"/>
        </w:rPr>
        <w:t>
      6. Осы Тізбеде:</w:t>
      </w:r>
    </w:p>
    <w:p>
      <w:pPr>
        <w:spacing w:after="0"/>
        <w:ind w:left="0"/>
        <w:jc w:val="both"/>
      </w:pPr>
      <w:r>
        <w:rPr>
          <w:rFonts w:ascii="Times New Roman"/>
          <w:b w:val="false"/>
          <w:i w:val="false"/>
          <w:color w:val="000000"/>
          <w:sz w:val="28"/>
        </w:rPr>
        <w:t>
      көрсетілетін қызметтер секторларына/кіші секторларына қатысты жақшада көрсетілген СРС кодтары БҰҰ-ның Негізгі өнімнің алдын ала сыныптаушына сілтемелер болып табылады (Statistical Papers Series M No. 77, Provisional Central Product Classification, Department of International Economics and Social Affairs, Statistical Office of the United Nations, New York, 1991)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кіруге және болуға рұқсат етілетін жеке тұлғалардың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 Тараптардың бірінің заңнамасына сәйкес осындай Тараптың азаматтары болып табылатын, екінші Тараптың аумағына уақытша кіретін және осындай екінші Тараптың аумағында капитал салымдарын жүзеге асыратын немесе жүзеге асырған жеке тұлғалар;</w:t>
            </w:r>
          </w:p>
          <w:p>
            <w:pPr>
              <w:spacing w:after="20"/>
              <w:ind w:left="20"/>
              <w:jc w:val="both"/>
            </w:pPr>
            <w:r>
              <w:rPr>
                <w:rFonts w:ascii="Times New Roman"/>
                <w:b w:val="false"/>
                <w:i w:val="false"/>
                <w:color w:val="000000"/>
                <w:sz w:val="20"/>
              </w:rPr>
              <w:t>
Фирмаішілік ауыстырулар (ІСТ) -</w:t>
            </w:r>
          </w:p>
          <w:p>
            <w:pPr>
              <w:spacing w:after="20"/>
              <w:ind w:left="20"/>
              <w:jc w:val="both"/>
            </w:pPr>
            <w:r>
              <w:rPr>
                <w:rFonts w:ascii="Times New Roman"/>
                <w:b w:val="false"/>
                <w:i w:val="false"/>
                <w:color w:val="000000"/>
                <w:sz w:val="20"/>
              </w:rPr>
              <w:t>
Тараптардың бірінің заңнамасына сәйкес осындай Тараптың азаматтары болып табылатын және мынадай мақсаттармен:</w:t>
            </w:r>
          </w:p>
          <w:p>
            <w:pPr>
              <w:spacing w:after="20"/>
              <w:ind w:left="20"/>
              <w:jc w:val="both"/>
            </w:pPr>
            <w:r>
              <w:rPr>
                <w:rFonts w:ascii="Times New Roman"/>
                <w:b w:val="false"/>
                <w:i w:val="false"/>
                <w:color w:val="000000"/>
                <w:sz w:val="20"/>
              </w:rPr>
              <w:t>
1. Мұндай жеке тұлғалар "негізгі персонал" санатына жатқызылған, осындай фирмаішілік ауыстыруды жүзеге асыратын бірінші Тараптың еншілес тұлғасы, тәуелді компаниясы немесе заңды тұлғасының филиалы нысанында екінші Тараптың аумағында құрылған/ашылған коммерциялық қатысу штатына уақытша ауыстырылған, бірінші Тараптың осындай заңды тұлғасының штатында ауысу күнінің алдында кемінде бір жыл болған және бірінші Тараптың аумағында тиісті көрсетілетін қызметтерді ұсынуға тікелей тартылған жағдайда, екінші Тараптың аумағында коммерциялық қатысу арқылы көрсетілетін қызметтерді ұсыну мақсатымен немесе</w:t>
            </w:r>
          </w:p>
          <w:p>
            <w:pPr>
              <w:spacing w:after="20"/>
              <w:ind w:left="20"/>
              <w:jc w:val="both"/>
            </w:pPr>
            <w:r>
              <w:rPr>
                <w:rFonts w:ascii="Times New Roman"/>
                <w:b w:val="false"/>
                <w:i w:val="false"/>
                <w:color w:val="000000"/>
                <w:sz w:val="20"/>
              </w:rPr>
              <w:t>
2. Мұндай жеке тұлғалар бірінші Тараптың осындай заңды тұлғасының тиісті өкілдігінің басшысы немесе басшылары болып табылған, бірінші Тараптың осындай заңды тұлғасының штатында ауысу күнінің алдында кемінде бір жыл болған жағдайда, екінші Тараптың аумағында өкілдік ету арқылы фирмаішілік ауыстыруды жүзеге асыратын осындай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 туралы" 2006 жылғы 25.12-дағы Армения Республикасының Заңына сәйкес</w:t>
            </w:r>
          </w:p>
          <w:p>
            <w:pPr>
              <w:spacing w:after="20"/>
              <w:ind w:left="20"/>
              <w:jc w:val="both"/>
            </w:pPr>
            <w:r>
              <w:rPr>
                <w:rFonts w:ascii="Times New Roman"/>
                <w:b w:val="false"/>
                <w:i w:val="false"/>
                <w:color w:val="000000"/>
                <w:sz w:val="20"/>
              </w:rPr>
              <w:t>
Келісім Тараптарының жеке тұлғаларының (Түрікменстаннан басқа) АР аумағында 1 жыл ішінде 180 күнге дейінгі мерзімге тіркеусіз және тұруға ыктиярхат алмай болу мүмкіндігі көзделеді.</w:t>
            </w:r>
          </w:p>
          <w:p>
            <w:pPr>
              <w:spacing w:after="20"/>
              <w:ind w:left="20"/>
              <w:jc w:val="both"/>
            </w:pPr>
            <w:r>
              <w:rPr>
                <w:rFonts w:ascii="Times New Roman"/>
                <w:b w:val="false"/>
                <w:i w:val="false"/>
                <w:color w:val="000000"/>
                <w:sz w:val="20"/>
              </w:rPr>
              <w:t>
Түрікменстан азаматтары үшін АР аумағында тұрудың тек визалық режимі көзделген және олардың АР аумағында визамен белгіленген мерзімге тұруға ықтиярхатсыз тұруына жол беріледі.</w:t>
            </w:r>
          </w:p>
          <w:p>
            <w:pPr>
              <w:spacing w:after="20"/>
              <w:ind w:left="20"/>
              <w:jc w:val="both"/>
            </w:pPr>
            <w:r>
              <w:rPr>
                <w:rFonts w:ascii="Times New Roman"/>
                <w:b w:val="false"/>
                <w:i w:val="false"/>
                <w:color w:val="000000"/>
                <w:sz w:val="20"/>
              </w:rPr>
              <w:t>
Жерді иелену.</w:t>
            </w:r>
          </w:p>
          <w:p>
            <w:pPr>
              <w:spacing w:after="20"/>
              <w:ind w:left="20"/>
              <w:jc w:val="both"/>
            </w:pPr>
            <w:r>
              <w:rPr>
                <w:rFonts w:ascii="Times New Roman"/>
                <w:b w:val="false"/>
                <w:i w:val="false"/>
                <w:color w:val="000000"/>
                <w:sz w:val="20"/>
              </w:rPr>
              <w:t>
Шетелдік жеке тұлғалардың жерді иеленуге құқығы жоқ.</w:t>
            </w:r>
          </w:p>
          <w:p>
            <w:pPr>
              <w:spacing w:after="20"/>
              <w:ind w:left="20"/>
              <w:jc w:val="both"/>
            </w:pPr>
            <w:r>
              <w:rPr>
                <w:rFonts w:ascii="Times New Roman"/>
                <w:b w:val="false"/>
                <w:i w:val="false"/>
                <w:color w:val="000000"/>
                <w:sz w:val="20"/>
              </w:rPr>
              <w:t>
Армения азаматтары болып табылатын жеке тұлғалар жерді иеленуге құқылы.</w:t>
            </w:r>
          </w:p>
          <w:p>
            <w:pPr>
              <w:spacing w:after="20"/>
              <w:ind w:left="20"/>
              <w:jc w:val="both"/>
            </w:pPr>
            <w:r>
              <w:rPr>
                <w:rFonts w:ascii="Times New Roman"/>
                <w:b w:val="false"/>
                <w:i w:val="false"/>
                <w:color w:val="000000"/>
                <w:sz w:val="20"/>
              </w:rPr>
              <w:t>
Шетелдік және армяндық барлық зацды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 туралы" 2006 жылғы 25.12-дағы Армения Республикасының Заңында көрсетілген мерзім аяқталғанға дейін АР аумағында одан әрі тұруды заңдастыру мақсатында Келісім Тараптарының жеке тұлғалары Армения Республикасының уәкілетті органына жүгінуі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заңды тұлғасының мүдделерін білдіруді жүзеге асыру мақсатымен екінші Тараптың аумағына уақытша кіретін жеке тұлғаларды қамтитын санат. Бұл ретте өкілдіктің басшысын (жетекшісін) қоса алғанда, өкілдіктің жалпы штаты 5 штат бірлігінен, банктік көрсетілетін қызметтер секторында - 2 штат бірлігінен аспауға тиіс.</w:t>
            </w:r>
          </w:p>
          <w:p>
            <w:pPr>
              <w:spacing w:after="20"/>
              <w:ind w:left="20"/>
              <w:jc w:val="both"/>
            </w:pPr>
            <w:r>
              <w:rPr>
                <w:rFonts w:ascii="Times New Roman"/>
                <w:b w:val="false"/>
                <w:i w:val="false"/>
                <w:color w:val="000000"/>
                <w:sz w:val="20"/>
              </w:rPr>
              <w:t>
"Негізгі персонал" санатына тиісті коммерңиялық қатысуда (еншілес, тәуелді компанияда немесе филиалда) басшылық (жоғары) позицияларда жұмыс істейтін, бірінші кезекте осындай коммерциялық қатысуды басқаруды жалпы бақылаумен немесе негізінен директорлар кеңесінен, акционерлерден (немесе олардың аналогынан) нұсқаулар ала отырып жүзеге асыратын жеке тұлғалар, сондай-ақ аталған коммерциялық қатысуда (еншілес, тәуелді компанияда немесе филиалда) жұмыс істейтін және біліктілік деңгейі жоғары және / немесе осындай коммерциялық қатысудың көрсетілетін қызметтерді ұсынуы үшін қажетті айрықша білімі бар жеке тұлғалар жатады.</w:t>
            </w:r>
          </w:p>
          <w:p>
            <w:pPr>
              <w:spacing w:after="20"/>
              <w:ind w:left="20"/>
              <w:jc w:val="both"/>
            </w:pPr>
            <w:r>
              <w:rPr>
                <w:rFonts w:ascii="Times New Roman"/>
                <w:b w:val="false"/>
                <w:i w:val="false"/>
                <w:color w:val="000000"/>
                <w:sz w:val="20"/>
              </w:rPr>
              <w:t>
Іскери келушілер (В) - Тараптардың бірінің заңнамасына сәйкес осындай Тараптың азаматтары болып табылатын және осындай көрсетілетін қызметтерді ұсынуға байланысты келіссөздерде бірінші Тараптың көрсетілетін қызметтерді берушісінің мүдделерін білдіру немесе осындай екінші Тараптың аумағында коммерциялық қатысу құру мақсатымен екінші Тараптың аумағына уақытша кіретін жеке тұлғалар.</w:t>
            </w:r>
          </w:p>
          <w:p>
            <w:pPr>
              <w:spacing w:after="20"/>
              <w:ind w:left="20"/>
              <w:jc w:val="both"/>
            </w:pPr>
            <w:r>
              <w:rPr>
                <w:rFonts w:ascii="Times New Roman"/>
                <w:b w:val="false"/>
                <w:i w:val="false"/>
                <w:color w:val="000000"/>
                <w:sz w:val="20"/>
              </w:rPr>
              <w:t>
Басқа санаттар -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иелене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СЕКТОРЛЫҚ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шараларды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шараларды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 қосымшасы</w:t>
      </w:r>
    </w:p>
    <w:p>
      <w:pPr>
        <w:spacing w:after="0"/>
        <w:ind w:left="0"/>
        <w:jc w:val="left"/>
      </w:pPr>
      <w:r>
        <w:rPr>
          <w:rFonts w:ascii="Times New Roman"/>
          <w:b/>
          <w:i w:val="false"/>
          <w:color w:val="000000"/>
        </w:rPr>
        <w:t xml:space="preserve"> БЕЛАРУСЬ РЕСПУБЛИКАСЫ 14,19 және 24-баптарға қатысты барынша қолайлылық жасасу режимінен ерекшеліктер тізбесі Түсіндірме жазба</w:t>
      </w:r>
    </w:p>
    <w:p>
      <w:pPr>
        <w:spacing w:after="0"/>
        <w:ind w:left="0"/>
        <w:jc w:val="both"/>
      </w:pPr>
      <w:r>
        <w:rPr>
          <w:rFonts w:ascii="Times New Roman"/>
          <w:b w:val="false"/>
          <w:i w:val="false"/>
          <w:color w:val="000000"/>
          <w:sz w:val="28"/>
        </w:rPr>
        <w:t>
      1. 14, 19 және 24-баптарға қатысты барынша қолайлылық жасасу режимінен ерекшеліктердің төменде келтірілген тізбесінде (бұдан әрі "осы Тізбе" деп аталады) Беларусь Республикасы осы Тізбеде санамаланған көрсетілетін қызметтер секторларында немесе кіші секторларында, сондай-ақ экономикалық қызмет түрлерінде сақтайтын барынша қолайлылық жасасу режимінен ерекшеліктер көрсетілген.</w:t>
      </w:r>
    </w:p>
    <w:p>
      <w:pPr>
        <w:spacing w:after="0"/>
        <w:ind w:left="0"/>
        <w:jc w:val="both"/>
      </w:pPr>
      <w:r>
        <w:rPr>
          <w:rFonts w:ascii="Times New Roman"/>
          <w:b w:val="false"/>
          <w:i w:val="false"/>
          <w:color w:val="000000"/>
          <w:sz w:val="28"/>
        </w:rPr>
        <w:t>
      2. Осы Тізбеде аталмаған көрсетілетін қызметтер секторларында немесе кіші секторларында, сондай-ақ экономикалық қызметтің өзге де түрлерінде Беларусь Республикасы барынша қолайлылық жасасу режимін қолданады.</w:t>
      </w:r>
    </w:p>
    <w:p>
      <w:pPr>
        <w:spacing w:after="0"/>
        <w:ind w:left="0"/>
        <w:jc w:val="both"/>
      </w:pPr>
      <w:r>
        <w:rPr>
          <w:rFonts w:ascii="Times New Roman"/>
          <w:b w:val="false"/>
          <w:i w:val="false"/>
          <w:color w:val="000000"/>
          <w:sz w:val="28"/>
        </w:rPr>
        <w:t xml:space="preserve">
      3. Осы Тізбе 14, 19 және 23-баптарға сәйкес барынша қолайлылық жасау режимін бұзудың салдары болып табылмайтын біліктілік талаптары мен рәсімдеріне, техникалық стандарттарға және лиңензиялық талаптар мен рәсімдерге қатысты шараларды қамтымайды. Бұл шаралар (мысалы, </w:t>
      </w:r>
      <w:r>
        <w:rPr>
          <w:rFonts w:ascii="Times New Roman"/>
          <w:b w:val="false"/>
          <w:i/>
          <w:color w:val="000000"/>
          <w:sz w:val="28"/>
        </w:rPr>
        <w:t xml:space="preserve">inter alia, </w:t>
      </w:r>
      <w:r>
        <w:rPr>
          <w:rFonts w:ascii="Times New Roman"/>
          <w:b w:val="false"/>
          <w:i w:val="false"/>
          <w:color w:val="000000"/>
          <w:sz w:val="28"/>
        </w:rPr>
        <w:t>лицензия алу, реттелетін секторлардағы біліктілікті тану, тілдік емтихандарды қоса алғанда арнайы емтихандарды тапсыру және экономикалық қызмет жүзеге асырылатын аумақтан заңды мекен-жай мен тұрғылықты жер алу қажеттігі), егер олар осы Тізбеде санамаланбаса да, кез келген жағдайда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қолайлылық жасасу режимі туралы ережелерге сәйкес келмейтін шараның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сектор/жеке тұлғалардың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келісімдерде жазылған жеке тұлғалардың қозғалысына қатысты преференциялық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көрсетілетін қызметтерге жататын қолданыстағы және болашақтагы келісімдер шеңберіндегі шаралар.</w:t>
            </w:r>
          </w:p>
          <w:p>
            <w:pPr>
              <w:spacing w:after="20"/>
              <w:ind w:left="20"/>
              <w:jc w:val="both"/>
            </w:pPr>
            <w:r>
              <w:rPr>
                <w:rFonts w:ascii="Times New Roman"/>
                <w:b w:val="false"/>
                <w:i w:val="false"/>
                <w:color w:val="000000"/>
                <w:sz w:val="20"/>
              </w:rPr>
              <w:t>
Шет мемлекеттердің адвокаттары Беларусь Республикасының аумағында Беларусь Республикасының адвокаттары сияқты құқықтарды пайдаланады және егер бұл құқықтық көмек туралы халықаралық шарттарда көзделген болса, азаматы шетелдік адвокат болып табылатын сол шет мемлекеттің азаматтарына кедергісіз құқықтық көмек көрсетуге құқығы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 бейнелеу қызметтері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 шеңберіндегі мынадай шаралар:</w:t>
            </w:r>
          </w:p>
          <w:p>
            <w:pPr>
              <w:spacing w:after="20"/>
              <w:ind w:left="20"/>
              <w:jc w:val="both"/>
            </w:pPr>
            <w:r>
              <w:rPr>
                <w:rFonts w:ascii="Times New Roman"/>
                <w:b w:val="false"/>
                <w:i w:val="false"/>
                <w:color w:val="000000"/>
                <w:sz w:val="20"/>
              </w:rPr>
              <w:t>
теле - және радиобағдарламаларды қоса алғанда, дыбыстау-бейнелеу туындыларын қолдау бағдарламалары бойынша және арудың белгілі бір шығу өлшемшарттарына сай келетін осындай туындыларды берушілерге артықшылықтар беру жөніндегі шаралар;</w:t>
            </w:r>
          </w:p>
          <w:p>
            <w:pPr>
              <w:spacing w:after="20"/>
              <w:ind w:left="20"/>
              <w:jc w:val="both"/>
            </w:pPr>
            <w:r>
              <w:rPr>
                <w:rFonts w:ascii="Times New Roman"/>
                <w:b w:val="false"/>
                <w:i w:val="false"/>
                <w:color w:val="000000"/>
                <w:sz w:val="20"/>
              </w:rPr>
              <w:t>
дыбыстау-бейнелеу туындыларын, оның ішінде шығау өлшемшарттарына және тиісті келісімдерде белгіленген басқа да өлшемшарттарға сай келетін теле - және радиобағдарламаларды трансляциялауға және трансляциялаудың басқа да ұқсас нысандарына қатысты шаралар;</w:t>
            </w:r>
          </w:p>
          <w:p>
            <w:pPr>
              <w:spacing w:after="20"/>
              <w:ind w:left="20"/>
              <w:jc w:val="both"/>
            </w:pPr>
            <w:r>
              <w:rPr>
                <w:rFonts w:ascii="Times New Roman"/>
                <w:b w:val="false"/>
                <w:i w:val="false"/>
                <w:color w:val="000000"/>
                <w:sz w:val="20"/>
              </w:rPr>
              <w:t>
осы келісімдерде қамтылған дыбыстау- бейнелеу туындыларына қатысты, оның ішінде шығаруға және таратуға арналған субсидияларға қатысты ұлттық режим ұсынылатын үкіметаралық және көпжақты бірлесіншығару туралы келісімдерге негізделген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тарапы және мәдени ынтымақтастық қажет болуы мүмкін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білім беру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ашу және олардың қызметіне қатысты шаралар, жеке тұлғалардың мемлекеттік бюджет қаражаты есебінен көрсетілетін білім беру қызметтеріне қол жеткізуі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авикөлік қызметтері (сату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құруға және өкілдіктер ашуға қатысты өзаралық қағидат боиынша қолданылатын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теміржол көлігі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 және келісшге қатысушы елдер арасында көрсетілетін теміржол көлігі қызметтерімен байланысты тасымалдау, қызмет және тасу шарттары, көрсетілетін қызметтерді ұсынуқағидаларын реттейтін қолданыстағы және болашақгагы келісімдер шеңберінде сақгалатын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w:t>
            </w:r>
          </w:p>
          <w:p>
            <w:pPr>
              <w:spacing w:after="20"/>
              <w:ind w:left="20"/>
              <w:jc w:val="both"/>
            </w:pPr>
            <w:r>
              <w:rPr>
                <w:rFonts w:ascii="Times New Roman"/>
                <w:b w:val="false"/>
                <w:i w:val="false"/>
                <w:color w:val="000000"/>
                <w:sz w:val="20"/>
              </w:rPr>
              <w:t>
а) жолаушылар тасымалы</w:t>
            </w:r>
          </w:p>
          <w:p>
            <w:pPr>
              <w:spacing w:after="20"/>
              <w:ind w:left="20"/>
              <w:jc w:val="both"/>
            </w:pPr>
            <w:r>
              <w:rPr>
                <w:rFonts w:ascii="Times New Roman"/>
                <w:b w:val="false"/>
                <w:i w:val="false"/>
                <w:color w:val="000000"/>
                <w:sz w:val="20"/>
              </w:rPr>
              <w:t>
б) жүк тасымалы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жолдарына кіру жөніндегі қолданыстағы және болашақтағы келісімдерде қамтылған, жүзу және порттарға кіру құқықтарына және көрсетілетін порттар қызметтеріне, кеме және басқа да алымдарға қатысты преференңиялық режим қамтамасыз етілетін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автожол көлігі қызметтері</w:t>
            </w:r>
          </w:p>
          <w:p>
            <w:pPr>
              <w:spacing w:after="20"/>
              <w:ind w:left="20"/>
              <w:jc w:val="both"/>
            </w:pPr>
            <w:r>
              <w:rPr>
                <w:rFonts w:ascii="Times New Roman"/>
                <w:b w:val="false"/>
                <w:i w:val="false"/>
                <w:color w:val="000000"/>
                <w:sz w:val="20"/>
              </w:rPr>
              <w:t>
Жолаушылар мен жүктерді автомобильмен халықаралық тасымалы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жеңілдіктерін қоса алғанда, көрсетілетін автокөлік қызметтері нарығына қол жеткізу жөніндегі қолданыстағы және болашақтағы келісімдерде қамтылған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қолайлылық жасасу режидоі туралы ережелерге сәйкес келмейтін шараның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қодданылу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Республикасынын нормативтік құқықтық актілеріне және халықаралық шарттарына сәйкес қолданылатын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химиялық калий тыңайтқыштарын өндіруге, шығаруға және айналымына байланысты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нормативтік құқықтық актілеріне және халықаралық шарттарына сәйкес қолданылатын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БЕЛАРУСЬ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"Трансшекаралық көрсетілетін қызметтер саудасы" деген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тарауға с</w:t>
      </w:r>
      <w:r>
        <w:rPr>
          <w:rFonts w:ascii="Times New Roman"/>
          <w:b/>
          <w:i w:val="false"/>
          <w:color w:val="000000"/>
          <w:sz w:val="28"/>
        </w:rPr>
        <w:t>ә</w:t>
      </w:r>
      <w:r>
        <w:rPr>
          <w:rFonts w:ascii="Times New Roman"/>
          <w:b/>
          <w:i w:val="false"/>
          <w:color w:val="000000"/>
          <w:sz w:val="28"/>
        </w:rPr>
        <w:t>йкес міндеттемелер тізбесі</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1. "Трансшекаралық көрсетілетін қызметтер саудасы" деген II тарауға сәйкес төменде келтірілген Міндеттемелер тізбесінде (бұдан әрі "осы Тізбе" деп аталады) Беларусь Республикасы "Ұлттық режим" деген 15-бап пен "Нарыққа қол жеткізу" деген 16-бапқа сәйкес ырықтандыру бойынша міндеттемелер қабылдайтын көрсетілетін қызметтер секторлары немесе кіші секторлары, сондай-ақ осы көрсетілетін қызметтер секторларында немесе кіші секторларында қолданылатын тиісті шектеулер көрсетілген.</w:t>
      </w:r>
    </w:p>
    <w:p>
      <w:pPr>
        <w:spacing w:after="0"/>
        <w:ind w:left="0"/>
        <w:jc w:val="both"/>
      </w:pPr>
      <w:r>
        <w:rPr>
          <w:rFonts w:ascii="Times New Roman"/>
          <w:b w:val="false"/>
          <w:i w:val="false"/>
          <w:color w:val="000000"/>
          <w:sz w:val="28"/>
        </w:rPr>
        <w:t>
      2. Беларусь Республикасы осы Тізбеде аталмаған көрсетілетін қызметтер секторларына немесе кіші секторларына қатысты міндеттемелер қабылдамайды.</w:t>
      </w:r>
    </w:p>
    <w:p>
      <w:pPr>
        <w:spacing w:after="0"/>
        <w:ind w:left="0"/>
        <w:jc w:val="both"/>
      </w:pPr>
      <w:r>
        <w:rPr>
          <w:rFonts w:ascii="Times New Roman"/>
          <w:b w:val="false"/>
          <w:i w:val="false"/>
          <w:color w:val="000000"/>
          <w:sz w:val="28"/>
        </w:rPr>
        <w:t>
      3. Осы Тізбе "Ұлттық режим" деген 15-бап пен "Нарыққа қол жеткізу" деген 16-бапқа сәйкес нарыққа қол жеткізуді шектеу болып табылмайтын біліктілік талаптары мен рәсімдерге, техникалық стандарттарға және лиңензиялық талаптар мен рәсімдерге немесе ұлттық режимге қатысты шараларды қамтымайды. Бұл шаралар (мысалы, inter alia, лицензия алу, реттелетін секторлардагы біліктілікті тану, тілдік емтихандарды қоса алғанда арнайы емтихандарды, тапсыру және экономикалық қызмет жүзеге асырылатын аумақтан заңды мекен жай мен тұрғылықты жер алу қажеттігі), егер олар төменде санамаланбаса да, кез келген жағдайда осы Тізбеде көрсетілген көрсетілетін қызметтер секторларына немесе кіші секторларына қолданылады.</w:t>
      </w:r>
    </w:p>
    <w:p>
      <w:pPr>
        <w:spacing w:after="0"/>
        <w:ind w:left="0"/>
        <w:jc w:val="both"/>
      </w:pPr>
      <w:r>
        <w:rPr>
          <w:rFonts w:ascii="Times New Roman"/>
          <w:b w:val="false"/>
          <w:i w:val="false"/>
          <w:color w:val="000000"/>
          <w:sz w:val="28"/>
        </w:rPr>
        <w:t>
      4. Осы Тізбеде ешнәрсе де Беларусь Республикасының "Қолданылу аясы" деген 13-баптың 2-тармағында көрсетілген шараларды қолдану құқығына кедергі келтірмейді.</w:t>
      </w:r>
    </w:p>
    <w:p>
      <w:pPr>
        <w:spacing w:after="0"/>
        <w:ind w:left="0"/>
        <w:jc w:val="both"/>
      </w:pPr>
      <w:r>
        <w:rPr>
          <w:rFonts w:ascii="Times New Roman"/>
          <w:b w:val="false"/>
          <w:i w:val="false"/>
          <w:color w:val="000000"/>
          <w:sz w:val="28"/>
        </w:rPr>
        <w:t>
      5. Осы Тізбеде:</w:t>
      </w:r>
    </w:p>
    <w:p>
      <w:pPr>
        <w:spacing w:after="0"/>
        <w:ind w:left="0"/>
        <w:jc w:val="both"/>
      </w:pPr>
      <w:r>
        <w:rPr>
          <w:rFonts w:ascii="Times New Roman"/>
          <w:b w:val="false"/>
          <w:i w:val="false"/>
          <w:color w:val="000000"/>
          <w:sz w:val="28"/>
        </w:rPr>
        <w:t>
      жұлдызша (*) техникалық мүмкіндіктің болмауына байланысты міндеттемелердің жоқ екенін білдіреді;</w:t>
      </w:r>
    </w:p>
    <w:p>
      <w:pPr>
        <w:spacing w:after="0"/>
        <w:ind w:left="0"/>
        <w:jc w:val="both"/>
      </w:pPr>
      <w:r>
        <w:rPr>
          <w:rFonts w:ascii="Times New Roman"/>
          <w:b w:val="false"/>
          <w:i w:val="false"/>
          <w:color w:val="000000"/>
          <w:sz w:val="28"/>
        </w:rPr>
        <w:t>
      көрсетілетін қызметтер секторларына/кіші секторларына қатысты жақшада көрсетілген СРС кодтары БҰҰ-ныц Негізгі өнімніц алдын ала сыныптауышына сілтемелер болып табылады (Statistical Papers Series M No. 77, Provisional Central Product Classification, Department of International Economics and Social Affairs, Statistical Office of the United Nations, New York, 1991).</w:t>
      </w:r>
    </w:p>
    <w:p>
      <w:pPr>
        <w:spacing w:after="0"/>
        <w:ind w:left="0"/>
        <w:jc w:val="both"/>
      </w:pPr>
      <w:r>
        <w:rPr>
          <w:rFonts w:ascii="Times New Roman"/>
          <w:b w:val="false"/>
          <w:i w:val="false"/>
          <w:color w:val="000000"/>
          <w:sz w:val="28"/>
        </w:rPr>
        <w:t>
      екі жұлдызша (**) аталған көрсетілетін қызметтіц СРС кодына сәйкес көрсетілген қызметті толық қамтудыц бір бөлігін ғана құрайтынын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саудасының тәсілдері:</w:t>
            </w:r>
          </w:p>
          <w:p>
            <w:pPr>
              <w:spacing w:after="20"/>
              <w:ind w:left="20"/>
              <w:jc w:val="both"/>
            </w:pPr>
            <w:r>
              <w:rPr>
                <w:rFonts w:ascii="Times New Roman"/>
                <w:b w:val="false"/>
                <w:i w:val="false"/>
                <w:color w:val="000000"/>
                <w:sz w:val="20"/>
              </w:rPr>
              <w:t>
(1) бір Тараптың аумағынан кез келген екінші Тараптың аумағына;</w:t>
            </w:r>
          </w:p>
          <w:p>
            <w:pPr>
              <w:spacing w:after="20"/>
              <w:ind w:left="20"/>
              <w:jc w:val="both"/>
            </w:pPr>
            <w:r>
              <w:rPr>
                <w:rFonts w:ascii="Times New Roman"/>
                <w:b w:val="false"/>
                <w:i w:val="false"/>
                <w:color w:val="000000"/>
                <w:sz w:val="20"/>
              </w:rPr>
              <w:t>
(2) оір Тараптың аумағында кез келген екінші Тараптың көрсетілетін қызметтерді тұтынушысына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 немесе кіші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Нарыққа қол жеткізу шектеулері (16-бап)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режимнің шектеулері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міндеттемелер (17-бап)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ақпараттың қорғалуын қоса алғанда, оны өңдеуге әсер ететін кез келген шараларды қабылдау және қолдану құқығын сақтайды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Ерекше секторлық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Іскерлік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және адвокаттық қызметті қоспағанда, заңдық көрсетілетін қызметтер (CPC861**)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 көрсетілетін қызметтер (СРС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қызметтері (СРС 8671)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көрсетілетін қызметтер (СРС 8672)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инженерлік көрсетілетін қызметтер (СРС 8673)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 жоспарлау және ландшафттық жобалау бойынша көрсетілетін қызметтер (СРС 8674)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саласында көрсетілетін қызметтер (СРС 93123)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көрсетілетін қызметтер (СРС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 қызметтері, сондай-ақ физиотерапия, гомеопатия, ине салу саласында көрсетілетін қызметтер (СРС 93191)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Міндетгемелер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Есептеу техникасы бойынша көрсетілетін қызметтер және соған байланысты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техникасын орнатуға байланысты консультативтік көрсетілетін қызметтер (СРС 841)</w:t>
            </w:r>
          </w:p>
          <w:p>
            <w:pPr>
              <w:spacing w:after="20"/>
              <w:ind w:left="20"/>
              <w:jc w:val="both"/>
            </w:pPr>
            <w:r>
              <w:rPr>
                <w:rFonts w:ascii="Times New Roman"/>
                <w:b w:val="false"/>
                <w:i w:val="false"/>
                <w:color w:val="000000"/>
                <w:sz w:val="20"/>
              </w:rPr>
              <w:t>
Бағдарламалық қамтылымды етуді іске асыру бойынша көрсетілетін қызметтер (СРС 842)</w:t>
            </w:r>
          </w:p>
          <w:p>
            <w:pPr>
              <w:spacing w:after="20"/>
              <w:ind w:left="20"/>
              <w:jc w:val="both"/>
            </w:pPr>
            <w:r>
              <w:rPr>
                <w:rFonts w:ascii="Times New Roman"/>
                <w:b w:val="false"/>
                <w:i w:val="false"/>
                <w:color w:val="000000"/>
                <w:sz w:val="20"/>
              </w:rPr>
              <w:t>
Деректерді өңдеу бойынша көрсетілетін қызметтер (СРС 843)</w:t>
            </w:r>
          </w:p>
          <w:p>
            <w:pPr>
              <w:spacing w:after="20"/>
              <w:ind w:left="20"/>
              <w:jc w:val="both"/>
            </w:pPr>
            <w:r>
              <w:rPr>
                <w:rFonts w:ascii="Times New Roman"/>
                <w:b w:val="false"/>
                <w:i w:val="false"/>
                <w:color w:val="000000"/>
                <w:sz w:val="20"/>
              </w:rPr>
              <w:t>
Дерекқор құру бойынша көрсетілетін қызметтер (СРС 844)</w:t>
            </w:r>
          </w:p>
          <w:p>
            <w:pPr>
              <w:spacing w:after="20"/>
              <w:ind w:left="20"/>
              <w:jc w:val="both"/>
            </w:pPr>
            <w:r>
              <w:rPr>
                <w:rFonts w:ascii="Times New Roman"/>
                <w:b w:val="false"/>
                <w:i w:val="false"/>
                <w:color w:val="000000"/>
                <w:sz w:val="20"/>
              </w:rPr>
              <w:t>
Өзгелері (СРС 845+849)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Зерттеулер мен әзірлемелер саласында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мен техника саласындағы зерттеулер мен тәжірибелік әзірлемелер бойынша көрсетілетін қызметтер (СРС 851);</w:t>
            </w:r>
          </w:p>
          <w:p>
            <w:pPr>
              <w:spacing w:after="20"/>
              <w:ind w:left="20"/>
              <w:jc w:val="both"/>
            </w:pPr>
            <w:r>
              <w:rPr>
                <w:rFonts w:ascii="Times New Roman"/>
                <w:b w:val="false"/>
                <w:i w:val="false"/>
                <w:color w:val="000000"/>
                <w:sz w:val="20"/>
              </w:rPr>
              <w:t>
Қоғамдық және гуманитарлық ғылымдар салаларындағы зерттеулер мен тәжірибелік әзірлемелер бойынша көрсетілетін қызметтер (СРС 852);</w:t>
            </w:r>
          </w:p>
          <w:p>
            <w:pPr>
              <w:spacing w:after="20"/>
              <w:ind w:left="20"/>
              <w:jc w:val="both"/>
            </w:pPr>
            <w:r>
              <w:rPr>
                <w:rFonts w:ascii="Times New Roman"/>
                <w:b w:val="false"/>
                <w:i w:val="false"/>
                <w:color w:val="000000"/>
                <w:sz w:val="20"/>
              </w:rPr>
              <w:t>
Пәнаралық салалардағы зерттеулер мен тәжірибелік әзірлемелер бойынша көрсетілетін қызметтер (СРС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Жылжымайтын мүлік саласында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немесе жалға алынған жылжымайтын мүлікті қоса алғанда (СРС 821)</w:t>
            </w:r>
          </w:p>
          <w:p>
            <w:pPr>
              <w:spacing w:after="20"/>
              <w:ind w:left="20"/>
              <w:jc w:val="both"/>
            </w:pPr>
            <w:r>
              <w:rPr>
                <w:rFonts w:ascii="Times New Roman"/>
                <w:b w:val="false"/>
                <w:i w:val="false"/>
                <w:color w:val="000000"/>
                <w:sz w:val="20"/>
              </w:rPr>
              <w:t>
Сыйақы үшін немесе шарттық негізде ұсынылатын қызметтер (СРС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Мынадан басқа шектеулер жоқ:</w:t>
            </w:r>
          </w:p>
          <w:p>
            <w:pPr>
              <w:spacing w:after="20"/>
              <w:ind w:left="20"/>
              <w:jc w:val="both"/>
            </w:pPr>
            <w:r>
              <w:rPr>
                <w:rFonts w:ascii="Times New Roman"/>
                <w:b w:val="false"/>
                <w:i w:val="false"/>
                <w:color w:val="000000"/>
                <w:sz w:val="20"/>
              </w:rPr>
              <w:t>
мемлекеттік мүлікке қатысты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"Нарыққа қол жеткізу шектеулері" бағанында көрсетілген шараларды қоспағанда,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Лизингтік көрсетілетін қызметтер және операторсыз жалдау бойынша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теңіз кемелері қызметтері (СРС 83103)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Көлік жабдықтарының басқа да түрлері, басқа да машиналар мен жабдықтар бойынша көрсетілетін қызметтер (СРС 83101+83102+83105, 83106-83109)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Өзге де іскерлік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көрсетілетін қызметтер жарнаманы жоспарлау, жасау және орналастыру бойынша көрсетілетін қызметтер (СРС 8712)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зерттеу және қогамдық пікірді анықтау боиынша көрсетілетін қызметтер (СРС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мәселелері бойынша консультативтік көрсетілетін қызметтер (СРС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мэселелері бойынша консультацияларга байланысты көрсетілетін қызметтер (СРС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сертификаттар мен өзге де ресми құжаттарды беруге байланысты көрсетілетін қызметтерді қоспаганда, техникалық сынақтар мен талдаулар бойынша көрсетілетін қызметтер (СРС 8676)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орналастыру және кадрларға сұранысты қамтамасыз ету бойынша көрсетілетін қызметтер (СРС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саламен сабақтас ғылыми және техникалық салалардағы консультативтік көрсетілетін қызметтер (СРС 8675)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бойынша қызмет көрсету және жөндеу (теңіз кемелерін, әуе кемелерін немесе оасқа да көлік жабдығын қоспағанда) (СРС 633, 8861-8866)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саласында көрсетілетін қызметтер (СРС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Міндетгемелер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(демонстрациялар, көрмелер) ұйымдастыру және жүргізу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байланыс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пошта байланысы қызметтері (СРС7511)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пошта байланысы операторының халықаралық пошта жөнелтілімдерін қабылдауға, өндеуге, сақтауға, тасымалдауға және жеткізуге (табыс етуге.) айрықша құқығы бар</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"Нарыққа қол жеткізу шектеулер" бағанында көрсетілген шараларды қоспағанда, шектеулері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(СРС 7512**), тек мыналарға қатысты: жолданған бандерольдер мен сәлемдемелерді өңдеу (кітаптар мен каталогтарды қоса алғанда);</w:t>
            </w:r>
          </w:p>
          <w:p>
            <w:pPr>
              <w:spacing w:after="20"/>
              <w:ind w:left="20"/>
              <w:jc w:val="both"/>
            </w:pPr>
            <w:r>
              <w:rPr>
                <w:rFonts w:ascii="Times New Roman"/>
                <w:b w:val="false"/>
                <w:i w:val="false"/>
                <w:color w:val="000000"/>
                <w:sz w:val="20"/>
              </w:rPr>
              <w:t>
жолданған баспа өнімдерін өңдеу (журналдар, газеттер, мерзімді басылымдар);</w:t>
            </w:r>
          </w:p>
          <w:p>
            <w:pPr>
              <w:spacing w:after="20"/>
              <w:ind w:left="20"/>
              <w:jc w:val="both"/>
            </w:pPr>
            <w:r>
              <w:rPr>
                <w:rFonts w:ascii="Times New Roman"/>
                <w:b w:val="false"/>
                <w:i w:val="false"/>
                <w:color w:val="000000"/>
                <w:sz w:val="20"/>
              </w:rPr>
              <w:t>
жолданған хаттарды, жолданған бандерольдерді, сэлемдемелер мен тауарларды және жолданған өнімдерді жедел жеткізу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Мынадан басқа, шектеулер жоқ:</w:t>
            </w:r>
          </w:p>
          <w:p>
            <w:pPr>
              <w:spacing w:after="20"/>
              <w:ind w:left="20"/>
              <w:jc w:val="both"/>
            </w:pPr>
            <w:r>
              <w:rPr>
                <w:rFonts w:ascii="Times New Roman"/>
                <w:b w:val="false"/>
                <w:i w:val="false"/>
                <w:color w:val="000000"/>
                <w:sz w:val="20"/>
              </w:rPr>
              <w:t>
Ұлттық пошта байланысы операторының халықаралық пошта жөнелтілімдерін қабылдауға, өңдеуге, сақтауға, тасымалдауға және жеткізуге (табыс етуге) айрықша құқығы бар</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"Нарыққа қол жеткізу шектеулері" бағанында көрсетілген шараларды қоспағанда,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байланысының көрсетілетін қызметтері</w:t>
            </w:r>
          </w:p>
          <w:p>
            <w:pPr>
              <w:spacing w:after="20"/>
              <w:ind w:left="20"/>
              <w:jc w:val="both"/>
            </w:pPr>
            <w:r>
              <w:rPr>
                <w:rFonts w:ascii="Times New Roman"/>
                <w:b w:val="false"/>
                <w:i w:val="false"/>
                <w:color w:val="000000"/>
                <w:sz w:val="20"/>
              </w:rPr>
              <w:t>
Жалпыға ортақ пайдаланылатын телефон байланысының көрсетілетін қызметтері (СРС 7521)</w:t>
            </w:r>
          </w:p>
          <w:p>
            <w:pPr>
              <w:spacing w:after="20"/>
              <w:ind w:left="20"/>
              <w:jc w:val="both"/>
            </w:pPr>
            <w:r>
              <w:rPr>
                <w:rFonts w:ascii="Times New Roman"/>
                <w:b w:val="false"/>
                <w:i w:val="false"/>
                <w:color w:val="000000"/>
                <w:sz w:val="20"/>
              </w:rPr>
              <w:t>
Пакеттер коммутациясы бар желілерде деректерді беру бойынша көрсетілетін қызметтер (СРС 7523**)</w:t>
            </w:r>
          </w:p>
          <w:p>
            <w:pPr>
              <w:spacing w:after="20"/>
              <w:ind w:left="20"/>
              <w:jc w:val="both"/>
            </w:pPr>
            <w:r>
              <w:rPr>
                <w:rFonts w:ascii="Times New Roman"/>
                <w:b w:val="false"/>
                <w:i w:val="false"/>
                <w:color w:val="000000"/>
                <w:sz w:val="20"/>
              </w:rPr>
              <w:t>
Арналар коммутациясы бар желілерде деректерді беру бойынша көрсетілетін қызметтер (СРС 7523**)</w:t>
            </w:r>
          </w:p>
          <w:p>
            <w:pPr>
              <w:spacing w:after="20"/>
              <w:ind w:left="20"/>
              <w:jc w:val="both"/>
            </w:pPr>
            <w:r>
              <w:rPr>
                <w:rFonts w:ascii="Times New Roman"/>
                <w:b w:val="false"/>
                <w:i w:val="false"/>
                <w:color w:val="000000"/>
                <w:sz w:val="20"/>
              </w:rPr>
              <w:t>
Көрсетілетін телекс байланысы қызметтері (СРС бөлігі 7523)</w:t>
            </w:r>
          </w:p>
          <w:p>
            <w:pPr>
              <w:spacing w:after="20"/>
              <w:ind w:left="20"/>
              <w:jc w:val="both"/>
            </w:pPr>
            <w:r>
              <w:rPr>
                <w:rFonts w:ascii="Times New Roman"/>
                <w:b w:val="false"/>
                <w:i w:val="false"/>
                <w:color w:val="000000"/>
                <w:sz w:val="20"/>
              </w:rPr>
              <w:t>
Көрсетілетін телеграф қызметтері (СРС</w:t>
            </w:r>
          </w:p>
          <w:p>
            <w:pPr>
              <w:spacing w:after="20"/>
              <w:ind w:left="20"/>
              <w:jc w:val="both"/>
            </w:pPr>
            <w:r>
              <w:rPr>
                <w:rFonts w:ascii="Times New Roman"/>
                <w:b w:val="false"/>
                <w:i w:val="false"/>
                <w:color w:val="000000"/>
                <w:sz w:val="20"/>
              </w:rPr>
              <w:t>
Факсимильді байланыс көрсететін қызметтер (СРС 7521** + 7529**)</w:t>
            </w:r>
          </w:p>
          <w:p>
            <w:pPr>
              <w:spacing w:after="20"/>
              <w:ind w:left="20"/>
              <w:jc w:val="both"/>
            </w:pPr>
            <w:r>
              <w:rPr>
                <w:rFonts w:ascii="Times New Roman"/>
                <w:b w:val="false"/>
                <w:i w:val="false"/>
                <w:color w:val="000000"/>
                <w:sz w:val="20"/>
              </w:rPr>
              <w:t>
Жеке жалдамалы бөлінген желілер бойынша көрсетілетін қызметтер (СРС 7522** + 7523**)</w:t>
            </w:r>
          </w:p>
          <w:p>
            <w:pPr>
              <w:spacing w:after="20"/>
              <w:ind w:left="20"/>
              <w:jc w:val="both"/>
            </w:pPr>
            <w:r>
              <w:rPr>
                <w:rFonts w:ascii="Times New Roman"/>
                <w:b w:val="false"/>
                <w:i w:val="false"/>
                <w:color w:val="000000"/>
                <w:sz w:val="20"/>
              </w:rPr>
              <w:t>
Электрондық пошта көрсететін қызметтер (СРС 7523**)</w:t>
            </w:r>
          </w:p>
          <w:p>
            <w:pPr>
              <w:spacing w:after="20"/>
              <w:ind w:left="20"/>
              <w:jc w:val="both"/>
            </w:pPr>
            <w:r>
              <w:rPr>
                <w:rFonts w:ascii="Times New Roman"/>
                <w:b w:val="false"/>
                <w:i w:val="false"/>
                <w:color w:val="000000"/>
                <w:sz w:val="20"/>
              </w:rPr>
              <w:t>
Дауыстық пошта көрсететін қызметтер (СРС 7523**)</w:t>
            </w:r>
          </w:p>
          <w:p>
            <w:pPr>
              <w:spacing w:after="20"/>
              <w:ind w:left="20"/>
              <w:jc w:val="both"/>
            </w:pPr>
            <w:r>
              <w:rPr>
                <w:rFonts w:ascii="Times New Roman"/>
                <w:b w:val="false"/>
                <w:i w:val="false"/>
                <w:color w:val="000000"/>
                <w:sz w:val="20"/>
              </w:rPr>
              <w:t>
Онлайн ақпарат және дерекқордан алу бойынша көрсетілетін қызметтер (СРС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Мынадан баска, шектеулер жоқ:</w:t>
            </w:r>
          </w:p>
          <w:p>
            <w:pPr>
              <w:spacing w:after="20"/>
              <w:ind w:left="20"/>
              <w:jc w:val="both"/>
            </w:pPr>
            <w:r>
              <w:rPr>
                <w:rFonts w:ascii="Times New Roman"/>
                <w:b w:val="false"/>
                <w:i w:val="false"/>
                <w:color w:val="000000"/>
                <w:sz w:val="20"/>
              </w:rPr>
              <w:t>
тиісті рұқсаты бар Беларусь Республикасының кез келген заңды тұлғасына шетелдік спутниктік байланыс операторлары көрсететін спутниктік байланыс қызметтерін қоспағанда, спутниктік байланысты қоса алғанда, көрсетілетін радиобайланыс қызметтеріне қатысты міндеттемелер қабылданбайды халықаралық трафикті өткізуге қатысты міндеттемелер қабылданбайды.</w:t>
            </w:r>
          </w:p>
          <w:p>
            <w:pPr>
              <w:spacing w:after="20"/>
              <w:ind w:left="20"/>
              <w:jc w:val="both"/>
            </w:pPr>
            <w:r>
              <w:rPr>
                <w:rFonts w:ascii="Times New Roman"/>
                <w:b w:val="false"/>
                <w:i w:val="false"/>
                <w:color w:val="000000"/>
                <w:sz w:val="20"/>
              </w:rPr>
              <w:t>
2)      Төмендегіден басқа шектеулер жоқ:</w:t>
            </w:r>
          </w:p>
          <w:p>
            <w:pPr>
              <w:spacing w:after="20"/>
              <w:ind w:left="20"/>
              <w:jc w:val="both"/>
            </w:pPr>
            <w:r>
              <w:rPr>
                <w:rFonts w:ascii="Times New Roman"/>
                <w:b w:val="false"/>
                <w:i w:val="false"/>
                <w:color w:val="000000"/>
                <w:sz w:val="20"/>
              </w:rPr>
              <w:t>
халықаралық трафикті өткізіп жіберуге қатысты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"Нарыққа қол жеткізу шектеулері" бағанында көрсетілген шараларды қоспағанда,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p>
            <w:pPr>
              <w:spacing w:after="20"/>
              <w:ind w:left="20"/>
              <w:jc w:val="both"/>
            </w:pPr>
            <w:r>
              <w:rPr>
                <w:rFonts w:ascii="Times New Roman"/>
                <w:b w:val="false"/>
                <w:i w:val="false"/>
                <w:color w:val="000000"/>
                <w:sz w:val="20"/>
              </w:rPr>
              <w:t>
Электрондық деректер алмасу бойынша көрсетілетін қызметтер (СРС 7523**)</w:t>
            </w:r>
          </w:p>
          <w:p>
            <w:pPr>
              <w:spacing w:after="20"/>
              <w:ind w:left="20"/>
              <w:jc w:val="both"/>
            </w:pPr>
            <w:r>
              <w:rPr>
                <w:rFonts w:ascii="Times New Roman"/>
                <w:b w:val="false"/>
                <w:i w:val="false"/>
                <w:color w:val="000000"/>
                <w:sz w:val="20"/>
              </w:rPr>
              <w:t>
Деректерді сақтау мен жөнелтуді, сондай- ақ сақтауды және алуды қоса алғанда, факсимильді байланыс саласында жетілдірілген /қосылған құны бар көрсетілетін қызметтерді ұсыну (СРС 7523**)</w:t>
            </w:r>
          </w:p>
          <w:p>
            <w:pPr>
              <w:spacing w:after="20"/>
              <w:ind w:left="20"/>
              <w:jc w:val="both"/>
            </w:pPr>
            <w:r>
              <w:rPr>
                <w:rFonts w:ascii="Times New Roman"/>
                <w:b w:val="false"/>
                <w:i w:val="false"/>
                <w:color w:val="000000"/>
                <w:sz w:val="20"/>
              </w:rPr>
              <w:t>
Кодтар мен хаттамаларды түрлендіру Онлайн ақпаратты және/немесе деректерді өндеу (транзакцияларды өндеуді қоса алғанда) (СРС 843**)</w:t>
            </w:r>
          </w:p>
          <w:p>
            <w:pPr>
              <w:spacing w:after="20"/>
              <w:ind w:left="20"/>
              <w:jc w:val="both"/>
            </w:pPr>
            <w:r>
              <w:rPr>
                <w:rFonts w:ascii="Times New Roman"/>
                <w:b w:val="false"/>
                <w:i w:val="false"/>
                <w:color w:val="000000"/>
                <w:sz w:val="20"/>
              </w:rPr>
              <w:t>
Басқа телекоммуникациялық көрсетілетін қызметтер (СРС 7529)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жұмыстары мен құрылысжайлар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тұрғызу бойынша жалпы құрылыс жұмыстары (СРС 512)</w:t>
            </w:r>
          </w:p>
          <w:p>
            <w:pPr>
              <w:spacing w:after="20"/>
              <w:ind w:left="20"/>
              <w:jc w:val="both"/>
            </w:pPr>
            <w:r>
              <w:rPr>
                <w:rFonts w:ascii="Times New Roman"/>
                <w:b w:val="false"/>
                <w:i w:val="false"/>
                <w:color w:val="000000"/>
                <w:sz w:val="20"/>
              </w:rPr>
              <w:t>
Азаматтық құрылыс нысандарын салу бойынша жалпы құрылыс жұмыстары (СРС</w:t>
            </w:r>
          </w:p>
          <w:p>
            <w:pPr>
              <w:spacing w:after="20"/>
              <w:ind w:left="20"/>
              <w:jc w:val="both"/>
            </w:pPr>
            <w:r>
              <w:rPr>
                <w:rFonts w:ascii="Times New Roman"/>
                <w:b w:val="false"/>
                <w:i w:val="false"/>
                <w:color w:val="000000"/>
                <w:sz w:val="20"/>
              </w:rPr>
              <w:t>
Дайын конструкциялардан ғимараттарды құрастыру және тұрғызу, жабдықтарды монтаждау (СРС 514+516)</w:t>
            </w:r>
          </w:p>
          <w:p>
            <w:pPr>
              <w:spacing w:after="20"/>
              <w:ind w:left="20"/>
              <w:jc w:val="both"/>
            </w:pPr>
            <w:r>
              <w:rPr>
                <w:rFonts w:ascii="Times New Roman"/>
                <w:b w:val="false"/>
                <w:i w:val="false"/>
                <w:color w:val="000000"/>
                <w:sz w:val="20"/>
              </w:rPr>
              <w:t>
Аяқтау циклінің құрылыс және әрлеу жұмыстары (СРС 517)</w:t>
            </w:r>
          </w:p>
          <w:p>
            <w:pPr>
              <w:spacing w:after="20"/>
              <w:ind w:left="20"/>
              <w:jc w:val="both"/>
            </w:pPr>
            <w:r>
              <w:rPr>
                <w:rFonts w:ascii="Times New Roman"/>
                <w:b w:val="false"/>
                <w:i w:val="false"/>
                <w:color w:val="000000"/>
                <w:sz w:val="20"/>
              </w:rPr>
              <w:t>
Өзгелер (СРС 511+515+518)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Көрсетілетін сауда қызметтері</w:t>
            </w:r>
          </w:p>
          <w:p>
            <w:pPr>
              <w:spacing w:after="20"/>
              <w:ind w:left="20"/>
              <w:jc w:val="both"/>
            </w:pPr>
            <w:r>
              <w:rPr>
                <w:rFonts w:ascii="Times New Roman"/>
                <w:b w:val="false"/>
                <w:i w:val="false"/>
                <w:color w:val="000000"/>
                <w:sz w:val="20"/>
              </w:rPr>
              <w:t>
Көрсететілетін сауда қызметтерінің барлық кіші секторларының төменде көрсетілген шаралары алкоголь, құрамында тағамдық емес спирті бар өнімдер, тағамдық емес этил спирті, темекі шикізаты мен темекі бұйымдары, бағалы металдар мен тастар, қару мен оқ-дәрілер саудасына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агенттердің көрсетілетін қызметтері (СРС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бойынша көрсетілетін қызметтер (СРС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бойынша көрсетілетін қызметтер (СРС 631+632, 6111+6113+6121)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Франчайзинг (СРС 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саласында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 көрсетілетін жеке қызметтер (СРС 923 бөлігі)</w:t>
            </w:r>
          </w:p>
          <w:p>
            <w:pPr>
              <w:spacing w:after="20"/>
              <w:ind w:left="20"/>
              <w:jc w:val="both"/>
            </w:pPr>
            <w:r>
              <w:rPr>
                <w:rFonts w:ascii="Times New Roman"/>
                <w:b w:val="false"/>
                <w:i w:val="false"/>
                <w:color w:val="000000"/>
                <w:sz w:val="20"/>
              </w:rPr>
              <w:t>
Ересектерге арналған қосымша білім беру саласында көрсетілетін жеке қызметтер (СРС 924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 бойынша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көрсетілетін қызметтер (СРС 9401)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бойынша көрсетілетін қызметтер (СРС 9402)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өңдеу бойынша көрсетілетін қызметтер және өзге де көрсетілетін қызметтер (СРС 9403)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(СРС 9404+9405+9406+9409)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Барлық сақтандыру және сақтандыруға қатысты көрсетілетін қызметтер</w:t>
            </w:r>
          </w:p>
          <w:p>
            <w:pPr>
              <w:spacing w:after="20"/>
              <w:ind w:left="20"/>
              <w:jc w:val="both"/>
            </w:pPr>
            <w:r>
              <w:rPr>
                <w:rFonts w:ascii="Times New Roman"/>
                <w:b w:val="false"/>
                <w:i w:val="false"/>
                <w:color w:val="000000"/>
                <w:sz w:val="20"/>
              </w:rPr>
              <w:t>
Көрсететілетін сақтандыру қызметтерінің барлық кіші секторына қатысты қолданылатын шаралар:</w:t>
            </w:r>
          </w:p>
          <w:p>
            <w:pPr>
              <w:spacing w:after="20"/>
              <w:ind w:left="20"/>
              <w:jc w:val="both"/>
            </w:pPr>
            <w:r>
              <w:rPr>
                <w:rFonts w:ascii="Times New Roman"/>
                <w:b w:val="false"/>
                <w:i w:val="false"/>
                <w:color w:val="000000"/>
                <w:sz w:val="20"/>
              </w:rPr>
              <w:t>
Сақтандыру компанияларына өмірді сақтандырудан басқа, өмірді сақтандыру бойынша көрсетілетін қызметтерді және сақтандыру бойынша көрсетілетін қызметтерді бір мезгілде көрсетуге тыйым салынады.</w:t>
            </w:r>
          </w:p>
          <w:p>
            <w:pPr>
              <w:spacing w:after="20"/>
              <w:ind w:left="20"/>
              <w:jc w:val="both"/>
            </w:pPr>
            <w:r>
              <w:rPr>
                <w:rFonts w:ascii="Times New Roman"/>
                <w:b w:val="false"/>
                <w:i w:val="false"/>
                <w:color w:val="000000"/>
                <w:sz w:val="20"/>
              </w:rPr>
              <w:t>
Көрсетілетін міндетті сақтандыру қызметтеріне қатысты міндеттемелер қабылданбайды.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сақтандыру бойынша көрсетілетін қызметтерден басқа өмірді сақтандыру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және ретроцессия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Өмірді сақтандыру бойынша тәуекелдерді қайта сақтандыру және ретроцессия жөніндегі шараларды қоспағанда,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 шектеулері" баганында көрсетілген шараларды қоспаганда,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көрсетілетін қызметтер және агенттіктердің көрсетілетін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Мынадан басқа, шектеулер жоқ:</w:t>
            </w:r>
          </w:p>
          <w:p>
            <w:pPr>
              <w:spacing w:after="20"/>
              <w:ind w:left="20"/>
              <w:jc w:val="both"/>
            </w:pPr>
            <w:r>
              <w:rPr>
                <w:rFonts w:ascii="Times New Roman"/>
                <w:b w:val="false"/>
                <w:i w:val="false"/>
                <w:color w:val="000000"/>
                <w:sz w:val="20"/>
              </w:rPr>
              <w:t>
сақтандыру брокерлерінің қайта сақтандыру жөніндегі делдалдық қызметті жүзеге асыруын қоспағанда,</w:t>
            </w:r>
          </w:p>
          <w:p>
            <w:pPr>
              <w:spacing w:after="20"/>
              <w:ind w:left="20"/>
              <w:jc w:val="both"/>
            </w:pPr>
            <w:r>
              <w:rPr>
                <w:rFonts w:ascii="Times New Roman"/>
                <w:b w:val="false"/>
                <w:i w:val="false"/>
                <w:color w:val="000000"/>
                <w:sz w:val="20"/>
              </w:rPr>
              <w:t>
Беларусь Республикасының аумағында Беларусь Республикасынан тыс жерде құрылған сақтандыру ұйымдарының атынан сақтандыру шарттарын жасасуға байланысты делдалдық қызметке тыйым салынады.</w:t>
            </w:r>
          </w:p>
          <w:p>
            <w:pPr>
              <w:spacing w:after="20"/>
              <w:ind w:left="20"/>
              <w:jc w:val="both"/>
            </w:pPr>
            <w:r>
              <w:rPr>
                <w:rFonts w:ascii="Times New Roman"/>
                <w:b w:val="false"/>
                <w:i w:val="false"/>
                <w:color w:val="000000"/>
                <w:sz w:val="20"/>
              </w:rPr>
              <w:t>
2) Мынаданбасқа шектеулер жоқ:</w:t>
            </w:r>
          </w:p>
          <w:p>
            <w:pPr>
              <w:spacing w:after="20"/>
              <w:ind w:left="20"/>
              <w:jc w:val="both"/>
            </w:pPr>
            <w:r>
              <w:rPr>
                <w:rFonts w:ascii="Times New Roman"/>
                <w:b w:val="false"/>
                <w:i w:val="false"/>
                <w:color w:val="000000"/>
                <w:sz w:val="20"/>
              </w:rPr>
              <w:t>
сактандыру брокерлерінің қайта сақтандыру жөніндегі делдалдық қызметті жүзеге асыруын қоспағанда,</w:t>
            </w:r>
          </w:p>
          <w:p>
            <w:pPr>
              <w:spacing w:after="20"/>
              <w:ind w:left="20"/>
              <w:jc w:val="both"/>
            </w:pPr>
            <w:r>
              <w:rPr>
                <w:rFonts w:ascii="Times New Roman"/>
                <w:b w:val="false"/>
                <w:i w:val="false"/>
                <w:color w:val="000000"/>
                <w:sz w:val="20"/>
              </w:rPr>
              <w:t>
Беларусь Республикасының аумағында Беларусь Республикасынан тыс жерде құрылған сақтандыру ұйымдарының атынан сақтандыру шарттарын жасасуға байланысты делдалдық қызметке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Мынадан басқа, шектеулер жоқ:</w:t>
            </w:r>
          </w:p>
          <w:p>
            <w:pPr>
              <w:spacing w:after="20"/>
              <w:ind w:left="20"/>
              <w:jc w:val="both"/>
            </w:pPr>
            <w:r>
              <w:rPr>
                <w:rFonts w:ascii="Times New Roman"/>
                <w:b w:val="false"/>
                <w:i w:val="false"/>
                <w:color w:val="000000"/>
                <w:sz w:val="20"/>
              </w:rPr>
              <w:t>
сақтандыру брокерлерінің қайта сақтандыру жөніндегі делдалдық қызметті жүзеге асыруын қоспағанда, Беларусь Республикасының аумағында Беларусь Республикасынан тыс жерде құрылған сақтандыру ұиымдарының атынан сақтандыру шарттарын жасасуға байланысты делдалдық қызметке тыйым салынады.</w:t>
            </w:r>
          </w:p>
          <w:p>
            <w:pPr>
              <w:spacing w:after="20"/>
              <w:ind w:left="20"/>
              <w:jc w:val="both"/>
            </w:pPr>
            <w:r>
              <w:rPr>
                <w:rFonts w:ascii="Times New Roman"/>
                <w:b w:val="false"/>
                <w:i w:val="false"/>
                <w:color w:val="000000"/>
                <w:sz w:val="20"/>
              </w:rPr>
              <w:t>
2) Төмендегіден басқа шектеулер жоқ:</w:t>
            </w:r>
          </w:p>
          <w:p>
            <w:pPr>
              <w:spacing w:after="20"/>
              <w:ind w:left="20"/>
              <w:jc w:val="both"/>
            </w:pPr>
            <w:r>
              <w:rPr>
                <w:rFonts w:ascii="Times New Roman"/>
                <w:b w:val="false"/>
                <w:i w:val="false"/>
                <w:color w:val="000000"/>
                <w:sz w:val="20"/>
              </w:rPr>
              <w:t>
сактандыру брокерлерінің қайта сақтандыру жөніндегі делдалдық қызметті жүзеге асыруын қоспағанда, Беларусь Республикасының аумағында Беларусь Республикасынан тыс жерде құрылған сақтандыру ұиымдарының атынан сақтандыру шарттарын жасасуга байланысты делдалдық қызметке тыйым салынады қою таңбамен бөлмеу.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актуарлық көрсетілетін қызметтер, тәуекелді оағалау және наразылықтарды реттеу бойынша көрсетілетін қызметтер сияқты көрсетілетін қосалқы сақтандыру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Банктік көрсетілетін қызметтер және өзге де қаржылық көрсетілетін қызметтер (сақтандыруды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салымдарды және өзге де қайтарылатын қаражатты қабылдау бойынша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кредитті, ипотеканы, факторинг пен коммерциялық операцияларды қаржыландыруды қоса алғанда, кредит берудің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жүргізу және ақша аудару бойынша көрсетілетін қызметтердің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биржадан тыс нарықта немесе өзгеше жолмен мынадай құралдармен:</w:t>
            </w:r>
          </w:p>
          <w:p>
            <w:pPr>
              <w:spacing w:after="20"/>
              <w:ind w:left="20"/>
              <w:jc w:val="both"/>
            </w:pPr>
            <w:r>
              <w:rPr>
                <w:rFonts w:ascii="Times New Roman"/>
                <w:b w:val="false"/>
                <w:i w:val="false"/>
                <w:color w:val="000000"/>
                <w:sz w:val="20"/>
              </w:rPr>
              <w:t>
ақша нарығының құралдарымен (чектер, вексельдер, депозиттік сертификаттар және т.б.);</w:t>
            </w:r>
          </w:p>
          <w:p>
            <w:pPr>
              <w:spacing w:after="20"/>
              <w:ind w:left="20"/>
              <w:jc w:val="both"/>
            </w:pPr>
            <w:r>
              <w:rPr>
                <w:rFonts w:ascii="Times New Roman"/>
                <w:b w:val="false"/>
                <w:i w:val="false"/>
                <w:color w:val="000000"/>
                <w:sz w:val="20"/>
              </w:rPr>
              <w:t>
шетелдік валютамен; туынды өнімдермен, фьючерстік келісімшарттар мен опциондарды қоса алғанда, бірақ тек олармен ғана емес;</w:t>
            </w:r>
          </w:p>
          <w:p>
            <w:pPr>
              <w:spacing w:after="20"/>
              <w:ind w:left="20"/>
              <w:jc w:val="both"/>
            </w:pPr>
            <w:r>
              <w:rPr>
                <w:rFonts w:ascii="Times New Roman"/>
                <w:b w:val="false"/>
                <w:i w:val="false"/>
                <w:color w:val="000000"/>
                <w:sz w:val="20"/>
              </w:rPr>
              <w:t>
қоса алғанда, своп келісімдерін, форвардтық</w:t>
            </w:r>
          </w:p>
          <w:p>
            <w:pPr>
              <w:spacing w:after="20"/>
              <w:ind w:left="20"/>
              <w:jc w:val="both"/>
            </w:pPr>
            <w:r>
              <w:rPr>
                <w:rFonts w:ascii="Times New Roman"/>
                <w:b w:val="false"/>
                <w:i w:val="false"/>
                <w:color w:val="000000"/>
                <w:sz w:val="20"/>
              </w:rPr>
              <w:t>
келісімдеі және басқаларды; валюта бағамы мен пайыздық мөлшерлеменің өзгеруіне байланысты құралдармен;</w:t>
            </w:r>
          </w:p>
          <w:p>
            <w:pPr>
              <w:spacing w:after="20"/>
              <w:ind w:left="20"/>
              <w:jc w:val="both"/>
            </w:pPr>
            <w:r>
              <w:rPr>
                <w:rFonts w:ascii="Times New Roman"/>
                <w:b w:val="false"/>
                <w:i w:val="false"/>
                <w:color w:val="000000"/>
                <w:sz w:val="20"/>
              </w:rPr>
              <w:t>
аударылатын бағалы қағаздармен; құймалардағы алтынды қоса алғанда, өзге де айналым құралдарымен және қаржы активтерімен өз есебінен немесе клиенттер есебінен сауда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нарығындағы брокерлік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көрсетілетін қызметтерді ұсынушылардың қаржылық ақпаратты ұсынуы мен беруі және қаржылық деректер мен байланысты бағдарламалық қамтылымды өндеуі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секциясында санамаланған қызметтің барлық түрі бойынша консультациялық және өзге де қосалқы қаржылық көрсетілетін қызметтер. Кредиттік есептер мен талдауды, тікелей және портфельдік инвестициялар бойынша зерттеулер мен ұсынымдарды, корпорацияларды сатып алу, қайта ұйымдастыру және олардыц стратегиясы бойынша ұсынымдарды қоса алғанда банктік көрсетілетін қызметтер және өзге де қаржылық көрсетілетін қызметтер (сақгандыру 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саласында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мен мейрамханалардың көрсетілетін қызметтері (СРС 641-642)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Саяхаттар бюросы және туристік агенттіктердің көрсетілетін қызметтері (СРС 7471)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гидтердің көрсетілетін қызметтері (СРС 7472)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Демалысты, мәдени және спорттық іс-шараларды ұйымдастыру бойынша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ұйымдастыру бойынша көрсетілетін қызметтер (театрландырылған қойылымдар, музыкалық ансамбльдер мен цирктер қойылымдарын көрсететін қызметтерін қоса алғанда) (СРС 9619)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Міндетгемелер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архивтер, музейлер және басқа да мәдени-ағарту мекемелерінің көрсетілетін қызметтері (СРС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Спортпен шұғылдануды және демалыстың басқа да түрлерін ұйымдастыру бойынша көрсетілетін қызметтер (СРС 96492-ден басқа, СРС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ішкі су көлігі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қызмет көрсету және оларды жөндеу бойынша көрсетілетін қызметтер (СРС 8868**)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көлігіне көрсетілетін қосалқы қызметтер (СРС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әуе көлігі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Авиакөлік кемелеріне қызмет көрсету және оларды жөндеу бойынша көрсетілетін қызметтер (тек ұшаққа немесе оның пайдаланудан шығарылған кездегі бір бөлігіне қатысты қызметті қамтиды және ағымдағы қызмет көрсетуді қамтымайды)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Міндетгемелер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Авиакөлік қызметтерін сату және маркетингі, компьютерлік резервтеу жүйесінің көрсетілетін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теміржол көлігі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 паркін түгендеуді қоспағанда, теміржол жабдығына қызмет көрсету және жөндеу бойынша көрсетілетін қызметтер (СРС 8868**)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жол көлігі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w:t>
            </w:r>
          </w:p>
          <w:p>
            <w:pPr>
              <w:spacing w:after="20"/>
              <w:ind w:left="20"/>
              <w:jc w:val="both"/>
            </w:pPr>
            <w:r>
              <w:rPr>
                <w:rFonts w:ascii="Times New Roman"/>
                <w:b w:val="false"/>
                <w:i w:val="false"/>
                <w:color w:val="000000"/>
                <w:sz w:val="20"/>
              </w:rPr>
              <w:t>
(СРС 7121, 7122, каботаждық тасымалдан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Міндетгемелер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көрсетілетін қызметтер (СРС 7123, каботаждық тасымалдан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бар коммерциялық көлік құралдарын жалдауга алу бойынша көрсетілетін қызметтер (СРС 7124)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көлік жабдығына қызмет көрсету және жөндеу бойынша көрсетілетін қызметтер (СРС 6112+8867)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 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көлігіне көрсетілетін қосалқы қызметтер (СРС 7443)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түріне көрсетілетін қосалқы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 (СРС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пакгауздардың көрсетілетін қызметтері (СРС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Мшдетгемелер қабылданбайды*</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Мемлекеттер арасындағы пошта алмасу объектісі болып табылатын жазбаша хат-хабарлар, сәлемдемелер, пошта ақша аударымдары және баспа басылымдары.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p>
      <w:pPr>
        <w:spacing w:after="0"/>
        <w:ind w:left="0"/>
        <w:jc w:val="left"/>
      </w:pPr>
      <w:r>
        <w:rPr>
          <w:rFonts w:ascii="Times New Roman"/>
          <w:b/>
          <w:i w:val="false"/>
          <w:color w:val="000000"/>
        </w:rPr>
        <w:t xml:space="preserve"> БЕЛАРУСЬ РЕСПУБЛИКАСЫ "Құру және қызметі" деген III тарауға қатысты міндеттемелер мен ерекшліктер тізбесі</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1. "Құру және қызметі" деген III тарауға қатысты төменде келтірілген Міндеттемелер ерекшеліктер тізбесінде (бұдан әрі "осы Тізбе" деп аталады) Беларусь Республикасы осы Тізбеде санамаланған көрсетілетін қызметтер секторларында немесе кіші секторларында, сондай-ақ экономикалық қызмет түрлерінде қабылдайтын "Ұлттық режим" деген 20-бап пен "Құру және қызмет кезінде нарыққа қол жеткізу жөніпдегі шектеулер" деген 21-бап бойынша міндеттемелер көрсетілген. Осы Тізбе мынадай элементтерден тұрады:</w:t>
      </w:r>
    </w:p>
    <w:p>
      <w:pPr>
        <w:spacing w:after="0"/>
        <w:ind w:left="0"/>
        <w:jc w:val="both"/>
      </w:pPr>
      <w:r>
        <w:rPr>
          <w:rFonts w:ascii="Times New Roman"/>
          <w:b w:val="false"/>
          <w:i w:val="false"/>
          <w:color w:val="000000"/>
          <w:sz w:val="28"/>
        </w:rPr>
        <w:t>
      a) бірінші баган - онда Беларусь Республикасы міндеттемелер қабылдайтын немесе ерекшеліктерсақтайтын сектор немесе кіші сектор, сондай-ақ экономикалық қызмет түрі көрсетіледі;</w:t>
      </w:r>
    </w:p>
    <w:p>
      <w:pPr>
        <w:spacing w:after="0"/>
        <w:ind w:left="0"/>
        <w:jc w:val="both"/>
      </w:pPr>
      <w:r>
        <w:rPr>
          <w:rFonts w:ascii="Times New Roman"/>
          <w:b w:val="false"/>
          <w:i w:val="false"/>
          <w:color w:val="000000"/>
          <w:sz w:val="28"/>
        </w:rPr>
        <w:t>
      b) екінші баған - онда нарыққа қол жеткізу міндеттемелері немесе ерекшеліктерсипаттлады (21 -бап);</w:t>
      </w:r>
    </w:p>
    <w:p>
      <w:pPr>
        <w:spacing w:after="0"/>
        <w:ind w:left="0"/>
        <w:jc w:val="both"/>
      </w:pPr>
      <w:r>
        <w:rPr>
          <w:rFonts w:ascii="Times New Roman"/>
          <w:b w:val="false"/>
          <w:i w:val="false"/>
          <w:color w:val="000000"/>
          <w:sz w:val="28"/>
        </w:rPr>
        <w:t>
      c) үшінші баған - онда ұлттық режим міндеттемелері немесе ерекшеліктері сипаттайды (20-бап).</w:t>
      </w:r>
    </w:p>
    <w:p>
      <w:pPr>
        <w:spacing w:after="0"/>
        <w:ind w:left="0"/>
        <w:jc w:val="both"/>
      </w:pPr>
      <w:r>
        <w:rPr>
          <w:rFonts w:ascii="Times New Roman"/>
          <w:b w:val="false"/>
          <w:i w:val="false"/>
          <w:color w:val="000000"/>
          <w:sz w:val="28"/>
        </w:rPr>
        <w:t>
      2. Осы Тізбе үш бөлімнен тұрады:</w:t>
      </w:r>
    </w:p>
    <w:p>
      <w:pPr>
        <w:spacing w:after="0"/>
        <w:ind w:left="0"/>
        <w:jc w:val="both"/>
      </w:pPr>
      <w:r>
        <w:rPr>
          <w:rFonts w:ascii="Times New Roman"/>
          <w:b w:val="false"/>
          <w:i w:val="false"/>
          <w:color w:val="000000"/>
          <w:sz w:val="28"/>
        </w:rPr>
        <w:t>
      I. "Беларусь Республикасының көрсетілетін қызметтердің барлық секторына және экономикалық қызмет түрлеріне қатысты деңгейлес ерекшеліктері" көрсетілетін қызметтер саласын қоса алғанда, экономикалық қьізметтің барлық түр шеңберінде құру мен қызметке жататын нарыққа қол жеткізу және ұлттық режим ерекшеліктерін қамтиды. Беларусь Республикасы осы бөлімде көрсетілген шараларды қолдану құқығын сақтайды.</w:t>
      </w:r>
    </w:p>
    <w:p>
      <w:pPr>
        <w:spacing w:after="0"/>
        <w:ind w:left="0"/>
        <w:jc w:val="both"/>
      </w:pPr>
      <w:r>
        <w:rPr>
          <w:rFonts w:ascii="Times New Roman"/>
          <w:b w:val="false"/>
          <w:i w:val="false"/>
          <w:color w:val="000000"/>
          <w:sz w:val="28"/>
        </w:rPr>
        <w:t>
      II. "Беларусь Республикасының көрсетілетін қызметтер нарығына қол жеткізу бойынша міндеттемелері", егер осы бөлімде өзгеше көрсетілмесе, Беларусь Республикасы құру мен қызметке қатысты нарыққа қол жеткізу және Ұлттық режим бойынша міндеттемелер қабылдайтын көрсетілетін қызметтердің секторларын немесе кіші секторларын қамтиды. Беларусь Республикасы осы бөлімде санамаланбаған көрсетілетін қызметтер секторларындағы немесе кіші секторларындағы құру мен қызметке қатысты міндеттемелер қабылдамайды.</w:t>
      </w:r>
    </w:p>
    <w:p>
      <w:pPr>
        <w:spacing w:after="0"/>
        <w:ind w:left="0"/>
        <w:jc w:val="both"/>
      </w:pPr>
      <w:r>
        <w:rPr>
          <w:rFonts w:ascii="Times New Roman"/>
          <w:b w:val="false"/>
          <w:i w:val="false"/>
          <w:color w:val="000000"/>
          <w:sz w:val="28"/>
        </w:rPr>
        <w:t>
      III. "Беларусь Республикасы экономикалық қызметтің өзге де түрлерінде сақтайтын ерекшеліктер" Беларусь Республикасы құру мен қызмет бөлігінде нарыққа қол жеткізу және ұлттық режим ерекшеліктерін сақтайтын экономикалық қызмет түрлерін (көрсетілетін қызметтер саласын қоспағанда) санамалауды қамтиды. Осы бөлімде аталмаған экономикалық қызмет түрлерін (көрсетілетін қызметтер саласын қоспағанда) жүзеге асыруға қатысты Беларусь Республикасы құру мен қызметке қатысты нарыққа қол жеткізуге және ұлттық режимге шектеулер қолданбайды.</w:t>
      </w:r>
    </w:p>
    <w:p>
      <w:pPr>
        <w:spacing w:after="0"/>
        <w:ind w:left="0"/>
        <w:jc w:val="both"/>
      </w:pPr>
      <w:r>
        <w:rPr>
          <w:rFonts w:ascii="Times New Roman"/>
          <w:b w:val="false"/>
          <w:i w:val="false"/>
          <w:color w:val="000000"/>
          <w:sz w:val="28"/>
        </w:rPr>
        <w:t>
      3. Құру мен қызмет бөлігінде міндеттемелердің арақатынасы мен оларды түсіндіру мақсаттарында II және III бөлімдер бойынша келіспеушіліктер туындаған жагдайда, II бөлімде баяндалған міндеттемелердің басымдығы болады.</w:t>
      </w:r>
    </w:p>
    <w:p>
      <w:pPr>
        <w:spacing w:after="0"/>
        <w:ind w:left="0"/>
        <w:jc w:val="both"/>
      </w:pPr>
      <w:r>
        <w:rPr>
          <w:rFonts w:ascii="Times New Roman"/>
          <w:b w:val="false"/>
          <w:i w:val="false"/>
          <w:color w:val="000000"/>
          <w:sz w:val="28"/>
        </w:rPr>
        <w:t xml:space="preserve">
      4. Осы Тізбе "Ұлттық режим" деген 20-бап пен "Құру мен қызмет кезінде нарыққа қол жеткізу жөніндегі шектеулер" деген 21-бапқа сәйкес нарыққа қол жеткізуді шектеу болып табылмайтын біліктілік тапаптары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w:t>
      </w:r>
      <w:r>
        <w:rPr>
          <w:rFonts w:ascii="Times New Roman"/>
          <w:b w:val="false"/>
          <w:i/>
          <w:color w:val="000000"/>
          <w:sz w:val="28"/>
        </w:rPr>
        <w:t>inter alia</w:t>
      </w:r>
      <w:r>
        <w:rPr>
          <w:rFonts w:ascii="Times New Roman"/>
          <w:b w:val="false"/>
          <w:i w:val="false"/>
          <w:color w:val="000000"/>
          <w:sz w:val="28"/>
        </w:rPr>
        <w:t>, лицензия алу, реттелетін секторлардағы біліктілікті тану, тілдік емтихандарды қоса алғанда арнайы емтихандарды, оныц ішінде тапсыру және экономикалық қызмет жүзеге асырылатын аумақтан заңды мекен жай мен тұрғылықты жер алу қажеттігі), егер олар осы Тізбеде санамаланбаса да, кез келген жағдайда құру мен қызметке қатысты қолданылады.</w:t>
      </w:r>
    </w:p>
    <w:p>
      <w:pPr>
        <w:spacing w:after="0"/>
        <w:ind w:left="0"/>
        <w:jc w:val="both"/>
      </w:pPr>
      <w:r>
        <w:rPr>
          <w:rFonts w:ascii="Times New Roman"/>
          <w:b w:val="false"/>
          <w:i w:val="false"/>
          <w:color w:val="000000"/>
          <w:sz w:val="28"/>
        </w:rPr>
        <w:t>
      5. Осы Тізбеде ешнәрсе де Беларусь Республикасының "Қолданылу аясы" деген 18-баптың 2-тармағында көрсетілген шараларды қолдануы құқығына кедергі келтірмейді.</w:t>
      </w:r>
    </w:p>
    <w:p>
      <w:pPr>
        <w:spacing w:after="0"/>
        <w:ind w:left="0"/>
        <w:jc w:val="both"/>
      </w:pPr>
      <w:r>
        <w:rPr>
          <w:rFonts w:ascii="Times New Roman"/>
          <w:b w:val="false"/>
          <w:i w:val="false"/>
          <w:color w:val="000000"/>
          <w:sz w:val="28"/>
        </w:rPr>
        <w:t>
      6. Экономикалық қызметтің барлық түрлеріне қатысты (көрсетілетін қызметтер секторын немесе кіші секторын қоса алғанда) Беларусь Республикасы, егер бұл осы Тізбеде көрсетілмесе де, тауарлардың сыртқы саудасын реттеуді қозғайтын шараларға, тауарлардың импортына және (немесе) экспортына қатысты кедендік шараларға, сондай-ақ зияткерлік меншік объектілерін күзетуді және оларға құқықтардың қорғалуын қозғайтын шараларға қатысты ешқандай міндеттеме алмайды.</w:t>
      </w:r>
    </w:p>
    <w:p>
      <w:pPr>
        <w:spacing w:after="0"/>
        <w:ind w:left="0"/>
        <w:jc w:val="both"/>
      </w:pPr>
      <w:r>
        <w:rPr>
          <w:rFonts w:ascii="Times New Roman"/>
          <w:b w:val="false"/>
          <w:i w:val="false"/>
          <w:color w:val="000000"/>
          <w:sz w:val="28"/>
        </w:rPr>
        <w:t>
      7. Осы Тізбеде:</w:t>
      </w:r>
    </w:p>
    <w:p>
      <w:pPr>
        <w:spacing w:after="0"/>
        <w:ind w:left="0"/>
        <w:jc w:val="both"/>
      </w:pPr>
      <w:r>
        <w:rPr>
          <w:rFonts w:ascii="Times New Roman"/>
          <w:b w:val="false"/>
          <w:i w:val="false"/>
          <w:color w:val="000000"/>
          <w:sz w:val="28"/>
        </w:rPr>
        <w:t>
      көрсетілетін қызметтер секторларына/кіші секторларына қатысты жақшада көрсетілген СРС кодтары БҰҰ-ның Негізгі өнімнің алдын ала сыныптауышына сілтемелер болып табылады (Statistical Papers Series M No. 77, Provisional Central Product Classification, Department of International Economics and Social Affairs, Statistical Office of the United Nations, New York, 1991).</w:t>
      </w:r>
    </w:p>
    <w:p>
      <w:pPr>
        <w:spacing w:after="0"/>
        <w:ind w:left="0"/>
        <w:jc w:val="both"/>
      </w:pPr>
      <w:r>
        <w:rPr>
          <w:rFonts w:ascii="Times New Roman"/>
          <w:b w:val="false"/>
          <w:i w:val="false"/>
          <w:color w:val="000000"/>
          <w:sz w:val="28"/>
        </w:rPr>
        <w:t>
      екі жұлдызша (**) аталған көрсетілетін қызметтің СРС кодына сәйкес көрсетілген толық қамтылған қызметтің бір бөлігін ғана құрайтынын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Беларусь Республикасының: экономикалық қызметтің барлық секторы мен түрлеріне қатысты деңгейлес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және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барлық түрлерінде құру мен қызметке Беларусь Республикасынын заңды тұлғасы нысанында ғана жол беріледі. Көрсетілетін қызметтер саласында құру мен қызметке Беларусь Республикасында екінші Тараптың заңцы тұлғасы ашқан өкілдік нысанында да жол беріледі. Алайда, басқа Тараптардың заңды тұлғаларының өкілдіктері Беларусь Республикасында коммерциялық негізде қызметтер көрсете алмайды. Шетелдік ұйымның өкілдігі оны ашуға рұқсат алынған кезден бастап Беларусь Республикасының аумағында құрылған болып есептеледі.</w:t>
            </w:r>
          </w:p>
          <w:p>
            <w:pPr>
              <w:spacing w:after="20"/>
              <w:ind w:left="20"/>
              <w:jc w:val="both"/>
            </w:pPr>
            <w:r>
              <w:rPr>
                <w:rFonts w:ascii="Times New Roman"/>
                <w:b w:val="false"/>
                <w:i w:val="false"/>
                <w:color w:val="000000"/>
                <w:sz w:val="20"/>
              </w:rPr>
              <w:t>
Экономикалық қызметтің барлық түрлерінде филиалдар мен жеке кәсіпкерлер нысанында құру мен қызметке қатысты міндеттемелер қабылданбайды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 түрлері, сондай-ақ лицензиаттың ұйымдық-құқықтық нысанын айқындау тәртібі Беларусь Республикасының заңнамасында белгіленеді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ұйымдардың өкілдіктері қызметкерлерінің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Тараптың заңды тұлғасы өкілдігініц (басшыны қоса алғанда) шетелдік азамат қызметкерлерініц саны 5 адамнан аспауға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меншігіндегі объектілерді жекешелендіруге қатысуға қатысты міндеттемелер қабылданбайды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бойынша жүргізілетін операциялар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меншікке алу құқығы тек Беларусь Республикасының азаматтарына және Беларусь Республикасының заңды тұлғаларына беріледі. Шетелдік жеке және заңды тұлғалар жер учаскелерін 99 жыл дейінгі мерзімге жалға ала алады.</w:t>
            </w:r>
          </w:p>
          <w:p>
            <w:pPr>
              <w:spacing w:after="20"/>
              <w:ind w:left="20"/>
              <w:jc w:val="both"/>
            </w:pPr>
            <w:r>
              <w:rPr>
                <w:rFonts w:ascii="Times New Roman"/>
                <w:b w:val="false"/>
                <w:i w:val="false"/>
                <w:color w:val="000000"/>
                <w:sz w:val="20"/>
              </w:rPr>
              <w:t>
Жер учаскелері, оның ішінде мемлекеттік меншіктегі жылжымайтын мүлікті сату кезінде шетелдік заңды тұлғаларға тек жалға алу құқығымен беріледі.</w:t>
            </w:r>
          </w:p>
          <w:p>
            <w:pPr>
              <w:spacing w:after="20"/>
              <w:ind w:left="20"/>
              <w:jc w:val="both"/>
            </w:pPr>
            <w:r>
              <w:rPr>
                <w:rFonts w:ascii="Times New Roman"/>
                <w:b w:val="false"/>
                <w:i w:val="false"/>
                <w:color w:val="000000"/>
                <w:sz w:val="20"/>
              </w:rPr>
              <w:t>
Беларусь Республикасының заңнамалық актілерінде белгіленген жағдайларда жер учаскелері шетел азаматтарының, азаматтығы жоқ адамдардың жеке меншігінде болуы мүмкін.</w:t>
            </w:r>
          </w:p>
          <w:p>
            <w:pPr>
              <w:spacing w:after="20"/>
              <w:ind w:left="20"/>
              <w:jc w:val="both"/>
            </w:pPr>
            <w:r>
              <w:rPr>
                <w:rFonts w:ascii="Times New Roman"/>
                <w:b w:val="false"/>
                <w:i w:val="false"/>
                <w:color w:val="000000"/>
                <w:sz w:val="20"/>
              </w:rPr>
              <w:t>
Жеке меншікке, шет мемлекеттердің, халықаралық ұйымдардың меншігіне беруге жатпайтын жер учаскелері ұлттық заңнамада айқындалады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келуі және уақытша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қосымшасында жазылғандарды қоспағанда, міндеттемелер қабылданбайды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қосымшасында жазылғандарды қоспағанда, міндеттемелер қабылданбайды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нақты аумақта немесе акваторияда пайдалануға беруде Беларусь Республикасының заңды тұлғалары мен азаматтарына басымдық 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Конңессиялық шарт негізінде концессия объектісінің қызметі немесе оны иелену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пайдалану құқығы, оның ішінде оның талаптарын айқындау, конңессионерді іріктеу рәсімі және конңессиялық келісімнің елеулі шарттарының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мемлекеттің айрықша құқығы қолданылатын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мемлекеттің меншігіндегі объектілер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орналастыруды (жерді түгендеу, жерді пайдалануды жоспарлау, жерге орналастыру объектілерінщ шекараларын белгілеу (қалпына келтіру) және бекіту, жерді пайдалану мен қорғаудың тиімділігін арттыруға бағытталған басқа да жерге орналастыру іс-шараларын жүргізу жөніндегі іс-шаралар) мемлекеттік басқарудың арнайы уэкілетті органына бағынатын (жүйеге кіретін) мемлекеттік ұйымдар ғана жүзеге асырады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оған құқықтарды және онымен жасалатын мәмілелерді техникалық түгендеу және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оган құқықтарды және онымен жасалатын мәмілелерді техникалық түгендеуді және мемлекеттік тіркеуді мемлекеттік басқарудың арнайы уәкілетті органына бағынатын (жүйеге кіретін) мемлекеттік ұйымдар ғана жүзеге асырады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мүлікпен мәмілелер және (немесе) өзге де заңдық маңызы бар іс-әрекеттер жасау үшін оны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мүлікпен мәмілелер және (немесе) өзге де заңдық маңызы барэрекеттер жасау үшін оны бағалауды мемлекеттік ұйымдар, жарғылық қорындагы мемлекеттік меншіктің үлесі 50%-дан асатын, бағалау қызметін жүзеге асыратын ұйымдар, сондай-ақ мемлекеттік басқарудың арнайы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органына бағынатын (жүйеге кіретін) ұйымдар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жалпымемлекеттік, салааралық мақсаттағы геодезиялық және картографиялық жұмыстарды мемлекеттік басқарудың арнайы уәкілетті органына оағынатын (жүйеге кіретін) мемлекеттік ұйымдар ғана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ақпараттың қорғалуын қоса алғанда, оны өңцеуге әсер ететін кез келген шараларды қабылдау және қолдану құқығын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БЕЛАРУСЬ РЕСПУБЛИКАСЫНЫҢ КӨРСЕТІЛЕТІН ҚЫЗМЕТТЕР НАРЫҒЫНА ҚОЛ ЖЕТКІЗУ БОЙЫНША МІНДЕТТЕМЕЛЕРІ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ІСКЕРЛІК КӨРСЕТІЛЕТІН ҚЫЗМЕТТЕР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және адвокаттық көрсетілетін қызметтерді қоспағанда, заңдық көрсетілетін қызметтер (СРС 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басқа шектеулер жоқ:</w:t>
            </w:r>
          </w:p>
          <w:p>
            <w:pPr>
              <w:spacing w:after="20"/>
              <w:ind w:left="20"/>
              <w:jc w:val="both"/>
            </w:pPr>
            <w:r>
              <w:rPr>
                <w:rFonts w:ascii="Times New Roman"/>
                <w:b w:val="false"/>
                <w:i w:val="false"/>
                <w:color w:val="000000"/>
                <w:sz w:val="20"/>
              </w:rPr>
              <w:t>
коммерциялық ұйым болып табылатын Беларусь Республикасының заңды тұлғасы нысанындағы құру мен қызметке жол беріледі;</w:t>
            </w:r>
          </w:p>
          <w:p>
            <w:pPr>
              <w:spacing w:after="20"/>
              <w:ind w:left="20"/>
              <w:jc w:val="both"/>
            </w:pPr>
            <w:r>
              <w:rPr>
                <w:rFonts w:ascii="Times New Roman"/>
                <w:b w:val="false"/>
                <w:i w:val="false"/>
                <w:color w:val="000000"/>
                <w:sz w:val="20"/>
              </w:rPr>
              <w:t>
Заң қызметтерін көрсететін адамды аттестаттау туралы куәлігі бар қызметкерлер Беларусь Республикасының азаматтары болуға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 шараларды қоспағанда,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 көрсетілетін қызметтер (СРС 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 шектеулер жоқ: коммерциялық ұйым болып табылатын Беларусь Республикасының заңды тұлғасы нысанындағы құру мен қызметке жол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 шараларды қоспағанда,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саласында көрсетілетін қызметтер (86211-ден басқа, СРС 862);</w:t>
            </w:r>
          </w:p>
          <w:p>
            <w:pPr>
              <w:spacing w:after="20"/>
              <w:ind w:left="20"/>
              <w:jc w:val="both"/>
            </w:pPr>
            <w:r>
              <w:rPr>
                <w:rFonts w:ascii="Times New Roman"/>
                <w:b w:val="false"/>
                <w:i w:val="false"/>
                <w:color w:val="000000"/>
                <w:sz w:val="20"/>
              </w:rPr>
              <w:t>
Көрсетілетін сәулет қызметтері (СРС</w:t>
            </w:r>
          </w:p>
          <w:p>
            <w:pPr>
              <w:spacing w:after="20"/>
              <w:ind w:left="20"/>
              <w:jc w:val="both"/>
            </w:pPr>
            <w:r>
              <w:rPr>
                <w:rFonts w:ascii="Times New Roman"/>
                <w:b w:val="false"/>
                <w:i w:val="false"/>
                <w:color w:val="000000"/>
                <w:sz w:val="20"/>
              </w:rPr>
              <w:t>
Инженерлік көрсетілетін қызметтер (СРС 8672)</w:t>
            </w:r>
          </w:p>
          <w:p>
            <w:pPr>
              <w:spacing w:after="20"/>
              <w:ind w:left="20"/>
              <w:jc w:val="both"/>
            </w:pPr>
            <w:r>
              <w:rPr>
                <w:rFonts w:ascii="Times New Roman"/>
                <w:b w:val="false"/>
                <w:i w:val="false"/>
                <w:color w:val="000000"/>
                <w:sz w:val="20"/>
              </w:rPr>
              <w:t>
Кешенді инженерлік көрсетілетін қызметтер (СРС 8673);</w:t>
            </w:r>
          </w:p>
          <w:p>
            <w:pPr>
              <w:spacing w:after="20"/>
              <w:ind w:left="20"/>
              <w:jc w:val="both"/>
            </w:pPr>
            <w:r>
              <w:rPr>
                <w:rFonts w:ascii="Times New Roman"/>
                <w:b w:val="false"/>
                <w:i w:val="false"/>
                <w:color w:val="000000"/>
                <w:sz w:val="20"/>
              </w:rPr>
              <w:t>
Қалалық жоспарлау және ландшафттық жобалау бойынша көрсетілетін қызметтер (СРС 8674);</w:t>
            </w:r>
          </w:p>
          <w:p>
            <w:pPr>
              <w:spacing w:after="20"/>
              <w:ind w:left="20"/>
              <w:jc w:val="both"/>
            </w:pPr>
            <w:r>
              <w:rPr>
                <w:rFonts w:ascii="Times New Roman"/>
                <w:b w:val="false"/>
                <w:i w:val="false"/>
                <w:color w:val="000000"/>
                <w:sz w:val="20"/>
              </w:rPr>
              <w:t>
Стоматология саласында көрсетілетін қызметтер (СРС 93123);</w:t>
            </w:r>
          </w:p>
          <w:p>
            <w:pPr>
              <w:spacing w:after="20"/>
              <w:ind w:left="20"/>
              <w:jc w:val="both"/>
            </w:pPr>
            <w:r>
              <w:rPr>
                <w:rFonts w:ascii="Times New Roman"/>
                <w:b w:val="false"/>
                <w:i w:val="false"/>
                <w:color w:val="000000"/>
                <w:sz w:val="20"/>
              </w:rPr>
              <w:t>
Ветеринариялық көрсетілетін қызметтер (СРС932);</w:t>
            </w:r>
          </w:p>
          <w:p>
            <w:pPr>
              <w:spacing w:after="20"/>
              <w:ind w:left="20"/>
              <w:jc w:val="both"/>
            </w:pPr>
            <w:r>
              <w:rPr>
                <w:rFonts w:ascii="Times New Roman"/>
                <w:b w:val="false"/>
                <w:i w:val="false"/>
                <w:color w:val="000000"/>
                <w:sz w:val="20"/>
              </w:rPr>
              <w:t>
Кіші медициналық персонал қызметтері, сондай-ақ физиотерапия, гомеопатия, инемен емдеу саласында көрсетілетін қызметтер (СРС 93191)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Есептеу техникасы бойынша көрсетілетін қызметтер және соған байланысты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техникасын орнатуға байланысты консультативтік көрсетілетін қызметтер (СРС 841)</w:t>
            </w:r>
          </w:p>
          <w:p>
            <w:pPr>
              <w:spacing w:after="20"/>
              <w:ind w:left="20"/>
              <w:jc w:val="both"/>
            </w:pPr>
            <w:r>
              <w:rPr>
                <w:rFonts w:ascii="Times New Roman"/>
                <w:b w:val="false"/>
                <w:i w:val="false"/>
                <w:color w:val="000000"/>
                <w:sz w:val="20"/>
              </w:rPr>
              <w:t>
Бағдарламалық қамтылымды іске асыру бойынша көрсетілетін қызметтер (СРС</w:t>
            </w:r>
          </w:p>
          <w:p>
            <w:pPr>
              <w:spacing w:after="20"/>
              <w:ind w:left="20"/>
              <w:jc w:val="both"/>
            </w:pPr>
            <w:r>
              <w:rPr>
                <w:rFonts w:ascii="Times New Roman"/>
                <w:b w:val="false"/>
                <w:i w:val="false"/>
                <w:color w:val="000000"/>
                <w:sz w:val="20"/>
              </w:rPr>
              <w:t>
Деректерді өңдеу бойынша көрсетілетін қызметтер (СРС 843)</w:t>
            </w:r>
          </w:p>
          <w:p>
            <w:pPr>
              <w:spacing w:after="20"/>
              <w:ind w:left="20"/>
              <w:jc w:val="both"/>
            </w:pPr>
            <w:r>
              <w:rPr>
                <w:rFonts w:ascii="Times New Roman"/>
                <w:b w:val="false"/>
                <w:i w:val="false"/>
                <w:color w:val="000000"/>
                <w:sz w:val="20"/>
              </w:rPr>
              <w:t>
Дерекқор жасау бойынша көрсетілетін қызметтер (СРС 844)</w:t>
            </w:r>
          </w:p>
          <w:p>
            <w:pPr>
              <w:spacing w:after="20"/>
              <w:ind w:left="20"/>
              <w:jc w:val="both"/>
            </w:pPr>
            <w:r>
              <w:rPr>
                <w:rFonts w:ascii="Times New Roman"/>
                <w:b w:val="false"/>
                <w:i w:val="false"/>
                <w:color w:val="000000"/>
                <w:sz w:val="20"/>
              </w:rPr>
              <w:t>
Өзгелер (СРС 845+849)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Зерттеулер және әзірлемелер саласында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және техника саласындағы зерттеулер мен тәжірибелік әзірлемелер бойынша көрсетілетін қызметтер (СРС 851); Қоғамдық және гуманитарлық ғылымдар салаларындағы зерттеулер мен тәжірибелік әзірлемелер бойынша көрсетілетін қызметтер (СРС 852)</w:t>
            </w:r>
          </w:p>
          <w:p>
            <w:pPr>
              <w:spacing w:after="20"/>
              <w:ind w:left="20"/>
              <w:jc w:val="both"/>
            </w:pPr>
            <w:r>
              <w:rPr>
                <w:rFonts w:ascii="Times New Roman"/>
                <w:b w:val="false"/>
                <w:i w:val="false"/>
                <w:color w:val="000000"/>
                <w:sz w:val="20"/>
              </w:rPr>
              <w:t>
Пэнаралық салалардағы зерттеулер мен тәжірибелік әзірлемелер бойынша көрсетілетін қызметтер (СРС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Жылжымайтын мүлік саласында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меншікті немесе жалға алынған жылжымайтын мүлікті қоса алғанда (СРС 821)</w:t>
            </w:r>
          </w:p>
          <w:p>
            <w:pPr>
              <w:spacing w:after="20"/>
              <w:ind w:left="20"/>
              <w:jc w:val="both"/>
            </w:pPr>
            <w:r>
              <w:rPr>
                <w:rFonts w:ascii="Times New Roman"/>
                <w:b w:val="false"/>
                <w:i w:val="false"/>
                <w:color w:val="000000"/>
                <w:sz w:val="20"/>
              </w:rPr>
              <w:t>
b) сыйақы үшін немесе шарттық негізде ұсынылатын қызметтер (СРС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Мынадан басқа шектеулер жоқ: мемлекеттік мүлікке қатысты міндеттемелер қабылданбайды;</w:t>
            </w:r>
          </w:p>
          <w:p>
            <w:pPr>
              <w:spacing w:after="20"/>
              <w:ind w:left="20"/>
              <w:jc w:val="both"/>
            </w:pPr>
            <w:r>
              <w:rPr>
                <w:rFonts w:ascii="Times New Roman"/>
                <w:b w:val="false"/>
                <w:i w:val="false"/>
                <w:color w:val="000000"/>
                <w:sz w:val="20"/>
              </w:rPr>
              <w:t>
b) Мынадан басқа шектеулер жоқ:</w:t>
            </w:r>
          </w:p>
          <w:p>
            <w:pPr>
              <w:spacing w:after="20"/>
              <w:ind w:left="20"/>
              <w:jc w:val="both"/>
            </w:pPr>
            <w:r>
              <w:rPr>
                <w:rFonts w:ascii="Times New Roman"/>
                <w:b w:val="false"/>
                <w:i w:val="false"/>
                <w:color w:val="000000"/>
                <w:sz w:val="20"/>
              </w:rPr>
              <w:t>
коммерциялық ұйым болып табылатын Беларусь Республикасынын заңды тұлғасы нысанындағы құру мен қызметке жол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 шараларды қоспағанда, шектеулер жоқ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Д.Лизингтік көрсетілетін қызметтер/операторсыз жалдау бойынша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 (СРС 83103);</w:t>
            </w:r>
          </w:p>
          <w:p>
            <w:pPr>
              <w:spacing w:after="20"/>
              <w:ind w:left="20"/>
              <w:jc w:val="both"/>
            </w:pPr>
            <w:r>
              <w:rPr>
                <w:rFonts w:ascii="Times New Roman"/>
                <w:b w:val="false"/>
                <w:i w:val="false"/>
                <w:color w:val="000000"/>
                <w:sz w:val="20"/>
              </w:rPr>
              <w:t>
Көлік жабдығының басқа да түрлерін, басқа да машиналар мен жабдықтарды (СРС 83101+83102+83105, 83106-83109)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Е.Өзге де коммерциялық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көрсетілетін қызметтер: жарнаманы жоспарлау, жасау және орналастыру бойынша көрсетілетін қызметтер (СРС 8712);</w:t>
            </w:r>
          </w:p>
          <w:p>
            <w:pPr>
              <w:spacing w:after="20"/>
              <w:ind w:left="20"/>
              <w:jc w:val="both"/>
            </w:pPr>
            <w:r>
              <w:rPr>
                <w:rFonts w:ascii="Times New Roman"/>
                <w:b w:val="false"/>
                <w:i w:val="false"/>
                <w:color w:val="000000"/>
                <w:sz w:val="20"/>
              </w:rPr>
              <w:t>
Нарықты зерттеу және қоғамдық пікірді анықтау боиынша көрсетілетін қызметтер (СРС 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мәселелері бойынша консультативтік көрсетілетін қызметтер (СРС 865);</w:t>
            </w:r>
          </w:p>
          <w:p>
            <w:pPr>
              <w:spacing w:after="20"/>
              <w:ind w:left="20"/>
              <w:jc w:val="both"/>
            </w:pPr>
            <w:r>
              <w:rPr>
                <w:rFonts w:ascii="Times New Roman"/>
                <w:b w:val="false"/>
                <w:i w:val="false"/>
                <w:color w:val="000000"/>
                <w:sz w:val="20"/>
              </w:rPr>
              <w:t>
Басқару мәселелері бойынша консультацияларға байланысты көрсетілетін қызметтер (СРС 866); Міндетті сертификаттар мен өзге де ресми құжаттарды беруге байланысты көрсетілетін қызметтерді қоспағанда, техникалық сынақтар мен талдаулар бойынша көрсетілетін қызметтер (СРС 8676);</w:t>
            </w:r>
          </w:p>
          <w:p>
            <w:pPr>
              <w:spacing w:after="20"/>
              <w:ind w:left="20"/>
              <w:jc w:val="both"/>
            </w:pPr>
            <w:r>
              <w:rPr>
                <w:rFonts w:ascii="Times New Roman"/>
                <w:b w:val="false"/>
                <w:i w:val="false"/>
                <w:color w:val="000000"/>
                <w:sz w:val="20"/>
              </w:rPr>
              <w:t>
Кадрларды орналастыру және кадрларға сұранысты қамтамасыз ету бойынша көрсетілетін қызметтер (СРС 872);</w:t>
            </w:r>
          </w:p>
          <w:p>
            <w:pPr>
              <w:spacing w:after="20"/>
              <w:ind w:left="20"/>
              <w:jc w:val="both"/>
            </w:pPr>
            <w:r>
              <w:rPr>
                <w:rFonts w:ascii="Times New Roman"/>
                <w:b w:val="false"/>
                <w:i w:val="false"/>
                <w:color w:val="000000"/>
                <w:sz w:val="20"/>
              </w:rPr>
              <w:t>
Инженерлік саламен сабақтас ғылыми және техникалық салалардағы консультациялық көрсетілетін қызметтер (СРС 8675);</w:t>
            </w:r>
          </w:p>
          <w:p>
            <w:pPr>
              <w:spacing w:after="20"/>
              <w:ind w:left="20"/>
              <w:jc w:val="both"/>
            </w:pPr>
            <w:r>
              <w:rPr>
                <w:rFonts w:ascii="Times New Roman"/>
                <w:b w:val="false"/>
                <w:i w:val="false"/>
                <w:color w:val="000000"/>
                <w:sz w:val="20"/>
              </w:rPr>
              <w:t>
Жабдыққа қызмет көрсету және жөндеу (теңіз кемелерін, әуе кемелерін және оасқа да көлік жабдықтарын қоспағанда) (СРС 633, 8861-8866);</w:t>
            </w:r>
          </w:p>
          <w:p>
            <w:pPr>
              <w:spacing w:after="20"/>
              <w:ind w:left="20"/>
              <w:jc w:val="both"/>
            </w:pPr>
            <w:r>
              <w:rPr>
                <w:rFonts w:ascii="Times New Roman"/>
                <w:b w:val="false"/>
                <w:i w:val="false"/>
                <w:color w:val="000000"/>
                <w:sz w:val="20"/>
              </w:rPr>
              <w:t>
Ғимараттарды тазарту бойынша көрсетілетін қызметтер (87401-ден басқа СРС 874);</w:t>
            </w:r>
          </w:p>
          <w:p>
            <w:pPr>
              <w:spacing w:after="20"/>
              <w:ind w:left="20"/>
              <w:jc w:val="both"/>
            </w:pPr>
            <w:r>
              <w:rPr>
                <w:rFonts w:ascii="Times New Roman"/>
                <w:b w:val="false"/>
                <w:i w:val="false"/>
                <w:color w:val="000000"/>
                <w:sz w:val="20"/>
              </w:rPr>
              <w:t>
Фотосурет саласында көрсетілетін қызметтер (СРС 875);</w:t>
            </w:r>
          </w:p>
          <w:p>
            <w:pPr>
              <w:spacing w:after="20"/>
              <w:ind w:left="20"/>
              <w:jc w:val="both"/>
            </w:pPr>
            <w:r>
              <w:rPr>
                <w:rFonts w:ascii="Times New Roman"/>
                <w:b w:val="false"/>
                <w:i w:val="false"/>
                <w:color w:val="000000"/>
                <w:sz w:val="20"/>
              </w:rPr>
              <w:t>
Буып-түю бойынша көрсетілетін қызметтер (СРС 876);</w:t>
            </w:r>
          </w:p>
          <w:p>
            <w:pPr>
              <w:spacing w:after="20"/>
              <w:ind w:left="20"/>
              <w:jc w:val="both"/>
            </w:pPr>
            <w:r>
              <w:rPr>
                <w:rFonts w:ascii="Times New Roman"/>
                <w:b w:val="false"/>
                <w:i w:val="false"/>
                <w:color w:val="000000"/>
                <w:sz w:val="20"/>
              </w:rPr>
              <w:t>
Келіссөздер (демонстрациялар, көрмелер) ұйымдастыру және жүргізу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БАЙЛАНЫС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бойынша көрсетілетін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(СРС 7511)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байланысы операторының халықаралық пошта жөнелтілімдерін қабылдауға, өңдеуге, сақтауға, тасымалдауға және жеткізуге (табыс етуге) айрықша құқығы бар</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бағанында көрсетілген шараларды қоспағанда, шектеулер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(СРС 7512)</w:t>
            </w:r>
          </w:p>
          <w:p>
            <w:pPr>
              <w:spacing w:after="20"/>
              <w:ind w:left="20"/>
              <w:jc w:val="both"/>
            </w:pPr>
            <w:r>
              <w:rPr>
                <w:rFonts w:ascii="Times New Roman"/>
                <w:b w:val="false"/>
                <w:i w:val="false"/>
                <w:color w:val="000000"/>
                <w:sz w:val="20"/>
              </w:rPr>
              <w:t>
Тек мыналарға қатысты: жолданған бандерольдер мен сәлемдемелерді өңдеу (кітаптар мен каталогтарды қоса алғанда);</w:t>
            </w:r>
          </w:p>
          <w:p>
            <w:pPr>
              <w:spacing w:after="20"/>
              <w:ind w:left="20"/>
              <w:jc w:val="both"/>
            </w:pPr>
            <w:r>
              <w:rPr>
                <w:rFonts w:ascii="Times New Roman"/>
                <w:b w:val="false"/>
                <w:i w:val="false"/>
                <w:color w:val="000000"/>
                <w:sz w:val="20"/>
              </w:rPr>
              <w:t>
жолданган баспа өнімдерін өңдеу (журналдар, газеттер, мерзімді басылымдар); және</w:t>
            </w:r>
          </w:p>
          <w:p>
            <w:pPr>
              <w:spacing w:after="20"/>
              <w:ind w:left="20"/>
              <w:jc w:val="both"/>
            </w:pPr>
            <w:r>
              <w:rPr>
                <w:rFonts w:ascii="Times New Roman"/>
                <w:b w:val="false"/>
                <w:i w:val="false"/>
                <w:color w:val="000000"/>
                <w:sz w:val="20"/>
              </w:rPr>
              <w:t>
жолданган хаттарды, жолданған бандерольдерді, сәлемдемелер мен жолданған баспа өнімдерін жедел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 шектеулер жоқ. Ұлттық пошта байланысы операторының халықаралық пошта жөнелтілімдерін қабылдауға, өңдеуге, сақтауға, тасымалдауға және жеткізуге (табыс етуге) айрықша құқығы бар</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 шараларды қоспағанда, шектеулер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бойынша көрсетілетін қызметтер:</w:t>
            </w:r>
          </w:p>
          <w:p>
            <w:pPr>
              <w:spacing w:after="20"/>
              <w:ind w:left="20"/>
              <w:jc w:val="both"/>
            </w:pPr>
            <w:r>
              <w:rPr>
                <w:rFonts w:ascii="Times New Roman"/>
                <w:b w:val="false"/>
                <w:i w:val="false"/>
                <w:color w:val="000000"/>
                <w:sz w:val="20"/>
              </w:rPr>
              <w:t>
Жалпыға ортақ пайдаланылатын телефонмен сөйлесу байланысы бойынша көрсетілетін қызметтер (СРС 7521);</w:t>
            </w:r>
          </w:p>
          <w:p>
            <w:pPr>
              <w:spacing w:after="20"/>
              <w:ind w:left="20"/>
              <w:jc w:val="both"/>
            </w:pPr>
            <w:r>
              <w:rPr>
                <w:rFonts w:ascii="Times New Roman"/>
                <w:b w:val="false"/>
                <w:i w:val="false"/>
                <w:color w:val="000000"/>
                <w:sz w:val="20"/>
              </w:rPr>
              <w:t>
Пакеттер коммутациясы бар желілерде деректерді беру бойынша көрсетілетін қызметтер (СРС 7523**);</w:t>
            </w:r>
          </w:p>
          <w:p>
            <w:pPr>
              <w:spacing w:after="20"/>
              <w:ind w:left="20"/>
              <w:jc w:val="both"/>
            </w:pPr>
            <w:r>
              <w:rPr>
                <w:rFonts w:ascii="Times New Roman"/>
                <w:b w:val="false"/>
                <w:i w:val="false"/>
                <w:color w:val="000000"/>
                <w:sz w:val="20"/>
              </w:rPr>
              <w:t>
Арналар коммутациясы бар желілерде деректерді беру бойынша көрсетілетін қызметтер (СРС 7523**);</w:t>
            </w:r>
          </w:p>
          <w:p>
            <w:pPr>
              <w:spacing w:after="20"/>
              <w:ind w:left="20"/>
              <w:jc w:val="both"/>
            </w:pPr>
            <w:r>
              <w:rPr>
                <w:rFonts w:ascii="Times New Roman"/>
                <w:b w:val="false"/>
                <w:i w:val="false"/>
                <w:color w:val="000000"/>
                <w:sz w:val="20"/>
              </w:rPr>
              <w:t>
Көрсетілетін телекс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басқа шектеулер жоқ.</w:t>
            </w:r>
          </w:p>
          <w:p>
            <w:pPr>
              <w:spacing w:after="20"/>
              <w:ind w:left="20"/>
              <w:jc w:val="both"/>
            </w:pPr>
            <w:r>
              <w:rPr>
                <w:rFonts w:ascii="Times New Roman"/>
                <w:b w:val="false"/>
                <w:i w:val="false"/>
                <w:color w:val="000000"/>
                <w:sz w:val="20"/>
              </w:rPr>
              <w:t>
Беларусь Республикасының заңды тұлғасы нысанындағы құру мен қызметке жол беріледі.</w:t>
            </w:r>
          </w:p>
          <w:p>
            <w:pPr>
              <w:spacing w:after="20"/>
              <w:ind w:left="20"/>
              <w:jc w:val="both"/>
            </w:pPr>
            <w:r>
              <w:rPr>
                <w:rFonts w:ascii="Times New Roman"/>
                <w:b w:val="false"/>
                <w:i w:val="false"/>
                <w:color w:val="000000"/>
                <w:sz w:val="20"/>
              </w:rPr>
              <w:t>
Халықаралық және желіаралық трафикті өткізу және шет мемлекеттердіц электр байланысы бойынша желілеріне қосылуы уәкілетті электр байланысы операторлардың желілері арқылы жүзеге асырылады.</w:t>
            </w:r>
          </w:p>
          <w:p>
            <w:pPr>
              <w:spacing w:after="20"/>
              <w:ind w:left="20"/>
              <w:jc w:val="both"/>
            </w:pPr>
            <w:r>
              <w:rPr>
                <w:rFonts w:ascii="Times New Roman"/>
                <w:b w:val="false"/>
                <w:i w:val="false"/>
                <w:color w:val="000000"/>
                <w:sz w:val="20"/>
              </w:rPr>
              <w:t>
Халықаралық трафикті өткізуге және шет мемлекеттерді электр байланысы желілеріне қосуға құқығы бар операторлардың тізбесі және желіаралық трафикті өткізуге уәкілеттік берілген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 шараларды қоспағанда, шектеулер жоқ</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Мемлекеттер арасындағы пошта алмасу объектісі болып табылатын жазбаша хат-хабарлар, сәлемдемелер, пошта ақша аударымдары және баспа басылымдары.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Мемлекеттер арасындағы пошта алмасу объектісі болып табылатын жазбаша хат-хабарлар, сәлемдемелер, пошта ақша аударымдары және баспа басылымдары.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қызметтері (СРС 7523**);</w:t>
            </w:r>
          </w:p>
          <w:p>
            <w:pPr>
              <w:spacing w:after="20"/>
              <w:ind w:left="20"/>
              <w:jc w:val="both"/>
            </w:pPr>
            <w:r>
              <w:rPr>
                <w:rFonts w:ascii="Times New Roman"/>
                <w:b w:val="false"/>
                <w:i w:val="false"/>
                <w:color w:val="000000"/>
                <w:sz w:val="20"/>
              </w:rPr>
              <w:t>
Көрсетілетін телеграф қызметтері (СРС 7522)</w:t>
            </w:r>
          </w:p>
          <w:p>
            <w:pPr>
              <w:spacing w:after="20"/>
              <w:ind w:left="20"/>
              <w:jc w:val="both"/>
            </w:pPr>
            <w:r>
              <w:rPr>
                <w:rFonts w:ascii="Times New Roman"/>
                <w:b w:val="false"/>
                <w:i w:val="false"/>
                <w:color w:val="000000"/>
                <w:sz w:val="20"/>
              </w:rPr>
              <w:t>
Көрсетілетін факсимильді байланыс қызметтері (СРС 7521**+ 7529**);</w:t>
            </w:r>
          </w:p>
          <w:p>
            <w:pPr>
              <w:spacing w:after="20"/>
              <w:ind w:left="20"/>
              <w:jc w:val="both"/>
            </w:pPr>
            <w:r>
              <w:rPr>
                <w:rFonts w:ascii="Times New Roman"/>
                <w:b w:val="false"/>
                <w:i w:val="false"/>
                <w:color w:val="000000"/>
                <w:sz w:val="20"/>
              </w:rPr>
              <w:t>
Жеке жалға алынған бөлінген желілер бойынша көрсетілетін қызметтер (СРС 7522**+7523**);</w:t>
            </w:r>
          </w:p>
          <w:p>
            <w:pPr>
              <w:spacing w:after="20"/>
              <w:ind w:left="20"/>
              <w:jc w:val="both"/>
            </w:pPr>
            <w:r>
              <w:rPr>
                <w:rFonts w:ascii="Times New Roman"/>
                <w:b w:val="false"/>
                <w:i w:val="false"/>
                <w:color w:val="000000"/>
                <w:sz w:val="20"/>
              </w:rPr>
              <w:t>
Көрсетілетін электрондық пошта</w:t>
            </w:r>
          </w:p>
          <w:p>
            <w:pPr>
              <w:spacing w:after="20"/>
              <w:ind w:left="20"/>
              <w:jc w:val="both"/>
            </w:pPr>
            <w:r>
              <w:rPr>
                <w:rFonts w:ascii="Times New Roman"/>
                <w:b w:val="false"/>
                <w:i w:val="false"/>
                <w:color w:val="000000"/>
                <w:sz w:val="20"/>
              </w:rPr>
              <w:t>
қызметтері (СРС 7523**);</w:t>
            </w:r>
          </w:p>
          <w:p>
            <w:pPr>
              <w:spacing w:after="20"/>
              <w:ind w:left="20"/>
              <w:jc w:val="both"/>
            </w:pPr>
            <w:r>
              <w:rPr>
                <w:rFonts w:ascii="Times New Roman"/>
                <w:b w:val="false"/>
                <w:i w:val="false"/>
                <w:color w:val="000000"/>
                <w:sz w:val="20"/>
              </w:rPr>
              <w:t>
Көрсетілетін дауыстық пошта қызметтері (СРС 7523**);</w:t>
            </w:r>
          </w:p>
          <w:p>
            <w:pPr>
              <w:spacing w:after="20"/>
              <w:ind w:left="20"/>
              <w:jc w:val="both"/>
            </w:pPr>
            <w:r>
              <w:rPr>
                <w:rFonts w:ascii="Times New Roman"/>
                <w:b w:val="false"/>
                <w:i w:val="false"/>
                <w:color w:val="000000"/>
                <w:sz w:val="20"/>
              </w:rPr>
              <w:t>
Онлайн ақпарат және дерекқордан алу бойынша</w:t>
            </w:r>
          </w:p>
          <w:p>
            <w:pPr>
              <w:spacing w:after="20"/>
              <w:ind w:left="20"/>
              <w:jc w:val="both"/>
            </w:pPr>
            <w:r>
              <w:rPr>
                <w:rFonts w:ascii="Times New Roman"/>
                <w:b w:val="false"/>
                <w:i w:val="false"/>
                <w:color w:val="000000"/>
                <w:sz w:val="20"/>
              </w:rPr>
              <w:t>
көрсетілетін қызметтер (СРС 7523**);</w:t>
            </w:r>
          </w:p>
          <w:p>
            <w:pPr>
              <w:spacing w:after="20"/>
              <w:ind w:left="20"/>
              <w:jc w:val="both"/>
            </w:pPr>
            <w:r>
              <w:rPr>
                <w:rFonts w:ascii="Times New Roman"/>
                <w:b w:val="false"/>
                <w:i w:val="false"/>
                <w:color w:val="000000"/>
                <w:sz w:val="20"/>
              </w:rPr>
              <w:t>
Электрондық деректер алмасу бойынша</w:t>
            </w:r>
          </w:p>
          <w:p>
            <w:pPr>
              <w:spacing w:after="20"/>
              <w:ind w:left="20"/>
              <w:jc w:val="both"/>
            </w:pPr>
            <w:r>
              <w:rPr>
                <w:rFonts w:ascii="Times New Roman"/>
                <w:b w:val="false"/>
                <w:i w:val="false"/>
                <w:color w:val="000000"/>
                <w:sz w:val="20"/>
              </w:rPr>
              <w:t>
көрсетілетін қызметтер (СРС 7523**);</w:t>
            </w:r>
          </w:p>
          <w:p>
            <w:pPr>
              <w:spacing w:after="20"/>
              <w:ind w:left="20"/>
              <w:jc w:val="both"/>
            </w:pPr>
            <w:r>
              <w:rPr>
                <w:rFonts w:ascii="Times New Roman"/>
                <w:b w:val="false"/>
                <w:i w:val="false"/>
                <w:color w:val="000000"/>
                <w:sz w:val="20"/>
              </w:rPr>
              <w:t>
Деректерді сақтау мен жөнелтуді, сондай-ақ сақтауды және алуды қоса алғанда, факсимильді байланыс саласында жетілдірілген /қосылған құны бар көрсетілетін қызметтерді ұсыну (СРС 7523**);</w:t>
            </w:r>
          </w:p>
          <w:p>
            <w:pPr>
              <w:spacing w:after="20"/>
              <w:ind w:left="20"/>
              <w:jc w:val="both"/>
            </w:pPr>
            <w:r>
              <w:rPr>
                <w:rFonts w:ascii="Times New Roman"/>
                <w:b w:val="false"/>
                <w:i w:val="false"/>
                <w:color w:val="000000"/>
                <w:sz w:val="20"/>
              </w:rPr>
              <w:t>
Кодтар мен хаттамаларды түрлендіру; Онлайн ақпаратты және/немесе деректерді өңдеу (транзакцияларды өндеуді қоса алғанда) (СРС 843**);</w:t>
            </w:r>
          </w:p>
          <w:p>
            <w:pPr>
              <w:spacing w:after="20"/>
              <w:ind w:left="20"/>
              <w:jc w:val="both"/>
            </w:pPr>
            <w:r>
              <w:rPr>
                <w:rFonts w:ascii="Times New Roman"/>
                <w:b w:val="false"/>
                <w:i w:val="false"/>
                <w:color w:val="000000"/>
                <w:sz w:val="20"/>
              </w:rPr>
              <w:t>
Өзге де телекоммуникациялық көрсетілетін қызметтер (СРС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 Беларусь Республикасының заңнамасына сәйкес айқындалады.</w:t>
            </w:r>
          </w:p>
          <w:p>
            <w:pPr>
              <w:spacing w:after="20"/>
              <w:ind w:left="20"/>
              <w:jc w:val="both"/>
            </w:pPr>
            <w:r>
              <w:rPr>
                <w:rFonts w:ascii="Times New Roman"/>
                <w:b w:val="false"/>
                <w:i w:val="false"/>
                <w:color w:val="000000"/>
                <w:sz w:val="20"/>
              </w:rPr>
              <w:t>
Халықаралық трафикті өткізу жөніндегі уәкілетті операторлардың жаргылық қорындағы шетелдік қатысудың жалпы үлесі акңиялардың (жарғылық қордың үлестерінің) 49%-нан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ЖҰМЫСТАРЫ МЕН ҚҰРЫЛЫСЖАЙЛАР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тұрғызу арналған жалпы құрылыс жұмыстары (СРС 512)</w:t>
            </w:r>
          </w:p>
          <w:p>
            <w:pPr>
              <w:spacing w:after="20"/>
              <w:ind w:left="20"/>
              <w:jc w:val="both"/>
            </w:pPr>
            <w:r>
              <w:rPr>
                <w:rFonts w:ascii="Times New Roman"/>
                <w:b w:val="false"/>
                <w:i w:val="false"/>
                <w:color w:val="000000"/>
                <w:sz w:val="20"/>
              </w:rPr>
              <w:t>
Азаматтық құрылыс объектілерін салуға арналған жалпы құрылыс жұмыстары (СРС513)</w:t>
            </w:r>
          </w:p>
          <w:p>
            <w:pPr>
              <w:spacing w:after="20"/>
              <w:ind w:left="20"/>
              <w:jc w:val="both"/>
            </w:pPr>
            <w:r>
              <w:rPr>
                <w:rFonts w:ascii="Times New Roman"/>
                <w:b w:val="false"/>
                <w:i w:val="false"/>
                <w:color w:val="000000"/>
                <w:sz w:val="20"/>
              </w:rPr>
              <w:t>
Ғимараттарды дайын конструкциялардан құрастыру және тұрғызу, жабдықтарды монтаждау (СРС 514+516)</w:t>
            </w:r>
          </w:p>
          <w:p>
            <w:pPr>
              <w:spacing w:after="20"/>
              <w:ind w:left="20"/>
              <w:jc w:val="both"/>
            </w:pPr>
            <w:r>
              <w:rPr>
                <w:rFonts w:ascii="Times New Roman"/>
                <w:b w:val="false"/>
                <w:i w:val="false"/>
                <w:color w:val="000000"/>
                <w:sz w:val="20"/>
              </w:rPr>
              <w:t>
Аяқтау циклінің құрылыс және әрлеу жұмыстары (СРС 517)</w:t>
            </w:r>
          </w:p>
          <w:p>
            <w:pPr>
              <w:spacing w:after="20"/>
              <w:ind w:left="20"/>
              <w:jc w:val="both"/>
            </w:pPr>
            <w:r>
              <w:rPr>
                <w:rFonts w:ascii="Times New Roman"/>
                <w:b w:val="false"/>
                <w:i w:val="false"/>
                <w:color w:val="000000"/>
                <w:sz w:val="20"/>
              </w:rPr>
              <w:t>
Өзгелер (СРС 511+515+518)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КӨРСЕТІЛЕТІН САУДА ҚЫЗМЕТТЕРІ</w:t>
            </w:r>
          </w:p>
          <w:p>
            <w:pPr>
              <w:spacing w:after="20"/>
              <w:ind w:left="20"/>
              <w:jc w:val="both"/>
            </w:pPr>
            <w:r>
              <w:rPr>
                <w:rFonts w:ascii="Times New Roman"/>
                <w:b w:val="false"/>
                <w:i w:val="false"/>
                <w:color w:val="000000"/>
                <w:sz w:val="20"/>
              </w:rPr>
              <w:t>
Көрсетілетін сауда қызметтерінің барлық кіші секторларының төменде көрсетілген шаралары алкогольдік, құрамында спирті бар тағамдық емес өнімдер, тағамдық емес этил спирті, темекі шикізаты мен темекі бұиымдары, қару мен оқ-дәрілер саудасына жатпайды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агенттердің көрсетілетін қызметтер (СРС 621);</w:t>
            </w:r>
          </w:p>
          <w:p>
            <w:pPr>
              <w:spacing w:after="20"/>
              <w:ind w:left="20"/>
              <w:jc w:val="both"/>
            </w:pPr>
            <w:r>
              <w:rPr>
                <w:rFonts w:ascii="Times New Roman"/>
                <w:b w:val="false"/>
                <w:i w:val="false"/>
                <w:color w:val="000000"/>
                <w:sz w:val="20"/>
              </w:rPr>
              <w:t>
Көтерме сауда бойынша көрсетілетін қызметтер (СРС 622);</w:t>
            </w:r>
          </w:p>
          <w:p>
            <w:pPr>
              <w:spacing w:after="20"/>
              <w:ind w:left="20"/>
              <w:jc w:val="both"/>
            </w:pPr>
            <w:r>
              <w:rPr>
                <w:rFonts w:ascii="Times New Roman"/>
                <w:b w:val="false"/>
                <w:i w:val="false"/>
                <w:color w:val="000000"/>
                <w:sz w:val="20"/>
              </w:rPr>
              <w:t>
Бөлшек сауда бойынша көрсетілетін қызметтер (СРС 631+632, 6111+6113+6121);</w:t>
            </w:r>
          </w:p>
          <w:p>
            <w:pPr>
              <w:spacing w:after="20"/>
              <w:ind w:left="20"/>
              <w:jc w:val="both"/>
            </w:pPr>
            <w:r>
              <w:rPr>
                <w:rFonts w:ascii="Times New Roman"/>
                <w:b w:val="false"/>
                <w:i w:val="false"/>
                <w:color w:val="000000"/>
                <w:sz w:val="20"/>
              </w:rPr>
              <w:t>
Франчайзинг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САЛАСЫНДА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 көрсетілетін жеке қызметтер (СРС 923**);</w:t>
            </w:r>
          </w:p>
          <w:p>
            <w:pPr>
              <w:spacing w:after="20"/>
              <w:ind w:left="20"/>
              <w:jc w:val="both"/>
            </w:pPr>
            <w:r>
              <w:rPr>
                <w:rFonts w:ascii="Times New Roman"/>
                <w:b w:val="false"/>
                <w:i w:val="false"/>
                <w:color w:val="000000"/>
                <w:sz w:val="20"/>
              </w:rPr>
              <w:t>
Ересектерге арналған қосымша білім беру саласында көрсетілетін жеке қызметтер (СРС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 БОЙЫНША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көрсетілетін қызметтер (СРС 9401);</w:t>
            </w:r>
          </w:p>
          <w:p>
            <w:pPr>
              <w:spacing w:after="20"/>
              <w:ind w:left="20"/>
              <w:jc w:val="both"/>
            </w:pPr>
            <w:r>
              <w:rPr>
                <w:rFonts w:ascii="Times New Roman"/>
                <w:b w:val="false"/>
                <w:i w:val="false"/>
                <w:color w:val="000000"/>
                <w:sz w:val="20"/>
              </w:rPr>
              <w:t>
Қалдықтарды жою бойынша көрсетілетін қызметтер (СРС 9402);</w:t>
            </w:r>
          </w:p>
          <w:p>
            <w:pPr>
              <w:spacing w:after="20"/>
              <w:ind w:left="20"/>
              <w:jc w:val="both"/>
            </w:pPr>
            <w:r>
              <w:rPr>
                <w:rFonts w:ascii="Times New Roman"/>
                <w:b w:val="false"/>
                <w:i w:val="false"/>
                <w:color w:val="000000"/>
                <w:sz w:val="20"/>
              </w:rPr>
              <w:t>
Санитариялық өндеу бойынша көрсетілетін қызметтер және өзге де көрсетілетін қызметтер (СРС 9403); Өзгелер (СРС 9404+9405+9406+9409)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Барлық сақтандыру және сақтандыруга қатысты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сақтандыру қызметтерінің барлық кіші секторына қатысты қолданылатын шаралар:</w:t>
            </w:r>
          </w:p>
          <w:p>
            <w:pPr>
              <w:spacing w:after="20"/>
              <w:ind w:left="20"/>
              <w:jc w:val="both"/>
            </w:pPr>
            <w:r>
              <w:rPr>
                <w:rFonts w:ascii="Times New Roman"/>
                <w:b w:val="false"/>
                <w:i w:val="false"/>
                <w:color w:val="000000"/>
                <w:sz w:val="20"/>
              </w:rPr>
              <w:t>
сақтандыру компанияларына өмірді сақтандырудан басқа өмірді сақтандыру бойынша көрсетілетін қызметтерді және сақтандыру бойынша көрсетілетін қызметтерді бір мезгілде көрсетуге тыйым салынады;</w:t>
            </w:r>
          </w:p>
          <w:p>
            <w:pPr>
              <w:spacing w:after="20"/>
              <w:ind w:left="20"/>
              <w:jc w:val="both"/>
            </w:pPr>
            <w:r>
              <w:rPr>
                <w:rFonts w:ascii="Times New Roman"/>
                <w:b w:val="false"/>
                <w:i w:val="false"/>
                <w:color w:val="000000"/>
                <w:sz w:val="20"/>
              </w:rPr>
              <w:t>
Беларусь Республикасының аумағындағы барлық сақтандыру компаниялары мен қайта сақтандыру компанияларының жарғылық қорларындағы шетелдік капиталдың жиынтық квотасы 30 %-дан аспауға тиіс;</w:t>
            </w:r>
          </w:p>
          <w:p>
            <w:pPr>
              <w:spacing w:after="20"/>
              <w:ind w:left="20"/>
              <w:jc w:val="both"/>
            </w:pPr>
            <w:r>
              <w:rPr>
                <w:rFonts w:ascii="Times New Roman"/>
                <w:b w:val="false"/>
                <w:i w:val="false"/>
                <w:color w:val="000000"/>
                <w:sz w:val="20"/>
              </w:rPr>
              <w:t>
көрсетілетін міндетті сақтандыру қызметтеріне қатысты міндеттемелер қабылданбайды;</w:t>
            </w:r>
          </w:p>
          <w:p>
            <w:pPr>
              <w:spacing w:after="20"/>
              <w:ind w:left="20"/>
              <w:jc w:val="both"/>
            </w:pPr>
            <w:r>
              <w:rPr>
                <w:rFonts w:ascii="Times New Roman"/>
                <w:b w:val="false"/>
                <w:i w:val="false"/>
                <w:color w:val="000000"/>
                <w:sz w:val="20"/>
              </w:rPr>
              <w:t>
сақтандыру ұйымы басшысының, оның орынбасарларының, бас бухгалтерінің функцияларын тек Беларусь Республикасының азаматтары, сондай-ақ Беларусь Республикасында тұрақты тұратын шетелдік азаматтар мен азаматтығы жок адамдар және тек еңбек шарттары негізінде ғана атқара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Өмірді сактандыру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қабылданбайтын заңды тұлғаларға қатысты өмірді сақтандыру бойынша көрсетілетін қызметтерді қоспаганда,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Өмірді сақтандырудан басқа сактандыру бойынша өзге де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Қайта сақтандыру және ретроцессия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Брокерлік көрсетілетін қызметтер және ағенттіктердің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 шектеулер жоқ: сақтандыру брокерлерінің қайта сактандыру жөніндегі делдалдық қызметті жүзеге асыруын қоспағанда, Беларусь Республикасының аумағында Беларусь Республикасынан тыс жерде құрылған сактандыру ұйымдарының атынан сақтандыру шарттарын жасасуға байланысты делдалдық қызметке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 шектеулер жоқ: сақтандыру брокерлерінің қайта сақтандыру жөніндегі делдалдық қызметті жүзеге асыруын қоспағанда, Беларусь Республикасының аумағында Беларусь Республикасынан тыс жерде құрылған сақтандыру ұйымдарының атынан сақтандыру шарттарын жасасуға байланысты делдалдық қызметке тыйым салынады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Консультациялық, актуарлық көрсетілетін қызметтер, тәуекелді бағалау және наразылықтарды реттеу бойынша көрсетілетін қызметтер сияқты көрсетілетін қосалқы сақтандыру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Банктік көрсетілетін қызметтері және өзге де қаржылық көрсетілетін қызметтер (сақтандыруды қоспағанда)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көрсетілетін қызметтердің және өзге де қаржылық көрсетілетін қызметтердің барлық кіші секторларына қатысты қолданылатын шаралар (сақтандыруды қоспағанда):</w:t>
            </w:r>
          </w:p>
          <w:p>
            <w:pPr>
              <w:spacing w:after="20"/>
              <w:ind w:left="20"/>
              <w:jc w:val="both"/>
            </w:pPr>
            <w:r>
              <w:rPr>
                <w:rFonts w:ascii="Times New Roman"/>
                <w:b w:val="false"/>
                <w:i w:val="false"/>
                <w:color w:val="000000"/>
                <w:sz w:val="20"/>
              </w:rPr>
              <w:t>
Беларусь Республикасының заңды тұлғасы нысанында ғана құру мен қызметке жол беріледі.</w:t>
            </w:r>
          </w:p>
          <w:p>
            <w:pPr>
              <w:spacing w:after="20"/>
              <w:ind w:left="20"/>
              <w:jc w:val="both"/>
            </w:pPr>
            <w:r>
              <w:rPr>
                <w:rFonts w:ascii="Times New Roman"/>
                <w:b w:val="false"/>
                <w:i w:val="false"/>
                <w:color w:val="000000"/>
                <w:sz w:val="20"/>
              </w:rPr>
              <w:t>
Банк секторындағы қызметті Беларусь Республикасының Ұлттық банкі беретін лицензия негізінде: банк (акционерлік қоғам) немесе банк емес кредиттік-қаржы ұйымы (акционерлік қоғам) нысанындағы, сондай-ақ шетелдік инвестициялары бар банк және шетелдік банктің өкілдіктері нысанындағы коммерциялық ұйым жүзеге асыра алады. Шетелдік банк өкілдігінің банк операцияларын және банктер мен банк емес кредиттік-қаржы ұйымдары жүзеге асыратын өзге де қызметті жүзеге асыруға құқығы жоқ.</w:t>
            </w:r>
          </w:p>
          <w:p>
            <w:pPr>
              <w:spacing w:after="20"/>
              <w:ind w:left="20"/>
              <w:jc w:val="both"/>
            </w:pPr>
            <w:r>
              <w:rPr>
                <w:rFonts w:ascii="Times New Roman"/>
                <w:b w:val="false"/>
                <w:i w:val="false"/>
                <w:color w:val="000000"/>
                <w:sz w:val="20"/>
              </w:rPr>
              <w:t>
Беларусь Республикасының банк жүйесіне шетелдік капиталдың жиынтық қатысуының мөлшері (квотасы) 50%-бен шектеледі. Беларусь Ұлттық банкінің: а) бейрезиденттердің қаражаты есебінен банктің жарғылық қорын ұлғайтуға; б) акцияларды бейрезиденттер пайдасына иеліктен шығаруға рұқсаты талап етіледі.</w:t>
            </w:r>
          </w:p>
          <w:p>
            <w:pPr>
              <w:spacing w:after="20"/>
              <w:ind w:left="20"/>
              <w:jc w:val="both"/>
            </w:pPr>
            <w:r>
              <w:rPr>
                <w:rFonts w:ascii="Times New Roman"/>
                <w:b w:val="false"/>
                <w:i w:val="false"/>
                <w:color w:val="000000"/>
                <w:sz w:val="20"/>
              </w:rPr>
              <w:t>
Бағалы қағаздар нарығындағы қызмет Беларусь Республикасының Қаржы министрлігі беретін лицензия негізінде жүзеге асырылады.</w:t>
            </w:r>
          </w:p>
          <w:p>
            <w:pPr>
              <w:spacing w:after="20"/>
              <w:ind w:left="20"/>
              <w:jc w:val="both"/>
            </w:pPr>
            <w:r>
              <w:rPr>
                <w:rFonts w:ascii="Times New Roman"/>
                <w:b w:val="false"/>
                <w:i w:val="false"/>
                <w:color w:val="000000"/>
                <w:sz w:val="20"/>
              </w:rPr>
              <w:t>
Акционерлік инвестициялық қор тек ашық акционерлік қоғам нысанында құрылуы мүмкін.</w:t>
            </w:r>
          </w:p>
          <w:p>
            <w:pPr>
              <w:spacing w:after="20"/>
              <w:ind w:left="20"/>
              <w:jc w:val="both"/>
            </w:pPr>
            <w:r>
              <w:rPr>
                <w:rFonts w:ascii="Times New Roman"/>
                <w:b w:val="false"/>
                <w:i w:val="false"/>
                <w:color w:val="000000"/>
                <w:sz w:val="20"/>
              </w:rPr>
              <w:t>
Қор биржасы тек ашық акңионерлік қоғам нысанында құрылуы мүмкін.</w:t>
            </w:r>
          </w:p>
          <w:p>
            <w:pPr>
              <w:spacing w:after="20"/>
              <w:ind w:left="20"/>
              <w:jc w:val="both"/>
            </w:pPr>
            <w:r>
              <w:rPr>
                <w:rFonts w:ascii="Times New Roman"/>
                <w:b w:val="false"/>
                <w:i w:val="false"/>
                <w:color w:val="000000"/>
                <w:sz w:val="20"/>
              </w:rPr>
              <w:t>
Инвестициялық қордың басқарушы ұйымының қызметін Беларусь Республикасының заңнамасына сәйкес құрылған және</w:t>
            </w:r>
          </w:p>
          <w:p>
            <w:pPr>
              <w:spacing w:after="20"/>
              <w:ind w:left="20"/>
              <w:jc w:val="both"/>
            </w:pPr>
            <w:r>
              <w:rPr>
                <w:rFonts w:ascii="Times New Roman"/>
                <w:b w:val="false"/>
                <w:i w:val="false"/>
                <w:color w:val="000000"/>
                <w:sz w:val="20"/>
              </w:rPr>
              <w:t>
мемлекеттік аккредиттеуден өткен шаруашылық қоғам ғана жүзеге асыра алады.</w:t>
            </w:r>
          </w:p>
          <w:p>
            <w:pPr>
              <w:spacing w:after="20"/>
              <w:ind w:left="20"/>
              <w:jc w:val="both"/>
            </w:pPr>
            <w:r>
              <w:rPr>
                <w:rFonts w:ascii="Times New Roman"/>
                <w:b w:val="false"/>
                <w:i w:val="false"/>
                <w:color w:val="000000"/>
                <w:sz w:val="20"/>
              </w:rPr>
              <w:t>
Инвестициялық қордың мамандандырылған депозитарийінің қызметін Беларусь Республикасының заңнамасына сәйкес құрылған және мемлекеттік аккредиттеуден өткен шаруашылық қоғам немесе унитарлық кәсіпорын жүзеге асыра алады.</w:t>
            </w:r>
          </w:p>
          <w:p>
            <w:pPr>
              <w:spacing w:after="20"/>
              <w:ind w:left="20"/>
              <w:jc w:val="both"/>
            </w:pPr>
            <w:r>
              <w:rPr>
                <w:rFonts w:ascii="Times New Roman"/>
                <w:b w:val="false"/>
                <w:i w:val="false"/>
                <w:color w:val="000000"/>
                <w:sz w:val="20"/>
              </w:rPr>
              <w:t>
Секьюритилендіру операцияларын жүзеге асыратын арнайы қаржы ұйымы тек акционерлік қоғам нысанында құрылуы мүмкін</w:t>
            </w:r>
          </w:p>
          <w:p>
            <w:pPr>
              <w:spacing w:after="20"/>
              <w:ind w:left="20"/>
              <w:jc w:val="both"/>
            </w:pPr>
            <w:r>
              <w:rPr>
                <w:rFonts w:ascii="Times New Roman"/>
                <w:b w:val="false"/>
                <w:i w:val="false"/>
                <w:color w:val="000000"/>
                <w:sz w:val="20"/>
              </w:rPr>
              <w:t>
Бөлінген активтердің мамандандырылған депозитарийінің қызметін мемлекеттік аккредиттеуден өткен депозитарий жүзеге асыра алады.</w:t>
            </w:r>
          </w:p>
          <w:p>
            <w:pPr>
              <w:spacing w:after="20"/>
              <w:ind w:left="20"/>
              <w:jc w:val="both"/>
            </w:pPr>
            <w:r>
              <w:rPr>
                <w:rFonts w:ascii="Times New Roman"/>
                <w:b w:val="false"/>
                <w:i w:val="false"/>
                <w:color w:val="000000"/>
                <w:sz w:val="20"/>
              </w:rPr>
              <w:t>
Бағалы қағаздарды сенімгерлік басқару жөніндегі қызметті шаруашылық қоғам жүзеге асыра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салымдарды және өзге де қайтарылатын қаражатты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Тұтынушылық кредитті, ипотеканы, факторинг пен коммерциялық операцияларды қаржыландыр ды қоса алғанда, кредит берудің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Қаржылық лизинг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Төлемдер жүргізу және ақша аудару бойынша көрсетілетін қызметтердің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Кепілдіктер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Биржада, биржадан тыс нарықта немесе озгеше жолмен мынадай құралдармен:</w:t>
            </w:r>
          </w:p>
          <w:p>
            <w:pPr>
              <w:spacing w:after="20"/>
              <w:ind w:left="20"/>
              <w:jc w:val="both"/>
            </w:pPr>
            <w:r>
              <w:rPr>
                <w:rFonts w:ascii="Times New Roman"/>
                <w:b w:val="false"/>
                <w:i w:val="false"/>
                <w:color w:val="000000"/>
                <w:sz w:val="20"/>
              </w:rPr>
              <w:t>
ақша нарығының құралдарымен (чектер, вексельдер, депозиттік сертификаттар және т. б.);</w:t>
            </w:r>
          </w:p>
          <w:p>
            <w:pPr>
              <w:spacing w:after="20"/>
              <w:ind w:left="20"/>
              <w:jc w:val="both"/>
            </w:pPr>
            <w:r>
              <w:rPr>
                <w:rFonts w:ascii="Times New Roman"/>
                <w:b w:val="false"/>
                <w:i w:val="false"/>
                <w:color w:val="000000"/>
                <w:sz w:val="20"/>
              </w:rPr>
              <w:t>
шетелдік валютамен;</w:t>
            </w:r>
          </w:p>
          <w:p>
            <w:pPr>
              <w:spacing w:after="20"/>
              <w:ind w:left="20"/>
              <w:jc w:val="both"/>
            </w:pPr>
            <w:r>
              <w:rPr>
                <w:rFonts w:ascii="Times New Roman"/>
                <w:b w:val="false"/>
                <w:i w:val="false"/>
                <w:color w:val="000000"/>
                <w:sz w:val="20"/>
              </w:rPr>
              <w:t>
туынды өнімдермен, фьючерстік келісімшарттар мен опңиондарды қоса алғанда, бірақ тек олармен ғана емес;</w:t>
            </w:r>
          </w:p>
          <w:p>
            <w:pPr>
              <w:spacing w:after="20"/>
              <w:ind w:left="20"/>
              <w:jc w:val="both"/>
            </w:pPr>
            <w:r>
              <w:rPr>
                <w:rFonts w:ascii="Times New Roman"/>
                <w:b w:val="false"/>
                <w:i w:val="false"/>
                <w:color w:val="000000"/>
                <w:sz w:val="20"/>
              </w:rPr>
              <w:t>
своп келісімдерімен, форвардтық келісімдерді және басқаларды қоса алғанда, валюта бағамы мен пайыздық мөлшерлеменің өзгеруінебайланысты құралдармен;</w:t>
            </w:r>
          </w:p>
          <w:p>
            <w:pPr>
              <w:spacing w:after="20"/>
              <w:ind w:left="20"/>
              <w:jc w:val="both"/>
            </w:pPr>
            <w:r>
              <w:rPr>
                <w:rFonts w:ascii="Times New Roman"/>
                <w:b w:val="false"/>
                <w:i w:val="false"/>
                <w:color w:val="000000"/>
                <w:sz w:val="20"/>
              </w:rPr>
              <w:t>
аударылатын бағалы қағаздармен;</w:t>
            </w:r>
          </w:p>
          <w:p>
            <w:pPr>
              <w:spacing w:after="20"/>
              <w:ind w:left="20"/>
              <w:jc w:val="both"/>
            </w:pPr>
            <w:r>
              <w:rPr>
                <w:rFonts w:ascii="Times New Roman"/>
                <w:b w:val="false"/>
                <w:i w:val="false"/>
                <w:color w:val="000000"/>
                <w:sz w:val="20"/>
              </w:rPr>
              <w:t>
құймалардағы алтынды қоса алғанда, өзге де аиналым құралдарымен және қаржы активтерімен өз есебінен немесе клиенттер есеоінен сауда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Жазылымды ұйымдастыруды және агент ретінде орналастыруды (жария және жабық жазылым) қоса алғанда, бағалы қағаздардың барлық түрін шығаруға қатысу және осындай шығарылымға қатысы бар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 Ақша нарығындағы брокерлік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хііі) Қолма-қол ақша қаражатын немесе багалар қағаздар портфелін басқару сияқты активтерді басқару, ұжымдық инвестицияларды басқарудың барлық нысаны, жауаптылықпен сақтау бойынша көрсетілетін қызметтер, депозитарлық және трастілік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Өзара есеп айырысуларды жүзеге асыру және бағалы қағаздарды, туынды онімдер мен басқа да айналым құралдарын қоса алғанда, қаржы активтері бойынша клирингтік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Өзге де қаржылық көрсетілетін қызметтерді ұсынушылардың каржылық ақпаратты ұсынуы және беруі, қаржылық деректерді және байланысты бағдарламалық қамтылымды өңдеуі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Кредиттік есептер мен талдау, тікелей және портфельдік инвестициялар боиынша зерттеулер мен ұсынымдарды, корпорацияларды сатып алу, қайта ұйымдастыру және олардың стратегиясы бойынша ұсынымдарды қоса алғанда, (v) - (xv) тармақшаларда санамаланган қызметтің барлық түрі бойынша консультациялық және басқа да қосалқы қаржылық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 САЛАСЫНДА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Ауруханалардың көрсетілетін жеке қызметтері (СРС 9311**);</w:t>
            </w:r>
          </w:p>
          <w:p>
            <w:pPr>
              <w:spacing w:after="20"/>
              <w:ind w:left="20"/>
              <w:jc w:val="both"/>
            </w:pPr>
            <w:r>
              <w:rPr>
                <w:rFonts w:ascii="Times New Roman"/>
                <w:b w:val="false"/>
                <w:i w:val="false"/>
                <w:color w:val="000000"/>
                <w:sz w:val="20"/>
              </w:rPr>
              <w:t>
Әлеуметтік көрсетілетін жеке қызметтер (СРС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САЛАСЫНДА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мен мейрамханалардың көрсетілетін қызметтері (СРС 641 и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Саяхаттар бюросы және туристік агенттіктердің көрсетілетін қызметтері (СРС 7471)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 шектеулер жоқ: туристік фирманың шетелдік инвесторы өзі тұрған елде туроператор немесе турагенттік қызметтерін көрсетумен кемінде 5 жыл айналысатын заңды тұлға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 шараларды қоспағанда,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гидтердің көрсетілетін қызметтері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 шектеулер жоқ:</w:t>
            </w:r>
          </w:p>
          <w:p>
            <w:pPr>
              <w:spacing w:after="20"/>
              <w:ind w:left="20"/>
              <w:jc w:val="both"/>
            </w:pPr>
            <w:r>
              <w:rPr>
                <w:rFonts w:ascii="Times New Roman"/>
                <w:b w:val="false"/>
                <w:i w:val="false"/>
                <w:color w:val="000000"/>
                <w:sz w:val="20"/>
              </w:rPr>
              <w:t>
экскурсия жүргізушілердің, гид- аудармашылардың қызметтерін Беларусь Республикасының аумағында тұрақты тұратын адамдар көрсетуге құқылы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ДЕМАЛЫСТЫ, МӘДЕНИ ЖӘНЕ СПОРТТЫҚ ІС-ШАРАЛАРДЫ ҰЙЫМДАСТЫРУ БОЙЫНША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ұйымдастыру бойынша көрсетілетін қызметтер (тeaтрландырылған қойылымдар көрсетілетін қызметтерін, музыкалық ансамбльдер мен цирктер қойылымдарын қоса алғанда) (СРС 9619);</w:t>
            </w:r>
          </w:p>
          <w:p>
            <w:pPr>
              <w:spacing w:after="20"/>
              <w:ind w:left="20"/>
              <w:jc w:val="both"/>
            </w:pPr>
            <w:r>
              <w:rPr>
                <w:rFonts w:ascii="Times New Roman"/>
                <w:b w:val="false"/>
                <w:i w:val="false"/>
                <w:color w:val="000000"/>
                <w:sz w:val="20"/>
              </w:rPr>
              <w:t>
Кітапханалар, архивтер, музейлер және басқа да мәдени-ағарту мекемелерінің көрсетілетін қызметтері</w:t>
            </w:r>
          </w:p>
          <w:p>
            <w:pPr>
              <w:spacing w:after="20"/>
              <w:ind w:left="20"/>
              <w:jc w:val="both"/>
            </w:pPr>
            <w:r>
              <w:rPr>
                <w:rFonts w:ascii="Times New Roman"/>
                <w:b w:val="false"/>
                <w:i w:val="false"/>
                <w:color w:val="000000"/>
                <w:sz w:val="20"/>
              </w:rPr>
              <w:t>
(СРС 963);</w:t>
            </w:r>
          </w:p>
          <w:p>
            <w:pPr>
              <w:spacing w:after="20"/>
              <w:ind w:left="20"/>
              <w:jc w:val="both"/>
            </w:pPr>
            <w:r>
              <w:rPr>
                <w:rFonts w:ascii="Times New Roman"/>
                <w:b w:val="false"/>
                <w:i w:val="false"/>
                <w:color w:val="000000"/>
                <w:sz w:val="20"/>
              </w:rPr>
              <w:t>
Спортпен шұғылдануды және демалыстың басқа да түрлерін ұйымдастыру бойынша көрсетілетін қызметтер (СРС 96492-ден басқа, СРС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ішкі су көлігі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қызмет көрсету және оларды жөндеу бойынша көрсетілетін қызметтер (СРС 8868**);</w:t>
            </w:r>
          </w:p>
          <w:p>
            <w:pPr>
              <w:spacing w:after="20"/>
              <w:ind w:left="20"/>
              <w:jc w:val="both"/>
            </w:pPr>
            <w:r>
              <w:rPr>
                <w:rFonts w:ascii="Times New Roman"/>
                <w:b w:val="false"/>
                <w:i w:val="false"/>
                <w:color w:val="000000"/>
                <w:sz w:val="20"/>
              </w:rPr>
              <w:t>
Су көлігіне көрсетілетін қосалқы қызметтер (СРС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әуе көлігі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Авиакөлік кемелеріне қызмет көрсету және оларды жөндеу бойынша көрсетілетін қызметтер (тек ұшаққа немесе оның пайдаланудан шығарылған кездегі бір бөлігіне қатысты қызметті қамтиды және ағымдағы қызмет көрсетуді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авиакөлік қызметтерін сату және маркетингі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резервтеу жүйесінің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теміржол көлігі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 паркін түгендеуді қоспағанда, теміржол жабдығына қызмет көрсету және жөндеу бойынша көрсетілетін қызметтер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Беларусь Республикасының азаматтары ғана теміржол көлігіне қызмет көрсету және жөндеу қызметтерін корсете 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жол көлігі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(СРС 7121, 7122, каботаждық тасымалдан басқа)</w:t>
            </w:r>
          </w:p>
          <w:p>
            <w:pPr>
              <w:spacing w:after="20"/>
              <w:ind w:left="20"/>
              <w:jc w:val="both"/>
            </w:pPr>
            <w:r>
              <w:rPr>
                <w:rFonts w:ascii="Times New Roman"/>
                <w:b w:val="false"/>
                <w:i w:val="false"/>
                <w:color w:val="000000"/>
                <w:sz w:val="20"/>
              </w:rPr>
              <w:t>
Жүктерді тасымалдау бойынша көрсетілетін қызметтер (СРС 7123, каботаждық тасымалдан басқа)</w:t>
            </w:r>
          </w:p>
          <w:p>
            <w:pPr>
              <w:spacing w:after="20"/>
              <w:ind w:left="20"/>
              <w:jc w:val="both"/>
            </w:pPr>
            <w:r>
              <w:rPr>
                <w:rFonts w:ascii="Times New Roman"/>
                <w:b w:val="false"/>
                <w:i w:val="false"/>
                <w:color w:val="000000"/>
                <w:sz w:val="20"/>
              </w:rPr>
              <w:t>
Операторы бар коммерңиялық көлік құралдарын жалға алу бойынша көрсетілетін қызметтер (СРС 7124); Автожол көлік жабдығына қызмет көрсету және жөндеу бойынша көрсетілетін қызметтер (СРС 6112+8867);</w:t>
            </w:r>
          </w:p>
          <w:p>
            <w:pPr>
              <w:spacing w:after="20"/>
              <w:ind w:left="20"/>
              <w:jc w:val="both"/>
            </w:pPr>
            <w:r>
              <w:rPr>
                <w:rFonts w:ascii="Times New Roman"/>
                <w:b w:val="false"/>
                <w:i w:val="false"/>
                <w:color w:val="000000"/>
                <w:sz w:val="20"/>
              </w:rPr>
              <w:t>
Автожол көлігіне көрсетілетін қосалқы қызметтер (СРС 7443)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ктің барлық түріне көрсетілетін қосалқы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 (СРС 741);</w:t>
            </w:r>
          </w:p>
          <w:p>
            <w:pPr>
              <w:spacing w:after="20"/>
              <w:ind w:left="20"/>
              <w:jc w:val="both"/>
            </w:pPr>
            <w:r>
              <w:rPr>
                <w:rFonts w:ascii="Times New Roman"/>
                <w:b w:val="false"/>
                <w:i w:val="false"/>
                <w:color w:val="000000"/>
                <w:sz w:val="20"/>
              </w:rPr>
              <w:t>
Қоймалар мен пакгауздардың көрсетілетін қызметтері (СРС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Беларусь Республикасының экономикалық қызметтің өзге түрлерінде сақтайтын ерекшеліктері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 жылжымайтын мүлікті, оған құқықтарды және онымен жасалатын мәмілелерді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тек Беларусь Республикасының азаматы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мен өлшемдерді орындау әдістемелерін метрологиялық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мемлекеттік метрологиялық қызметінің құрамына кіретін заңды тұлғалар ғана метрологиялық бақылауды жүзеге асыра алады.</w:t>
            </w:r>
          </w:p>
          <w:p>
            <w:pPr>
              <w:spacing w:after="20"/>
              <w:ind w:left="20"/>
              <w:jc w:val="both"/>
            </w:pPr>
            <w:r>
              <w:rPr>
                <w:rFonts w:ascii="Times New Roman"/>
                <w:b w:val="false"/>
                <w:i w:val="false"/>
                <w:color w:val="000000"/>
                <w:sz w:val="20"/>
              </w:rPr>
              <w:t>
Заңнамалық метрология саласындағы метрологиялық бақылауды мемлекеттік метрологиялық қызметтіц заңды тұлғалары, аккредиттеу саласы метрологиялық бақылаудың тиісті құрамдас бөліктерін жүргізуді қамтамасыз ететін Беларусь Республикасының Стандарттау жөніндегі мемлекеттік комитеті бекіткен қағидаларға сәйкес аккредиттелген өзге де заңды тұлғалар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 етуге байланысты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заңды тұлғалары қоршаған ортаға әсер етуге байланысты қызметті (озонды бұзатын заттармен операциялар, 1-3-сыныпты қауіптілігі бар қалдықтарды пайдалану, олардың залалсыздандыру, көму)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басылымдарын, сондай-ақ бұқаралық ақпарат құралдарының өнімдерін шығару, дайындау, тарату жөніндегі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ұйымдар оз қызметкерлерін күзетуді, осы ұйымдарға тиесілі объектілерді (мүлікті) күзетуді, күзет құралдары мен жүйелерін жобалауды, монтаждауды, баптауды және оларға техникалық қызмет көрсетуді ғана жүзеге асыруға құқылы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көздерінің тасымалдануы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мемлекеттік шекарасы арқылы әкелу және (немесе) әкету кезінде иондаушы сәулелену көздерін тасымалдауға Беларусь Республикасы Төтенше жағдайлар министрлігі Ядролық және радиациялық қауіпсіздік департаментінің рұқсаты болған кезде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спирті бар тағамдық емес өнімдердің, тағамдық емес этил спиртінің, темекі шикізаты мен темекі бұйымдарының өндірісі және айналымы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орналастыруды Беларусь Республикасы Орман шаруашылығы министрлігінің мемлекеттік орман орналастыру ұйымы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тыс жерлерде жұмысқа орналасуға байланысты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заңды тұлғасы нысанында ғана құру мен қызметке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мақсатында жеке тұлғалар туралы ақпаратты жинауға және таратуға байланысты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заңды тұлғасы нысанында ғана құру мен қызметке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үшінші тараптың, сондай-ақ Беларусь Республикасыныц электрондық цифрлық қолтаңбасын тексеретін Ашық кілттерді басқарудың мемлекеттік жүйесінің негізгі және республикалық куәландырушы орталықтары операторының функцияларын орындауға байланысты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асыл тастармен байланысты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заңды тұлғасы нысанында ғана құру мен қызметке жол беріледі.</w:t>
            </w:r>
          </w:p>
          <w:p>
            <w:pPr>
              <w:spacing w:after="20"/>
              <w:ind w:left="20"/>
              <w:jc w:val="both"/>
            </w:pPr>
            <w:r>
              <w:rPr>
                <w:rFonts w:ascii="Times New Roman"/>
                <w:b w:val="false"/>
                <w:i w:val="false"/>
                <w:color w:val="000000"/>
                <w:sz w:val="20"/>
              </w:rPr>
              <w:t>
Бағалы металдарды аффинаждауды жүзеге асыруға құқығы бар ұйымдардың тізбесі, сондай-ақ олардың жұмыс істеу тәртібі Беларусь Республикасының нормативтік құқықтық актілерінде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интерактивті ойындарды ұйымдастыру жөніндегі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заңды тұлғасы нысанындағы құру мен қызметке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кадастрларды, тіркелімдерді, тізілімдерді, сыныптауыштарды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актілерінде және Беларусь Республикасымен концессиялық шарттарда көзделген жағдайларды қоспағанда, республикалық мемлекеттік ақпараттық ресурстардың құрамына кіретін мемлекеттік кадастрларды, тіркелімдерді, тізілімдерді, сыныптауыштарды жүргізуді уәкілеггі мемлекеттік ұйымдар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химиялық калий тыңайтқыштарын өндіруге, шығаруға және айналымына байланысты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bl>
    <w:p>
      <w:pPr>
        <w:spacing w:after="0"/>
        <w:ind w:left="0"/>
        <w:jc w:val="both"/>
      </w:pPr>
      <w:r>
        <w:rPr>
          <w:rFonts w:ascii="Times New Roman"/>
          <w:b w:val="false"/>
          <w:i w:val="false"/>
          <w:color w:val="000000"/>
          <w:sz w:val="28"/>
        </w:rPr>
        <w:t>
      Г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БЕЛАРУСЬ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тұлғалардың уақытша болу ерекшеліктері" деген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IV тарауға сәйкес міндеттемелер тізбесі</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1. "Жеке тұлғалардың уақытша болу ерекшеліктері" деген IV тарауға сәйкес төменде келтірілген Міндеттемелер тізбесінде (бұдан әрі "осы Тізбе" деп аталады) Беларусь Республикасы "Ұлттық режим шектеулері" деген 25-бап пен "Нарыққа қол жеткізу шектеулері" деген 26-бапқа сәйкес міндеттемелер, сондай-ақ осы көрсетілетін қызметтер секторларында немесе кіші секторларында, сондай-ақ экономикалық қызметтің өзге де түрлерінде жеке тұлғалар санаттарына қолданылатын тиісті шектеулер қабылдайтын көрсетілетін қызметтер секторлары немесе кіші секторлары және жеке тұлғалар санаттары, сондай-ақ экономикалық қызметтің түрлері көрсетілген.</w:t>
      </w:r>
    </w:p>
    <w:p>
      <w:pPr>
        <w:spacing w:after="0"/>
        <w:ind w:left="0"/>
        <w:jc w:val="both"/>
      </w:pPr>
      <w:r>
        <w:rPr>
          <w:rFonts w:ascii="Times New Roman"/>
          <w:b w:val="false"/>
          <w:i w:val="false"/>
          <w:color w:val="000000"/>
          <w:sz w:val="28"/>
        </w:rPr>
        <w:t>
      2. Беларусь Республикасы осы Тізбеде аталмаған көрсетілетін қызметтер секторларына немесе кіші секторларына, экономикалық қызметтің өзге де түрлеріне, сондай-ақ жеке тұлғалар санаттарына қатысты міндеттемелер қабылдамайды.</w:t>
      </w:r>
    </w:p>
    <w:p>
      <w:pPr>
        <w:spacing w:after="0"/>
        <w:ind w:left="0"/>
        <w:jc w:val="both"/>
      </w:pPr>
      <w:r>
        <w:rPr>
          <w:rFonts w:ascii="Times New Roman"/>
          <w:b w:val="false"/>
          <w:i w:val="false"/>
          <w:color w:val="000000"/>
          <w:sz w:val="28"/>
        </w:rPr>
        <w:t>
      3. Осы Тізбе "Ұлттық режим шектеулері" деген 25-бап пен "Нарыққа қол жеткізу шектеулері" деген 26-бапқа сәйкес нарыққа қол жеткізуді шектеу болып табылмайтын біліктілік талаптары мен рәсімдерге, техникалық стандарттарга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секторлардагы біліктілікті тану, тілдік емтихандарды қоса алғанда, арнайы емтихандарды, тапсыру және экономикалық қызмет жүзеге асырылатын аумақтан заңды мекен жай мен тұрғылықты жер алу қажеттігі), егер олар төменде санамаланбаса да, кез келген жағдайда осы Тізбеде көрсетілген жеке тұлғалар санаттарына қолданылады.</w:t>
      </w:r>
    </w:p>
    <w:p>
      <w:pPr>
        <w:spacing w:after="0"/>
        <w:ind w:left="0"/>
        <w:jc w:val="both"/>
      </w:pPr>
      <w:r>
        <w:rPr>
          <w:rFonts w:ascii="Times New Roman"/>
          <w:b w:val="false"/>
          <w:i w:val="false"/>
          <w:color w:val="000000"/>
          <w:sz w:val="28"/>
        </w:rPr>
        <w:t>
      4. Осы Тізбеде ешнәрсе де Беларусь Республикасының "Қолданылу аясы" деген 23-баптың 2, 3 және 4-тармақтарында көрсетілген шараларды қолдану құқығына кедергі келтірмейді.</w:t>
      </w:r>
    </w:p>
    <w:p>
      <w:pPr>
        <w:spacing w:after="0"/>
        <w:ind w:left="0"/>
        <w:jc w:val="both"/>
      </w:pPr>
      <w:r>
        <w:rPr>
          <w:rFonts w:ascii="Times New Roman"/>
          <w:b w:val="false"/>
          <w:i w:val="false"/>
          <w:color w:val="000000"/>
          <w:sz w:val="28"/>
        </w:rPr>
        <w:t>
      5. Визалық рәсімдерді қоса алғанда, келуге, уақытша болуға, еңбекке және әлеуметтік қамсыздандыру шараларына қатысты Беларусь Республикасының нормативтік құқықтық актілерінің барлық талабы болу мерзіміне, ең төмен жалақыға, сондай-ақ жалақы туралы ұжымдық келісімдерге қатысты ережелерді қоса алғанда, егер олар төменде санамаланбаса да, бұрынғысынша қолданылады.</w:t>
      </w:r>
    </w:p>
    <w:p>
      <w:pPr>
        <w:spacing w:after="0"/>
        <w:ind w:left="0"/>
        <w:jc w:val="both"/>
      </w:pPr>
      <w:r>
        <w:rPr>
          <w:rFonts w:ascii="Times New Roman"/>
          <w:b w:val="false"/>
          <w:i w:val="false"/>
          <w:color w:val="000000"/>
          <w:sz w:val="28"/>
        </w:rPr>
        <w:t>
      6. Осы Тізбеде:</w:t>
      </w:r>
    </w:p>
    <w:p>
      <w:pPr>
        <w:spacing w:after="0"/>
        <w:ind w:left="0"/>
        <w:jc w:val="both"/>
      </w:pPr>
      <w:r>
        <w:rPr>
          <w:rFonts w:ascii="Times New Roman"/>
          <w:b w:val="false"/>
          <w:i w:val="false"/>
          <w:color w:val="000000"/>
          <w:sz w:val="28"/>
        </w:rPr>
        <w:t>
      көрсетілетін қызметтер секторларына/кіші секторларына қатысты жақшада көрсетілген СРС кодтары БҰҰ-ның Негізгі өнімнің алдын ала сыныптауышына сілтемелер болып табылады (Statistical Papers Series M No. 77, Provisional Central Product Classification, Department of International Economics and Social Affairs, Statistical Office of the United Nations, New York, 1991).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келуге және болуға рұқсат етілетін жеке тұлғалар санаттары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санамаланған жеке тұлғалар санаттарының уақытша келуіне және болуына қатысты шараларды қоспағанда, міндеттемелер қабылданбайды:</w:t>
            </w:r>
          </w:p>
          <w:p>
            <w:pPr>
              <w:spacing w:after="20"/>
              <w:ind w:left="20"/>
              <w:jc w:val="both"/>
            </w:pPr>
            <w:r>
              <w:rPr>
                <w:rFonts w:ascii="Times New Roman"/>
                <w:b w:val="false"/>
                <w:i w:val="false"/>
                <w:color w:val="000000"/>
                <w:sz w:val="20"/>
              </w:rPr>
              <w:t>
1. Фирмааралық ауыстырулар. Бұл</w:t>
            </w:r>
          </w:p>
          <w:p>
            <w:pPr>
              <w:spacing w:after="20"/>
              <w:ind w:left="20"/>
              <w:jc w:val="both"/>
            </w:pPr>
            <w:r>
              <w:rPr>
                <w:rFonts w:ascii="Times New Roman"/>
                <w:b w:val="false"/>
                <w:i w:val="false"/>
                <w:color w:val="000000"/>
                <w:sz w:val="20"/>
              </w:rPr>
              <w:t>
санатқа аға басшылар, басқарушылар және мамандар кіреді, бірақ бұл адамдар Беларусь Республикасына келгенге дейін кемінде бір жыл бойы Тараптың заңды тұлғасының (коммерциялық емес ұйымдардан басқа) қызметкерлері болған жагдайда, сондай-ақ осы санаттағы адамдардың мына санаттардың әрқайсысы үшін төменде келтірілген өлшемшарттарға сәйкес келуі көзделген жағдайда кіреді:</w:t>
            </w:r>
          </w:p>
          <w:p>
            <w:pPr>
              <w:spacing w:after="20"/>
              <w:ind w:left="20"/>
              <w:jc w:val="both"/>
            </w:pPr>
            <w:r>
              <w:rPr>
                <w:rFonts w:ascii="Times New Roman"/>
                <w:b w:val="false"/>
                <w:i w:val="false"/>
                <w:color w:val="000000"/>
                <w:sz w:val="20"/>
              </w:rPr>
              <w:t>
а) Аға басшылары: ең алдымен.</w:t>
            </w:r>
          </w:p>
          <w:p>
            <w:pPr>
              <w:spacing w:after="20"/>
              <w:ind w:left="20"/>
              <w:jc w:val="both"/>
            </w:pPr>
            <w:r>
              <w:rPr>
                <w:rFonts w:ascii="Times New Roman"/>
                <w:b w:val="false"/>
                <w:i w:val="false"/>
                <w:color w:val="000000"/>
                <w:sz w:val="20"/>
              </w:rPr>
              <w:t>
ұйымды басқаруды жүзеге асыратын, ұйым қызметінің барлық мәселелері бойынша шешім қабылдайтын, директорлар басқармасының немесе акционерлердің атынан қадағалауды немесе басшылықты жүзеге асыруға құқығы бар, ұйым шеңберіндегі жеке тұлғалар.</w:t>
            </w:r>
          </w:p>
          <w:p>
            <w:pPr>
              <w:spacing w:after="20"/>
              <w:ind w:left="20"/>
              <w:jc w:val="both"/>
            </w:pPr>
            <w:r>
              <w:rPr>
                <w:rFonts w:ascii="Times New Roman"/>
                <w:b w:val="false"/>
                <w:i w:val="false"/>
                <w:color w:val="000000"/>
                <w:sz w:val="20"/>
              </w:rPr>
              <w:t>
Аға басшылары осы ұйымның көрсетілетін қызметтерді ұсынуына байланысты міндеттерді тікелей орындамайды;</w:t>
            </w:r>
          </w:p>
          <w:p>
            <w:pPr>
              <w:spacing w:after="20"/>
              <w:ind w:left="20"/>
              <w:jc w:val="both"/>
            </w:pPr>
            <w:r>
              <w:rPr>
                <w:rFonts w:ascii="Times New Roman"/>
                <w:b w:val="false"/>
                <w:i w:val="false"/>
                <w:color w:val="000000"/>
                <w:sz w:val="20"/>
              </w:rPr>
              <w:t>
б) Басқарушылар: ен алдымен.</w:t>
            </w:r>
          </w:p>
          <w:p>
            <w:pPr>
              <w:spacing w:after="20"/>
              <w:ind w:left="20"/>
              <w:jc w:val="both"/>
            </w:pPr>
            <w:r>
              <w:rPr>
                <w:rFonts w:ascii="Times New Roman"/>
                <w:b w:val="false"/>
                <w:i w:val="false"/>
                <w:color w:val="000000"/>
                <w:sz w:val="20"/>
              </w:rPr>
              <w:t>
ұйымды немесе оның бөлімшелерін басқаруды жүзеге асыратын, бағынысты басқарушы немесе кәсіби персоналдың жұмысын қадағалауды немесе бақылауды жүзеге асыратын, ұйым шеңберіндегі жеке тұлғалар.</w:t>
            </w:r>
          </w:p>
          <w:p>
            <w:pPr>
              <w:spacing w:after="20"/>
              <w:ind w:left="20"/>
              <w:jc w:val="both"/>
            </w:pPr>
            <w:r>
              <w:rPr>
                <w:rFonts w:ascii="Times New Roman"/>
                <w:b w:val="false"/>
                <w:i w:val="false"/>
                <w:color w:val="000000"/>
                <w:sz w:val="20"/>
              </w:rPr>
              <w:t>
Басқарушылар осы ұйымның көрсетілетін қызметтерді ұсынуына байланысты міндеттерді тікелей орындамайды; в) Мамандар: компаниянын көрсетілетін қызметтерін ұйымдастыру және оларды ұсыну, оның зерттеу жабдықтары немесе оны басқару қызметі үшін қажетті жоғары не арнайы біліктілігі немесе білімі бар, ұйым шеңберіндегі жеке тұлғалар. Мұндай қабілеттерді бағалау кезінде компания қызметіне қажетті білім ғана емес, сонымен қатар мяманның арнайы техникалық білімді қажет ететін жұмыстың немесе сауданың осы түріне қатысты жоғары біліктілік деңгейінің бар-жоғы ескерілуі мүмкін.</w:t>
            </w:r>
          </w:p>
          <w:p>
            <w:pPr>
              <w:spacing w:after="20"/>
              <w:ind w:left="20"/>
              <w:jc w:val="both"/>
            </w:pPr>
            <w:r>
              <w:rPr>
                <w:rFonts w:ascii="Times New Roman"/>
                <w:b w:val="false"/>
                <w:i w:val="false"/>
                <w:color w:val="000000"/>
                <w:sz w:val="20"/>
              </w:rPr>
              <w:t>
Көрсетілген өлшемшарттарға сай келетін, жоғарыда көрсетілген үш санаттағы шетелдік жеке тұлғалар (басшылар, басқарушылар және мамандар) үшін Беларусь Республикасының аумағындағы жұмысқа рұқсаттар белгілі бір кезеңге - 1 жылға дейін - белгілі бір жұмыс берушіге жұмыс істейтін шетелдікке кезеңді 1 жылға ұзарту мүмкіндігімен, жалпы болу мерзімі 5 жылдан аспайтын мерзімге беріледі.</w:t>
            </w:r>
          </w:p>
          <w:p>
            <w:pPr>
              <w:spacing w:after="20"/>
              <w:ind w:left="20"/>
              <w:jc w:val="both"/>
            </w:pPr>
            <w:r>
              <w:rPr>
                <w:rFonts w:ascii="Times New Roman"/>
                <w:b w:val="false"/>
                <w:i w:val="false"/>
                <w:color w:val="000000"/>
                <w:sz w:val="20"/>
              </w:rPr>
              <w:t>
2. Іскери келушілер - Беларусь Республикасында коммерциялық түрде қатыспайтын, көрсетілетін қызметтерді ұсынушының коммерциялық қатысуын құру немесе көрсетілетін қызметтерді ұсыну боиынша келіссөздер жүрізу мақсатында Беларусь Республикасына келетін және уақытша болатын басқа Тараптың заңды тұлғасының (коммерциялық емес ұйымдардан басқа) қызметкерлері. Іскери келушілер көрсетілетін қызметтерді ұсынуға немесе көрсетілетін қызметтерді халыққа тікелей сатуға тікелеи қатыса алмайды. Іскери келушілердің Беларусь Республикасының аумағында орналасқан көздерден сыйақы алуға құқығы жоқ. Іскери келушілердің болу кезеңі 90 күннен аспауға тиіс.</w:t>
            </w:r>
          </w:p>
          <w:p>
            <w:pPr>
              <w:spacing w:after="20"/>
              <w:ind w:left="20"/>
              <w:jc w:val="both"/>
            </w:pPr>
            <w:r>
              <w:rPr>
                <w:rFonts w:ascii="Times New Roman"/>
                <w:b w:val="false"/>
                <w:i w:val="false"/>
                <w:color w:val="000000"/>
                <w:sz w:val="20"/>
              </w:rPr>
              <w:t>
3. Келісімшарт негізінде көрсетілетін кызметтерді ұсынушылар - осы заңды тұлға мен Беларусь Республикасының заңды тұлғасы арасында келісімшарт жасасу мақсатында Беларусь Республикасының аумағына келетін және уақытша болатын Беларусь Республикасында коммерциялық түрде қатыспайтын, Тарапта құрылған заңды тұлғаның (коммерциялық емес ұйымдардан басқа) қызметкерлері. Келісімшарт негізінде көрсетілетін қызметтерді ұсынушылар көрсетілетін қызметтерді ұсыну немесе тікелей халыққа сату процесіне тікелей қатыспауға тиіс. Олардың Беларусь Республикасының аумағында орналасқан көздерден сыйақы алуға құқығы жоқ. Келісімшарт негізінде көрсетілетін қызметгерді ұсынушылардың болу кезеңі 90 күннен аспауға таіс.</w:t>
            </w:r>
          </w:p>
          <w:p>
            <w:pPr>
              <w:spacing w:after="20"/>
              <w:ind w:left="20"/>
              <w:jc w:val="both"/>
            </w:pPr>
            <w:r>
              <w:rPr>
                <w:rFonts w:ascii="Times New Roman"/>
                <w:b w:val="false"/>
                <w:i w:val="false"/>
                <w:color w:val="000000"/>
                <w:sz w:val="20"/>
              </w:rPr>
              <w:t>
4. Инвесторлар – Беларусь Республикасының аумағында инвестицияларды жүзеге асыратын тұлғалар. Инвесторлардың болу кезеңі 90 күннен аспауға тиіс. Инвестициялардың мөлшеріне байланысты мұндай адамдардың болу мерзімі Беларусь Республикасынын заңнамасына сәйкес ұзартылуы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ұйымдардың өкілдіктері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Тараптың заңды тұлғасы өкілдігінің (басшыны қоса алғанда) шетелдік азамат қызметкерлерінің саны 5 адамнан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бойынша жасалатын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меншікке алу құқығы тек Беларусь Республикасының азаматтарына беріледі.</w:t>
            </w:r>
          </w:p>
          <w:p>
            <w:pPr>
              <w:spacing w:after="20"/>
              <w:ind w:left="20"/>
              <w:jc w:val="both"/>
            </w:pPr>
            <w:r>
              <w:rPr>
                <w:rFonts w:ascii="Times New Roman"/>
                <w:b w:val="false"/>
                <w:i w:val="false"/>
                <w:color w:val="000000"/>
                <w:sz w:val="20"/>
              </w:rPr>
              <w:t>
Жер учаскелері, оның ішінде мемлекеттік меншіктегі жылжымайтын мүлікті сату кезіндегі жер учаскелері шетелдік жеке тұлғаларға жалға алу құқығымен 99 жылға дейінгі мерзімге беріледі.</w:t>
            </w:r>
          </w:p>
          <w:p>
            <w:pPr>
              <w:spacing w:after="20"/>
              <w:ind w:left="20"/>
              <w:jc w:val="both"/>
            </w:pPr>
            <w:r>
              <w:rPr>
                <w:rFonts w:ascii="Times New Roman"/>
                <w:b w:val="false"/>
                <w:i w:val="false"/>
                <w:color w:val="000000"/>
                <w:sz w:val="20"/>
              </w:rPr>
              <w:t>
Беларусь Республикасының заңнамалық актілерінде белгіленген жағдаиларда жер учаскелері шетел азаматтарының, азаматтығы жоқ адамдардың жеке меншігінде болуы мүмкін.</w:t>
            </w:r>
          </w:p>
          <w:p>
            <w:pPr>
              <w:spacing w:after="20"/>
              <w:ind w:left="20"/>
              <w:jc w:val="both"/>
            </w:pPr>
            <w:r>
              <w:rPr>
                <w:rFonts w:ascii="Times New Roman"/>
                <w:b w:val="false"/>
                <w:i w:val="false"/>
                <w:color w:val="000000"/>
                <w:sz w:val="20"/>
              </w:rPr>
              <w:t>
Жеке меншікке, шет мемлекеттердің, халықаралық ұиымдардың меншігіне беруге жатпайтын жер учаскелері ұлттық заңнамада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СЕКТОРЛЫҚ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 тек Беларусь Республикасынын; азаматы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 жылжымайтын мүлікті, оған құқықтарды және онымен жасалатын мәмілелерді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тек Беларусь Республикасының азаматы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(СРС 861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 тек Беларусь Республикасының азаматы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нотариаттық және адвокаттық қызметті (СРС 861 бөлігі)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қызметтерін көрсететін адамды аттестаттау туралы куэлігі бар қызметкерлер Беларусь Республикасынын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гидтердің көрсетілетін қызметтері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 жүргізушілердің, гид-аудармашылардың қызметтерін Беларусь Республикасының аумағында тұрақты тұратын адамдар көрсетуге құқылы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өкілдің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ретінде Беларусь Республикасында тұрақты тұрғылықты жері болатын, әрекетке қабілетті жеке тұлға аттестатталуы және тіркелуі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сақтандыру қызметтері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 басшысының, оның орынбасарларының, бас бухгалтерінің функцияларын тек Беларусь Республикасының азаматтары, сондай-ақ Беларусь Республикасында тұрақты тұратын шетелдік азаматтар мен азаматтығы жоқ адамдар ғана және еңбек шарттары негізінде ғана атқара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бойынша агенттіктерідің көрсетілетін қызметтері (СРС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Беларусь Республикасының азаматтары ғана БАҚ-тың бас редакторы функциясын атқара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 паркін түгендеуді қоспағанда, теміржол жабдығына қызмет көрсету және жөндеу бойынша көрсетілетін қызметтер (СРС 8868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Беларусь Республикасының азаматтары теміржол көлігіне қызмет көрсету және жөндеу бойынша қызметтерді көрсете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 шаралардан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14,19 және 24-баптарға қатысты барынша қолайлылық жасау режимінен ерекшеліктер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ел немесе 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Қолдаңыду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БҚР-даң .ерекшеліктер қажеттігі туындайтын негіздер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өзара қорғауды және көтермелеуді қамтамасыз етуге бағытталған қолданыстағы және болашақтағы келісімдерге негізделген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жасалуы мүмкін барлық елдер, қолданыстағы және болашақтағы тиісті келісімдердің тараптары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инвестиңияларды өзара көтермелеу және қорғау үшін құқықтық негіздер жасауға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 Жеқе тұлғалардың кіруі және уақытша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келісімдерге негізделген шаралар, олардың мақсаты көрсетілетін қызметтерді ұсынатын жеке тұлғалардың орын ауыстыруы үшін преференңиялық жағдайлар жасау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толықтырылуымен, 1995 жылғы 23 қаңтарда қол қойылған Қазақстан Республикасы мен Еуропалық қоғамдастық және оған мүше елдер арасындагы Әріптестік және ынтымақтастық туралы келісімнің тараптары;</w:t>
            </w:r>
          </w:p>
          <w:p>
            <w:pPr>
              <w:spacing w:after="20"/>
              <w:ind w:left="20"/>
              <w:jc w:val="both"/>
            </w:pPr>
            <w:r>
              <w:rPr>
                <w:rFonts w:ascii="Times New Roman"/>
                <w:b w:val="false"/>
                <w:i w:val="false"/>
                <w:color w:val="000000"/>
                <w:sz w:val="20"/>
              </w:rPr>
              <w:t>
ТМД елдері, қолданыстағы және болашақтағы тиісті келісімдердің барлық тараптары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Қазақстан Республикасы мен оның өңірлік сауда әріптестері арасындағы біртіндеп ырықтандыруға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ел немесе 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Қолдаңы/іу</w:t>
            </w:r>
          </w:p>
          <w:p>
            <w:pPr>
              <w:spacing w:after="20"/>
              <w:ind w:left="20"/>
              <w:jc w:val="both"/>
            </w:pPr>
            <w:r>
              <w:rPr>
                <w:rFonts w:ascii="Times New Roman"/>
                <w:b w:val="false"/>
                <w:i w:val="false"/>
                <w:color w:val="000000"/>
                <w:sz w:val="20"/>
              </w:rPr>
              <w:t>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БҚР-даң ерекшеліктер қажеттігі туындайтын негіздер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секторлар/жеке</w:t>
            </w:r>
          </w:p>
          <w:p>
            <w:pPr>
              <w:spacing w:after="20"/>
              <w:ind w:left="20"/>
              <w:jc w:val="both"/>
            </w:pPr>
            <w:r>
              <w:rPr>
                <w:rFonts w:ascii="Times New Roman"/>
                <w:b w:val="false"/>
                <w:i w:val="false"/>
                <w:color w:val="000000"/>
                <w:sz w:val="20"/>
              </w:rPr>
              <w:t>
кәсіпкерлік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азаматы, қандас</w:t>
            </w:r>
            <w:r>
              <w:rPr>
                <w:rFonts w:ascii="Times New Roman"/>
                <w:b w:val="false"/>
                <w:i w:val="false"/>
                <w:color w:val="000000"/>
                <w:vertAlign w:val="superscript"/>
              </w:rPr>
              <w:t>1</w:t>
            </w:r>
            <w:r>
              <w:rPr>
                <w:rFonts w:ascii="Times New Roman"/>
                <w:b w:val="false"/>
                <w:i w:val="false"/>
                <w:color w:val="000000"/>
                <w:sz w:val="20"/>
              </w:rPr>
              <w:t xml:space="preserve"> немесе Қазақстан Республикасыныц халықаралық шарттарына сәйкес Қазақстан Республикасыныц аумағында тұрақты тұратын шетелдік азамат дара кәсіпкер бола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қолданыстагы және болашақтагы тиісті келісімдердің барлық тараптары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Республикасыныц Кәсіпкерлік кодексі; Еуразиялық экономикалық одақ туралы шарт; 1998 жылғы 28 сәуірдегі Екінші мемлекеттіц аумағында тұрақты тұратын бір мемлекет азаматтарыныц құқықтық мәртебесі туралы шарт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байланыс қызметтері Қолданыстағы және болашақтағы келісімдерде мыналарды қозғайтын шаралар:</w:t>
            </w:r>
          </w:p>
          <w:p>
            <w:pPr>
              <w:spacing w:after="20"/>
              <w:ind w:left="20"/>
              <w:jc w:val="both"/>
            </w:pPr>
            <w:r>
              <w:rPr>
                <w:rFonts w:ascii="Times New Roman"/>
                <w:b w:val="false"/>
                <w:i w:val="false"/>
                <w:color w:val="000000"/>
                <w:sz w:val="20"/>
              </w:rPr>
              <w:t>
D. Көрсетілетін дыбыстау-бейнелеу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мен кинематографиялық туындыларды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келісімдермен қамтылған дыбыстау- бейнелеу туындыларына қатысты ұлттық режим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Мэдениет саласында ынтымақтастыққа ниеті бар барлық 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келісімдердіц мақсаты мүдцелі елдер арасындагы мэдени байланыстарды</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Қандас - этникапық қазақ және (немесе) бұрын Қазақстан Республикасының азаматтығында болмаған, тарнхи отанына келген және халыктьщ көші-қоны саласындағы закнамала белгіленген тәртіппен тиісті мәртебе апган ұлты қазақ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ел немесе 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Қолдаңыду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БҚР-даң ерекшеліктер қажеттігі туындайтын негіздер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және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дыбыстау- бейнелеу туындыларын бірлесіп шығару туралы келісімдерғе негізделген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ілгерілету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мен кинематографиялық туындыларды шығару және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өлшемшарттарына сай келетін дыбыстау-бейнелеу туындылары мен көрсетілетін дыбыстау- бейнелеу қызметтерін берушілерге арналған бағдарламаларға қолдау бағдарламаларын ұсынатын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Мэдениет саласында ынтымақтастыққа ниеті бар барлық 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бағдарламалар Қазақстанның ұзақ мэдени байланыстары бар елдердің өзіндік мэдени ерекшелігін сақтауға және ілгерілетуге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Дыбыстау-бейнелеу туындыларын хабар тарату немесе жұртшылыққа ұсынудың басқа да нысандары арқылы шығару және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арқылы беруге қол жеткізуғе қатысы бар белгілі бір шығу өлшемшарттарына сәйкес келетін дыбыстау-бейнелеу туындыларына ұлттық режимді тарататын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Мэдениет саласында ынтымақтастыққа ниеті бар барлық 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сектор шеңберінде шаралар Қазақстанның ішінде де, сол сияқгы өңірлерді қоса алғанда, басқа елдерде де мэдени құндылықтарды ілгерілетуге, сондай-ақ Қазақстанның мэдени құндылықтарын және жастарға бағытталған тіл саясатының мақсаттарын ілгерілетуге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білім беру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ашу мен олардың қызметіне қатысты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Эзербайжан, Армения, Беларусь, Грузия, Қырғызстан, Молдова, Ресей, Тәжікстан, Түрікменстан, Өзбекстан, Украина, қолданыстағы және болашақтағы тиісті келісімдердің барлық тараптары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шаралар білім беру саласындағы қатынастарды сақтауға және дамытуға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ел немесе 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Қолдаңыду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БҚР-даң ерекшеліктер қажеттігі туындайтын негіздер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теңіз көлігі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жүзудің арнайы режимі Кеме қатынасы компанияларын құруға, олардың қызметіне және операцияларын жасауға қатысты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Иран, Ресей, Түрікменстан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ынтымақтастықты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Европалық одаққа мүше 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шеңберіндегі міндеттемелерді растайтын Қазақстан Республикасы мен Еуропалық Одақ арасындағы Әріптестік және ынтымақтастық туралы келісімнің 24, 25 және 32-баптары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Ішкі су көлігі</w:t>
            </w:r>
          </w:p>
          <w:p>
            <w:pPr>
              <w:spacing w:after="20"/>
              <w:ind w:left="20"/>
              <w:jc w:val="both"/>
            </w:pPr>
            <w:r>
              <w:rPr>
                <w:rFonts w:ascii="Times New Roman"/>
                <w:b w:val="false"/>
                <w:i w:val="false"/>
                <w:color w:val="000000"/>
                <w:sz w:val="20"/>
              </w:rPr>
              <w:t>
a) Жолаушылар тасымалы</w:t>
            </w:r>
          </w:p>
          <w:p>
            <w:pPr>
              <w:spacing w:after="20"/>
              <w:ind w:left="20"/>
              <w:jc w:val="both"/>
            </w:pPr>
            <w:r>
              <w:rPr>
                <w:rFonts w:ascii="Times New Roman"/>
                <w:b w:val="false"/>
                <w:i w:val="false"/>
                <w:color w:val="000000"/>
                <w:sz w:val="20"/>
              </w:rPr>
              <w:t>
b) Жүк тасымалы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және Іле өзендері арқылы жолаушылар мен жүкті тасымалдау үшін преференңиялық режимді көздеитін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тиісті келісімдердің барлық тараптары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шаралар Қазақстанның ішкі өзендерінің бассейндерінде өзара қатынас қағидаттарында жолаушылар мен жүктерді тасымалдау үшін жағдай жасауға бағытталған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Көрсетілетін әуе көлігі қызметтері</w:t>
            </w:r>
          </w:p>
          <w:p>
            <w:pPr>
              <w:spacing w:after="20"/>
              <w:ind w:left="20"/>
              <w:jc w:val="both"/>
            </w:pPr>
            <w:r>
              <w:rPr>
                <w:rFonts w:ascii="Times New Roman"/>
                <w:b w:val="false"/>
                <w:i w:val="false"/>
                <w:color w:val="000000"/>
                <w:sz w:val="20"/>
              </w:rPr>
              <w:t>
Сату және маркетинг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негізінде қолданылатын, компаниялардың құрылуына және өкілдіктердің ашылуына эсер ететін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саласындагы қолданыстағы және болашақтагы тиісті келісімдердің барлық тараптары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жөніндегі қолданыстағы екіжақты келісімдер шеңберінде көзделген көрсетілетін әуе көлігі қызметтерін ұсыну үшін шарттарды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ел немесе 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БҚР-даң .ерекшеліктер қажетпгі хуындайтын негіздер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Көрсетілетін теміржол көлігі көрсететін қызметтер</w:t>
            </w:r>
          </w:p>
          <w:p>
            <w:pPr>
              <w:spacing w:after="20"/>
              <w:ind w:left="20"/>
              <w:jc w:val="both"/>
            </w:pPr>
            <w:r>
              <w:rPr>
                <w:rFonts w:ascii="Times New Roman"/>
                <w:b w:val="false"/>
                <w:i w:val="false"/>
                <w:color w:val="000000"/>
                <w:sz w:val="20"/>
              </w:rPr>
              <w:t>
a) Жолаушылар тасымалы</w:t>
            </w:r>
          </w:p>
          <w:p>
            <w:pPr>
              <w:spacing w:after="20"/>
              <w:ind w:left="20"/>
              <w:jc w:val="both"/>
            </w:pPr>
            <w:r>
              <w:rPr>
                <w:rFonts w:ascii="Times New Roman"/>
                <w:b w:val="false"/>
                <w:i w:val="false"/>
                <w:color w:val="000000"/>
                <w:sz w:val="20"/>
              </w:rPr>
              <w:t>
b) Жүк тасымалы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 және осы келісімдер тарапы елдерінің арасында тасымалдау қағидаларын, қызмет пен тасымалдау, көрсетілетін қызметтерді ұсыну шарттарын реттейтін қолданыстағы және болашақтағы келісімдер шеңберінде сақталатын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шаралар теміржол көлігінің біртұтас өндірістік-техникалық кешен ретіндегі тұтастығын қамтамасыз етуге, Қазақстан аумағында және келісімдер тарапы елдерінің арасында тасымалдау қағидаларын реттеуге багытталған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Автомобиль көлігі (жолаушылар және тасымалдар)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ТМД-ға қатысушы мемлекеттер және үшінші елдер арасында жасалған халықаралық автомобиль тасымалдары (темір жол/автомобиль - құрамдастырылған тасымалдарын қоса алғанда) және жолаушылар тасымалдары жөніндегі қолданыстағы немесе болашақтағы келісімдерде қамтылған ережелер, олар:</w:t>
            </w:r>
          </w:p>
          <w:p>
            <w:pPr>
              <w:spacing w:after="20"/>
              <w:ind w:left="20"/>
              <w:jc w:val="both"/>
            </w:pPr>
            <w:r>
              <w:rPr>
                <w:rFonts w:ascii="Times New Roman"/>
                <w:b w:val="false"/>
                <w:i w:val="false"/>
                <w:color w:val="000000"/>
                <w:sz w:val="20"/>
              </w:rPr>
              <w:t>
уағдаласушы тараптардың арасында немесе уағдаласушы тараптардың аумағы арқылы уағдаласушы тараптардың әрқайсысында тіркелген көлік құралдары бойынша көрсетілетін көлік қызметтерін ұсынуды сақтайды немесе шектейді;</w:t>
            </w:r>
          </w:p>
          <w:p>
            <w:pPr>
              <w:spacing w:after="20"/>
              <w:ind w:left="20"/>
              <w:jc w:val="both"/>
            </w:pPr>
            <w:r>
              <w:rPr>
                <w:rFonts w:ascii="Times New Roman"/>
                <w:b w:val="false"/>
                <w:i w:val="false"/>
                <w:color w:val="000000"/>
                <w:sz w:val="20"/>
              </w:rPr>
              <w:t>
осындай көлік құралдары үшін салық</w:t>
            </w:r>
          </w:p>
          <w:p>
            <w:pPr>
              <w:spacing w:after="20"/>
              <w:ind w:left="20"/>
              <w:jc w:val="both"/>
            </w:pPr>
            <w:r>
              <w:rPr>
                <w:rFonts w:ascii="Times New Roman"/>
                <w:b w:val="false"/>
                <w:i w:val="false"/>
                <w:color w:val="000000"/>
                <w:sz w:val="20"/>
              </w:rPr>
              <w:t>
преференцияларын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тараптары</w:t>
            </w:r>
          </w:p>
          <w:p>
            <w:pPr>
              <w:spacing w:after="20"/>
              <w:ind w:left="20"/>
              <w:jc w:val="both"/>
            </w:pPr>
            <w:r>
              <w:rPr>
                <w:rFonts w:ascii="Times New Roman"/>
                <w:b w:val="false"/>
                <w:i w:val="false"/>
                <w:color w:val="000000"/>
                <w:sz w:val="20"/>
              </w:rPr>
              <w:t>
1) Халықаралық автомобиль тасымалдарын жүзеге асыру туралы келісімдер жасалған елдер: Пәкістан, Финляндия, Әзербайжан, Түрікменстан, Болгария, Германия, Латвия, Өзбекстан, Молдова, Түркия, Қытай, Украина, Иран, Литва, Монголия, Венгрия, Польша, Тәжікстан, Грузия, Франция, Эстония,</w:t>
            </w:r>
          </w:p>
          <w:p>
            <w:pPr>
              <w:spacing w:after="20"/>
              <w:ind w:left="20"/>
              <w:jc w:val="both"/>
            </w:pPr>
            <w:r>
              <w:rPr>
                <w:rFonts w:ascii="Times New Roman"/>
                <w:b w:val="false"/>
                <w:i w:val="false"/>
                <w:color w:val="000000"/>
                <w:sz w:val="20"/>
              </w:rPr>
              <w:t>
Голландия, Испания және Чех Республикасы, Бельгия, Норвегия, Хорватия.</w:t>
            </w:r>
          </w:p>
          <w:p>
            <w:pPr>
              <w:spacing w:after="20"/>
              <w:ind w:left="20"/>
              <w:jc w:val="both"/>
            </w:pPr>
            <w:r>
              <w:rPr>
                <w:rFonts w:ascii="Times New Roman"/>
                <w:b w:val="false"/>
                <w:i w:val="false"/>
                <w:color w:val="000000"/>
                <w:sz w:val="20"/>
              </w:rPr>
              <w:t>
2) Халықаралық автомобиль тасымалдарын жүзеге асыру туралы келісімдер жасалған елдер:</w:t>
            </w:r>
          </w:p>
          <w:p>
            <w:pPr>
              <w:spacing w:after="20"/>
              <w:ind w:left="20"/>
              <w:jc w:val="both"/>
            </w:pPr>
            <w:r>
              <w:rPr>
                <w:rFonts w:ascii="Times New Roman"/>
                <w:b w:val="false"/>
                <w:i w:val="false"/>
                <w:color w:val="000000"/>
                <w:sz w:val="20"/>
              </w:rPr>
              <w:t>
бұрынғы Югославия Республикасы, Македония, Дания, Люксембург, БАӘ, Аустрия, Армения, Румыния, ¥лыбритания, Словения, Босния және Герцеговина, Португалия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Ерекшеліктік қажеттігі көрсетілетін автомобиль көлігі қызметтерін трансшекаралық қамтамасыз етудің өңірлік ерекшелігіне, сондай-ақ автожол инфрақұрылымы мен қоршаган ортаның түтастыгын қорғау қажеттігіне баиланысты</w:t>
            </w:r>
          </w:p>
        </w:tc>
      </w:tr>
    </w:tbl>
    <w:p>
      <w:pPr>
        <w:spacing w:after="0"/>
        <w:ind w:left="0"/>
        <w:jc w:val="both"/>
      </w:pPr>
      <w:r>
        <w:rPr>
          <w:rFonts w:ascii="Times New Roman"/>
          <w:b w:val="false"/>
          <w:i w:val="false"/>
          <w:color w:val="000000"/>
          <w:sz w:val="28"/>
        </w:rPr>
        <w:t>
      Б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Трансшекаралық көрсетілетін қызметтер саудасы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міндеттемелер тізбесі</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1. Төменде келтірілген Трансшекаралық көрсетілетін қызметтер саудасы</w:t>
      </w:r>
    </w:p>
    <w:p>
      <w:pPr>
        <w:spacing w:after="0"/>
        <w:ind w:left="0"/>
        <w:jc w:val="both"/>
      </w:pPr>
      <w:r>
        <w:rPr>
          <w:rFonts w:ascii="Times New Roman"/>
          <w:b w:val="false"/>
          <w:i w:val="false"/>
          <w:color w:val="000000"/>
          <w:sz w:val="28"/>
        </w:rPr>
        <w:t>
      бойынша міндеттемелер тізбесінде (бұдан әрі "осы Тізбе" деп аталады) Қазақстан Республикасы "Ұлттық режим" деген 15-бап пен "Нарыққа қол жеткізу" деген 16-бапқа сәйкес ырықтандыру бойынша міндеттемелер, сондай-ақ осы көрсетілетін қызметтер секторларында немесе кіші секторларында қолданылатын тиісті шектеулер қабылдайтын көрсетілетін қызметтер секторлары немесе кіші секторлары көрсетілген.</w:t>
      </w:r>
    </w:p>
    <w:p>
      <w:pPr>
        <w:spacing w:after="0"/>
        <w:ind w:left="0"/>
        <w:jc w:val="both"/>
      </w:pPr>
      <w:r>
        <w:rPr>
          <w:rFonts w:ascii="Times New Roman"/>
          <w:b w:val="false"/>
          <w:i w:val="false"/>
          <w:color w:val="000000"/>
          <w:sz w:val="28"/>
        </w:rPr>
        <w:t>
      2. Қазақстан Республикасы осы Тізбеде аталмаған көрсетілетін қызметтер секторларына немесе кіші секторларына қатысты міндеттемелер қабылдамайды.</w:t>
      </w:r>
    </w:p>
    <w:p>
      <w:pPr>
        <w:spacing w:after="0"/>
        <w:ind w:left="0"/>
        <w:jc w:val="both"/>
      </w:pPr>
      <w:r>
        <w:rPr>
          <w:rFonts w:ascii="Times New Roman"/>
          <w:b w:val="false"/>
          <w:i w:val="false"/>
          <w:color w:val="000000"/>
          <w:sz w:val="28"/>
        </w:rPr>
        <w:t>
      3. Осы Тізбе "Ұлттық режим" деген 15-бап пен "Нарыққа қол жеткізу" деген 16-бапқа сәйкес нарыққа қол жеткізуді шектеу болып табылмайтын біліктілік талаптары мен рәсімдерге, техникалық стандарттарға және лиңензиялық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біліктілікті тану, арнайы емтихандарды, оның ішінде тілге қатысты емтихандарды тапсыру және экономикалық қызмет жүзеге асырылатын аумақтан заңды мекен-жай мен тұргылықты жер алу қажеттігі), егер олар тіпті төменде санамаланбаса да, кез-келген жағдайда осы Тізбеде көрсетілген көрсетілетін қызметтер секторларына немесе кіші секторларына қолданылады.</w:t>
      </w:r>
    </w:p>
    <w:p>
      <w:pPr>
        <w:spacing w:after="0"/>
        <w:ind w:left="0"/>
        <w:jc w:val="both"/>
      </w:pPr>
      <w:r>
        <w:rPr>
          <w:rFonts w:ascii="Times New Roman"/>
          <w:b w:val="false"/>
          <w:i w:val="false"/>
          <w:color w:val="000000"/>
          <w:sz w:val="28"/>
        </w:rPr>
        <w:t>
      4. Осы Тізбеде ешнәрсе де Қазақстан Республикасының осы Тізбеде аталған көрсетілетін қызметтер секторларына немесе кіші секторларына қатысты субсидиялар беру немесе кез келген мемлекеттік қолдау шараларын қолдану құқығына кедергі келтірмейді.</w:t>
      </w:r>
    </w:p>
    <w:p>
      <w:pPr>
        <w:spacing w:after="0"/>
        <w:ind w:left="0"/>
        <w:jc w:val="both"/>
      </w:pPr>
      <w:r>
        <w:rPr>
          <w:rFonts w:ascii="Times New Roman"/>
          <w:b w:val="false"/>
          <w:i w:val="false"/>
          <w:color w:val="000000"/>
          <w:sz w:val="28"/>
        </w:rPr>
        <w:t>
      5. Осы Тізбе:</w:t>
      </w:r>
    </w:p>
    <w:p>
      <w:pPr>
        <w:spacing w:after="0"/>
        <w:ind w:left="0"/>
        <w:jc w:val="both"/>
      </w:pPr>
      <w:r>
        <w:rPr>
          <w:rFonts w:ascii="Times New Roman"/>
          <w:b w:val="false"/>
          <w:i w:val="false"/>
          <w:color w:val="000000"/>
          <w:sz w:val="28"/>
        </w:rPr>
        <w:t>
      ГАТС-тың XIII бабына сәйкес түсінілетін мемлекеттік сатып алуға;</w:t>
      </w:r>
    </w:p>
    <w:p>
      <w:pPr>
        <w:spacing w:after="0"/>
        <w:ind w:left="0"/>
        <w:jc w:val="both"/>
      </w:pPr>
      <w:r>
        <w:rPr>
          <w:rFonts w:ascii="Times New Roman"/>
          <w:b w:val="false"/>
          <w:i w:val="false"/>
          <w:color w:val="000000"/>
          <w:sz w:val="28"/>
        </w:rPr>
        <w:t>
      мемлекеттік билік функңияларын орындау үшін ұсынылатын қызметтер мен жүзеге асырылатын қызметке қолданылмайды.</w:t>
      </w:r>
    </w:p>
    <w:p>
      <w:pPr>
        <w:spacing w:after="0"/>
        <w:ind w:left="0"/>
        <w:jc w:val="both"/>
      </w:pPr>
      <w:r>
        <w:rPr>
          <w:rFonts w:ascii="Times New Roman"/>
          <w:b w:val="false"/>
          <w:i w:val="false"/>
          <w:color w:val="000000"/>
          <w:sz w:val="28"/>
        </w:rPr>
        <w:t>
      6. Осы Тізбеде:</w:t>
      </w:r>
    </w:p>
    <w:p>
      <w:pPr>
        <w:spacing w:after="0"/>
        <w:ind w:left="0"/>
        <w:jc w:val="both"/>
      </w:pPr>
      <w:r>
        <w:rPr>
          <w:rFonts w:ascii="Times New Roman"/>
          <w:b w:val="false"/>
          <w:i w:val="false"/>
          <w:color w:val="000000"/>
          <w:sz w:val="28"/>
        </w:rPr>
        <w:t>
      жұлдызша (*) "бөлік" дегенді білдіреді;</w:t>
      </w:r>
    </w:p>
    <w:p>
      <w:pPr>
        <w:spacing w:after="0"/>
        <w:ind w:left="0"/>
        <w:jc w:val="both"/>
      </w:pPr>
      <w:r>
        <w:rPr>
          <w:rFonts w:ascii="Times New Roman"/>
          <w:b w:val="false"/>
          <w:i w:val="false"/>
          <w:color w:val="000000"/>
          <w:sz w:val="28"/>
        </w:rPr>
        <w:t>
      көрсетілетін қызметтер секторларына/кіші секторларына қатысты жақшада көрсетілген КОП кодтары Б¥¥-ның Негізгі өнімнің алдын ала жіктеуішіне сілтемелер болып табылады (Statistical Papers Series М No. 77,</w:t>
      </w:r>
    </w:p>
    <w:p>
      <w:pPr>
        <w:spacing w:after="0"/>
        <w:ind w:left="0"/>
        <w:jc w:val="both"/>
      </w:pPr>
      <w:r>
        <w:rPr>
          <w:rFonts w:ascii="Times New Roman"/>
          <w:b w:val="false"/>
          <w:i w:val="false"/>
          <w:color w:val="000000"/>
          <w:sz w:val="28"/>
        </w:rPr>
        <w:t>
      Provisional Central Product Classification, Department of International Economics and Social Affairs, Statistical Office of the United Nations, New York, 1991).</w:t>
      </w:r>
    </w:p>
    <w:p>
      <w:pPr>
        <w:spacing w:after="0"/>
        <w:ind w:left="0"/>
        <w:jc w:val="both"/>
      </w:pPr>
      <w:r>
        <w:rPr>
          <w:rFonts w:ascii="Times New Roman"/>
          <w:b w:val="false"/>
          <w:i w:val="false"/>
          <w:color w:val="000000"/>
          <w:sz w:val="28"/>
        </w:rPr>
        <w:t>
      (**) - белгілі бір көрсетілетін қызметтің КОП-тың тиісті кодымен қамтылған қызмет түрлерінің жалпы қатарының бір бөлігін ғана құрайтынын көрсетеді (MTN.GNS/W/120-да көрсетілгендей).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тәсілдері: (1) Трансшекаралық беру; (2) Шетелде тұтыну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 (16-бап)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¥лттық режимнің шектеулері (15-бап)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(17-бап)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Деңгейлес </w:t>
            </w:r>
            <w:r>
              <w:rPr>
                <w:rFonts w:ascii="Times New Roman"/>
                <w:b/>
                <w:i w:val="false"/>
                <w:color w:val="000000"/>
                <w:sz w:val="20"/>
              </w:rPr>
              <w:t>м</w:t>
            </w:r>
            <w:r>
              <w:rPr>
                <w:rFonts w:ascii="Times New Roman"/>
                <w:b/>
                <w:i w:val="false"/>
                <w:color w:val="000000"/>
                <w:sz w:val="20"/>
              </w:rPr>
              <w:t>ін</w:t>
            </w:r>
            <w:r>
              <w:rPr>
                <w:rFonts w:ascii="Times New Roman"/>
                <w:b/>
                <w:i w:val="false"/>
                <w:color w:val="000000"/>
                <w:sz w:val="20"/>
              </w:rPr>
              <w:t>деттемелер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барлық секторлар / кіші секторлар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келісімшарттар шеңберінде жер қойнауын пайдаланушылар сатып алатын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p>
            <w:pPr>
              <w:spacing w:after="20"/>
              <w:ind w:left="20"/>
              <w:jc w:val="both"/>
            </w:pPr>
            <w:r>
              <w:rPr>
                <w:rFonts w:ascii="Times New Roman"/>
                <w:b w:val="false"/>
                <w:i w:val="false"/>
                <w:color w:val="000000"/>
                <w:sz w:val="20"/>
              </w:rPr>
              <w:t>
Жер қойнауын пайдалану жөніндегі операцияларды жүзеге асыру кезінде:</w:t>
            </w:r>
          </w:p>
          <w:p>
            <w:pPr>
              <w:spacing w:after="20"/>
              <w:ind w:left="20"/>
              <w:jc w:val="both"/>
            </w:pPr>
            <w:r>
              <w:rPr>
                <w:rFonts w:ascii="Times New Roman"/>
                <w:b w:val="false"/>
                <w:i w:val="false"/>
                <w:color w:val="000000"/>
                <w:sz w:val="20"/>
              </w:rPr>
              <w:t>
Қазақстан инвесторлардан көрсетілетін қызметтерді сатып алу кезінде Қазақстан Республикасының заңды тұлғаларынан осындай көрсетілетін қызмеггердің 50% - на деиін сатып алуды талап ете алады. Инвестор Қазақстан Республикасының заңды тұлғасы тендерлік құжаттамада белгіленген стандарттар мен сапалық сипаттамаларға сәйкес келген жағдайда, қосалқы мердігердің дәрежеленген қызметкерлерінің кемінде 50%-ы Қазақстан Республикасының азаматтары болып табылатын Қазақстан Республикасының кез келген заңды тұлгасы үшін 20% шартты жеңілдік беруді көздеуге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r>
              <w:rPr>
                <w:rFonts w:ascii="Times New Roman"/>
                <w:b/>
                <w:i w:val="false"/>
                <w:color w:val="000000"/>
                <w:sz w:val="20"/>
              </w:rPr>
              <w:t xml:space="preserve">Ерекше секторлық </w:t>
            </w:r>
            <w:r>
              <w:rPr>
                <w:rFonts w:ascii="Times New Roman"/>
                <w:b/>
                <w:i w:val="false"/>
                <w:color w:val="000000"/>
                <w:sz w:val="20"/>
              </w:rPr>
              <w:t>м</w:t>
            </w:r>
            <w:r>
              <w:rPr>
                <w:rFonts w:ascii="Times New Roman"/>
                <w:b/>
                <w:i w:val="false"/>
                <w:color w:val="000000"/>
                <w:sz w:val="20"/>
              </w:rPr>
              <w:t>ін</w:t>
            </w:r>
            <w:r>
              <w:rPr>
                <w:rFonts w:ascii="Times New Roman"/>
                <w:b/>
                <w:i w:val="false"/>
                <w:color w:val="000000"/>
                <w:sz w:val="20"/>
              </w:rPr>
              <w:t>деттемелер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val="false"/>
                <w:i w:val="false"/>
                <w:color w:val="000000"/>
                <w:sz w:val="20"/>
              </w:rPr>
              <w:t>ІСКЕРЛІК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қызметті беруші халықаралық құқық бойынша да заңгер ретінде дәрежеленген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юрисдикция заңнамасы бойынша заңдық көрсетілетін қызметтер (консультациялар, өкілдік ету және төрелік істер мен татуласу рэсімдеріне қатысу), мыналарды қоспағанда: нотариаттық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Республикасыныц қылмыстық зацнамасы (861 * КОП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Аудиторлық көрсетілетін қызметтер (қаржылық аудит бойынша көрсетілетін қызметтер КОП 86211) және шоттарды тексеру бойынша көрсетілетін қызметтер (КОП 86212)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Төмендегіні қоспағанда, шектеулер жоқ:</w:t>
            </w:r>
          </w:p>
          <w:p>
            <w:pPr>
              <w:spacing w:after="20"/>
              <w:ind w:left="20"/>
              <w:jc w:val="both"/>
            </w:pPr>
            <w:r>
              <w:rPr>
                <w:rFonts w:ascii="Times New Roman"/>
                <w:b w:val="false"/>
                <w:i w:val="false"/>
                <w:color w:val="000000"/>
                <w:sz w:val="20"/>
              </w:rPr>
              <w:t>
аудиторлық компаниялар мен аудиторлардыц аудиторлық есепке қол қоятын Қазақстан Республикасыныц заңцы тұлғасы - аудиторлық компаниямен шарттары болуға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көрсетілгендерді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көрсетілетін кызметтер және баланс жасау бойынша көрсетілетін қызметтер (салық декларацияларын қоспағанда, КОП 86213, 86219 және 8622)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(с)Салық салу саласындағы көрсетілетін қызметтер (КОП 8672)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Архитектура саласындағы көрсетілетін қызметтер (КОП 8673)</w:t>
            </w:r>
          </w:p>
          <w:p>
            <w:pPr>
              <w:spacing w:after="20"/>
              <w:ind w:left="20"/>
              <w:jc w:val="both"/>
            </w:pPr>
            <w:r>
              <w:rPr>
                <w:rFonts w:ascii="Times New Roman"/>
                <w:b w:val="false"/>
                <w:i w:val="false"/>
                <w:color w:val="000000"/>
                <w:sz w:val="20"/>
              </w:rPr>
              <w:t>
(g) Қалаларды жоспарлау және ландшафттық жобшіау бойынша көрсетілетін қызметтер (КОП 8674)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Төмендегіні қоспағанда, шектеулер жоқ: Қызметтер көрсетуге Қазақстан Республикасының уәкілетті органы берген сәулет және инженерлік қызметтер көрсетуге лицензиясы бар Қазақстан Республикасының заңды тұлғасымен құқықтық шарттық қатынас болған кезде ғана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көрсетілғендерді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Бұл ақпарат транспаренттілік мақсатында ғана ұсынылады: аудиторлык көрсетілетін кызметтерге арналған осы Шартта Қазақстан Республикасының заңнамасына сәйкес мұндай шарттың жарамдылығы үшін әдетте талап етілетін ережелерге қосымша, кұпиялылыққа және кәсіби ұйымға мүшелікке қойылатын талаптарға катысты ережелер қамтылуға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Инженерлік көрсетілетін қызметтер (КОП 8672)</w:t>
            </w:r>
          </w:p>
          <w:p>
            <w:pPr>
              <w:spacing w:after="20"/>
              <w:ind w:left="20"/>
              <w:jc w:val="both"/>
            </w:pPr>
            <w:r>
              <w:rPr>
                <w:rFonts w:ascii="Times New Roman"/>
                <w:b w:val="false"/>
                <w:i w:val="false"/>
                <w:color w:val="000000"/>
                <w:sz w:val="20"/>
              </w:rPr>
              <w:t>
(f) Кешенді инженерлік көрсетілетін қызметтер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Мынаны:</w:t>
            </w:r>
          </w:p>
          <w:p>
            <w:pPr>
              <w:spacing w:after="20"/>
              <w:ind w:left="20"/>
              <w:jc w:val="both"/>
            </w:pPr>
            <w:r>
              <w:rPr>
                <w:rFonts w:ascii="Times New Roman"/>
                <w:b w:val="false"/>
                <w:i w:val="false"/>
                <w:color w:val="000000"/>
                <w:sz w:val="20"/>
              </w:rPr>
              <w:t>
психикасының бұзылуынан зардап шегетін және қоғам қауіпсіздігі үшін қауіпті іс-әрекеттер жасаған адамдарды мэжбүрлеп медициналық емдеуді;</w:t>
            </w:r>
          </w:p>
          <w:p>
            <w:pPr>
              <w:spacing w:after="20"/>
              <w:ind w:left="20"/>
              <w:jc w:val="both"/>
            </w:pPr>
            <w:r>
              <w:rPr>
                <w:rFonts w:ascii="Times New Roman"/>
                <w:b w:val="false"/>
                <w:i w:val="false"/>
                <w:color w:val="000000"/>
                <w:sz w:val="20"/>
              </w:rPr>
              <w:t>
нашақорларды емдеуді; құқықтық жауаптылықты (сот- медициналық, сот-психиатриялық, әскери-дәрігерлік медицина) белгілеу үшін мемлекеттік жэрдемақылар төлеуге (аутопсия, тұрақты немесе уақытша еңбекке жарамсыздықты анықтау) қажетті қарап-тексерулердің жекелеген түрлерін қоспағанда, тек қана физиотерапияға, гомеопатияға, акупунктураға, фитотерапияға қатысты жалпы медициналық көрсетілетін қызметтер (КОП 93121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Төмендегіні қоспағанда, шектеулер жоқ:</w:t>
            </w:r>
          </w:p>
          <w:p>
            <w:pPr>
              <w:spacing w:after="20"/>
              <w:ind w:left="20"/>
              <w:jc w:val="both"/>
            </w:pPr>
            <w:r>
              <w:rPr>
                <w:rFonts w:ascii="Times New Roman"/>
                <w:b w:val="false"/>
                <w:i w:val="false"/>
                <w:color w:val="000000"/>
                <w:sz w:val="20"/>
              </w:rPr>
              <w:t>
Қазақстан Республикасының азаматтарын тегін медициналық көмекпен қамтамасыз етудің мемлекеттік кепілдіктер жүйесі шеңберінде көрсетілетін қызметтер топтамасына кіретін медициналық көрсетілетін қызметтер үшін шығыстардың өтемақылары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көрсетілгендерді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Ветеринариялық көрсетілетін қызметтер (КОП 9320)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Компьютерлік және онымен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онымен байланысты көрсетілетін қызметтер (КОП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Зерттеулер және талдамалар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(b)Қоғамдық және гуманитарлық ғылымдар саласындағы зерттеулер мен талдамалар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Операторларсыз жалдау/лизингке алу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Кемелерді операторсыз лизингке алу немесе жалдау бойынша көрсетілетін қызметтер (КОП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Әуе кемелерін операторсыз жалдау және лизингке any бойынша көрсетілетін қызметтер (КОП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Жерүсті көлік құралдарының өзге де түрлерін лизингке алу және операторсыз жалдау бойынша көрсетілетін қызметтер (КОП 83105)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машиналар мен</w:t>
            </w:r>
          </w:p>
          <w:p>
            <w:pPr>
              <w:spacing w:after="20"/>
              <w:ind w:left="20"/>
              <w:jc w:val="both"/>
            </w:pPr>
            <w:r>
              <w:rPr>
                <w:rFonts w:ascii="Times New Roman"/>
                <w:b w:val="false"/>
                <w:i w:val="false"/>
                <w:color w:val="000000"/>
                <w:sz w:val="20"/>
              </w:rPr>
              <w:t>
жабдықтарга жататындар (КОП 83106-83109)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(е)Жеке және үйде пайдалануга арналған тауарларды лизингке алу немесе жалдау бойынша көрсетілетін қызметтер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Басқа да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 саласындағы көрсетілетін қызметтер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Нарықты зерттеу бойынша көрсетілетін қызметтер (КОП 86401)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Басқару саласындағы консультациялық көрсетілетін қызметтер (КОП 8650)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Еңбек төрелігін қоспағанда (8660 * КОП), басқару саласындағы консультациялық қызметке жататын көрсетілетін қызметтер (КОП 86602)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Техникалық сынақтар және талдау бойынша көрсетілетін қызметтер (КОП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Тау-кен жұмыстарына байланысты және қоршаған ортаны қорғау мақсатында жүзеге асырылатын тау жыныстарының үлгілерін тестілеуғе қатысты және лицензия мен рүқсаттар болған жағдайда ғана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"Нарыққақол жеткізуді шектеулер" бағанында көрсетілгендерді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Аң аулауға және орман шаруашылығына (КОП 88140 бөлігі*) байланысты көрсетілетін қызметтер (тек қана спорттық аң аулауды дамытуға қатысты КОП 88130*)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Спорттық балық аулауды дамыту бойынша қызметтер көрсетілген жағдайда ғана балық аулауға байланысты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балықты көбейту және өсіру технологияларына, балықты қайта өңдеу технологияларына қатысты балық аулауға байланысты көрсетілетін қызметтер (КОП 882*).</w:t>
            </w:r>
          </w:p>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балық аулау кемелерінің экипажын қалыптастыруды;</w:t>
            </w:r>
          </w:p>
          <w:p>
            <w:pPr>
              <w:spacing w:after="20"/>
              <w:ind w:left="20"/>
              <w:jc w:val="both"/>
            </w:pPr>
            <w:r>
              <w:rPr>
                <w:rFonts w:ascii="Times New Roman"/>
                <w:b w:val="false"/>
                <w:i w:val="false"/>
                <w:color w:val="000000"/>
                <w:sz w:val="20"/>
              </w:rPr>
              <w:t>
балық уылдырығын өсіруді қозғайтын балық аулауға байланысты көрсетілетін қызметтер (КОП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Тау-кен өнеркәсібімен баиланысты көрсетілетін қызметтер (КОП 883 + 5115)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Тек қана консультаңиялықкөрсетілетін қызметтерге қатысты өндіріспен байланысты көрсетілетін қызметтер (КОП 884* және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ұлттық қауіпсіздік немесе қорғаныс үшін елеулі маңызы бар тауарлармен байланысты өндірістік проңесті жүзеге асьфуға қатысты көрсетілетін қызметгерді қоспағанда, өндірістік процесті жүзеге асыруға байланысты көрсетілетін қызметтерге ғана қатысты өндіріспен байланысты көрсетілетін қызметтер</w:t>
            </w:r>
          </w:p>
          <w:p>
            <w:pPr>
              <w:spacing w:after="20"/>
              <w:ind w:left="20"/>
              <w:jc w:val="both"/>
            </w:pPr>
            <w:r>
              <w:rPr>
                <w:rFonts w:ascii="Times New Roman"/>
                <w:b w:val="false"/>
                <w:i w:val="false"/>
                <w:color w:val="000000"/>
                <w:sz w:val="20"/>
              </w:rPr>
              <w:t>
(КОП 8845*, 8846*, 8848*, 8851* және 8852*)</w:t>
            </w:r>
          </w:p>
          <w:p>
            <w:pPr>
              <w:spacing w:after="20"/>
              <w:ind w:left="20"/>
              <w:jc w:val="both"/>
            </w:pPr>
            <w:r>
              <w:rPr>
                <w:rFonts w:ascii="Times New Roman"/>
                <w:b w:val="false"/>
                <w:i w:val="false"/>
                <w:color w:val="000000"/>
                <w:sz w:val="20"/>
              </w:rPr>
              <w:t>
Өндірістік қуаттарды меншікке алу немесе жалға алу құкықгары көрсетілетін қызметтерді оерушіге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Консалтингтік көрсетілетін қызметтерге қатысты шектеулер жоқ, басқа жагдаиларда міндеттемелер қабылданбайды.</w:t>
            </w:r>
          </w:p>
          <w:p>
            <w:pPr>
              <w:spacing w:after="20"/>
              <w:ind w:left="20"/>
              <w:jc w:val="both"/>
            </w:pPr>
            <w:r>
              <w:rPr>
                <w:rFonts w:ascii="Times New Roman"/>
                <w:b w:val="false"/>
                <w:i w:val="false"/>
                <w:color w:val="000000"/>
                <w:sz w:val="20"/>
              </w:rPr>
              <w:t>
(2) Консалтингтік көрсетілетін қызметтерге қатысты шектеулер жоқ, басқа жагдаиларда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Консалтингтік көрсетілетін қызметтерге қатысты шектеулер жоқ, басқа жағдайларда міндеттемелер қабылданбайды.</w:t>
            </w:r>
          </w:p>
          <w:p>
            <w:pPr>
              <w:spacing w:after="20"/>
              <w:ind w:left="20"/>
              <w:jc w:val="both"/>
            </w:pPr>
            <w:r>
              <w:rPr>
                <w:rFonts w:ascii="Times New Roman"/>
                <w:b w:val="false"/>
                <w:i w:val="false"/>
                <w:color w:val="000000"/>
                <w:sz w:val="20"/>
              </w:rPr>
              <w:t>
(2) Консалтингтік көрсетілетін қызметтерге қатысты шектеулер жоқ, басқа жагдайларда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Энергияны белуге байланысты көрсетілетін қызметтер, консультациялық көрсетілетін қызметтерге ғана қатысты (КОП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бойынша консультациялық көрсетілетін қызметтер (КОП 87302)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(КОП 86754) қоспағанда, ғылыми және техникалық салалардағы консультациялық көрсетілетін қызметтер (КОП 86754*)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Жабдыққа қызмет көрсету және оны жөндеу (теңіз кемелерін, эуе кемелерін және басқа да көлік жабдыктарын қоспағанда) КОП 633 + 8861-8866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Фотосуретке түсіру бойынша көрсетілетін қызметтер (КОП 87501, 87503, 87505, 87506)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Алкоголь өнімдерін кұюды қоспағанда, орамдау оойынша көрсетілетін қызметтер (КОП 87600*)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Келіссөздерді, кеңестер мен конференцияларды ұйымдастыруға және өткізуге тікелей қатысты көрсетілетін қызметтер (тек қана демонстрациялар мен көрмелерді ұйымдастыру бойынша көрсетілетін қызметтер бөлігінде 87909 КОП бөлігі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САЛАСЫНДАҒЫ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(СРС 7512**), тек қана мыналарға қатысты:</w:t>
            </w:r>
          </w:p>
          <w:p>
            <w:pPr>
              <w:spacing w:after="20"/>
              <w:ind w:left="20"/>
              <w:jc w:val="both"/>
            </w:pPr>
            <w:r>
              <w:rPr>
                <w:rFonts w:ascii="Times New Roman"/>
                <w:b w:val="false"/>
                <w:i w:val="false"/>
                <w:color w:val="000000"/>
                <w:sz w:val="20"/>
              </w:rPr>
              <w:t>
жолданган бандерольдер мен сәлемдемелерді өңдеу (кітаптар мен каталогтарды қоса алғанда); жолданган баспа өнімдерін өңдеу (журналдар, газеттер, мерзімдегі басылымдар);</w:t>
            </w:r>
          </w:p>
          <w:p>
            <w:pPr>
              <w:spacing w:after="20"/>
              <w:ind w:left="20"/>
              <w:jc w:val="both"/>
            </w:pPr>
            <w:r>
              <w:rPr>
                <w:rFonts w:ascii="Times New Roman"/>
                <w:b w:val="false"/>
                <w:i w:val="false"/>
                <w:color w:val="000000"/>
                <w:sz w:val="20"/>
              </w:rPr>
              <w:t>
жолданган хаттарды, жолданган бандерольдерді, сәлемдемелер мен тауарларды және жолданган өнімдерді жедел жеткізу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айқындалғандай, Қазақстан Республикасының заңды түлгаларына, оның ішінде курьерлік қызметтер көрсететін шетелдік қатысуы бар заңды тұлғаларға ұлттық пошта операторының айрықша құқыктарына жатпайтын қызметтерді ұсынуга қатысты ұлттық пошта операторына ұсынылатын режимнен қолайлылығы кем емес режим ұсынылуға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Телекоммуникациялық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қабылдаған міндеттемелер "Notes for Scheduling Basic Telecom Services Commitments" (S/GBT\W2\REV.l) және "Market Access Limitations on Spectrum Availability" (S/GBT\W3) құжаттарында жазылған қағидаттарға негізделген.</w:t>
            </w:r>
          </w:p>
          <w:p>
            <w:pPr>
              <w:spacing w:after="20"/>
              <w:ind w:left="20"/>
              <w:jc w:val="both"/>
            </w:pPr>
            <w:r>
              <w:rPr>
                <w:rFonts w:ascii="Times New Roman"/>
                <w:b w:val="false"/>
                <w:i w:val="false"/>
                <w:color w:val="000000"/>
                <w:sz w:val="20"/>
              </w:rPr>
              <w:t>
Осы Тізбенің мақсаттары үшін телекоммуникациялық көрсетілетін қызметтер телевизия және/немесе радиобагдарламалар арқылы хабар таратуды қамтымайды3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Жалпыға ортақ пайдаланылатын телефонмен сөйлесу байланысының көрсетілетін қызметтері (КОП 7521)</w:t>
            </w:r>
          </w:p>
          <w:p>
            <w:pPr>
              <w:spacing w:after="20"/>
              <w:ind w:left="20"/>
              <w:jc w:val="both"/>
            </w:pPr>
            <w:r>
              <w:rPr>
                <w:rFonts w:ascii="Times New Roman"/>
                <w:b w:val="false"/>
                <w:i w:val="false"/>
                <w:color w:val="000000"/>
                <w:sz w:val="20"/>
              </w:rPr>
              <w:t>
b) Пакеттер коммутациясы бар желілерде деректерді беру бойынша көрсетілетін қызметтер (КОП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Төмендегіні қоспаганда, шектеулер жоқ: жергілікті көрсетілетін қызметтер бойынша міндеттемелер қабылданбайды;</w:t>
            </w:r>
          </w:p>
          <w:p>
            <w:pPr>
              <w:spacing w:after="20"/>
              <w:ind w:left="20"/>
              <w:jc w:val="both"/>
            </w:pPr>
            <w:r>
              <w:rPr>
                <w:rFonts w:ascii="Times New Roman"/>
                <w:b w:val="false"/>
                <w:i w:val="false"/>
                <w:color w:val="000000"/>
                <w:sz w:val="20"/>
              </w:rPr>
              <w:t>
телекоммуникациялық қызметтер көрсетуге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көрсетілгендерді қоспаганда,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"Өңдеу" ұғымы іріктеуді, сұрыптауды, тасымалдауды және жеткізуді камтиды.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Телевизиялық және/немесе радиобағдарламаларды радио арқылы тарату телевизиялық бағдарламалардың сигналдарын көпшілікке тарату үшін талап етілетін, бірақ операторлар арасындағы байланысты қамтымайтын деректерді сигнал арқылы беру ретінде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Арналары коммутацияланган желілерде деректерді беру бойынша көрсетілетін қызметтер (КОП 7523**)</w:t>
            </w:r>
          </w:p>
          <w:p>
            <w:pPr>
              <w:spacing w:after="20"/>
              <w:ind w:left="20"/>
              <w:jc w:val="both"/>
            </w:pPr>
            <w:r>
              <w:rPr>
                <w:rFonts w:ascii="Times New Roman"/>
                <w:b w:val="false"/>
                <w:i w:val="false"/>
                <w:color w:val="000000"/>
                <w:sz w:val="20"/>
              </w:rPr>
              <w:t>
d) Көрсетілетін телекс байланысы қызметтері (КОП 7523**)</w:t>
            </w:r>
          </w:p>
          <w:p>
            <w:pPr>
              <w:spacing w:after="20"/>
              <w:ind w:left="20"/>
              <w:jc w:val="both"/>
            </w:pPr>
            <w:r>
              <w:rPr>
                <w:rFonts w:ascii="Times New Roman"/>
                <w:b w:val="false"/>
                <w:i w:val="false"/>
                <w:color w:val="000000"/>
                <w:sz w:val="20"/>
              </w:rPr>
              <w:t>
e) Көрсетілетін телегр ф қызметтері (КОП /522)</w:t>
            </w:r>
          </w:p>
          <w:p>
            <w:pPr>
              <w:spacing w:after="20"/>
              <w:ind w:left="20"/>
              <w:jc w:val="both"/>
            </w:pPr>
            <w:r>
              <w:rPr>
                <w:rFonts w:ascii="Times New Roman"/>
                <w:b w:val="false"/>
                <w:i w:val="false"/>
                <w:color w:val="000000"/>
                <w:sz w:val="20"/>
              </w:rPr>
              <w:t>
f) Көрсетілетін факсимильді баиланыс қызметгері (КОП 7521**+ 7529**) '</w:t>
            </w:r>
          </w:p>
          <w:p>
            <w:pPr>
              <w:spacing w:after="20"/>
              <w:ind w:left="20"/>
              <w:jc w:val="both"/>
            </w:pPr>
            <w:r>
              <w:rPr>
                <w:rFonts w:ascii="Times New Roman"/>
                <w:b w:val="false"/>
                <w:i w:val="false"/>
                <w:color w:val="000000"/>
                <w:sz w:val="20"/>
              </w:rPr>
              <w:t>
g) Жеке жалға алынған бөлінген желілер бойынша көрсетілетін қызметтер (КОП 7522** + 7523**)</w:t>
            </w:r>
          </w:p>
          <w:p>
            <w:pPr>
              <w:spacing w:after="20"/>
              <w:ind w:left="20"/>
              <w:jc w:val="both"/>
            </w:pPr>
            <w:r>
              <w:rPr>
                <w:rFonts w:ascii="Times New Roman"/>
                <w:b w:val="false"/>
                <w:i w:val="false"/>
                <w:color w:val="000000"/>
                <w:sz w:val="20"/>
              </w:rPr>
              <w:t>
һ) Көрсетілетін электрондық пошта қызметтері (КОП /523**)</w:t>
            </w:r>
          </w:p>
          <w:p>
            <w:pPr>
              <w:spacing w:after="20"/>
              <w:ind w:left="20"/>
              <w:jc w:val="both"/>
            </w:pPr>
            <w:r>
              <w:rPr>
                <w:rFonts w:ascii="Times New Roman"/>
                <w:b w:val="false"/>
                <w:i w:val="false"/>
                <w:color w:val="000000"/>
                <w:sz w:val="20"/>
              </w:rPr>
              <w:t>
і) Көрсетілетін дауыстық пошта қызметтері (КОП 7523**) j) Онлайн ақпарат және дерекқордан алу бойынша көрсетілетін қызметтер (КОП 7523**) к) Электрондық деректер алмасу бойынша көрсетілетін қызметтер (КОП 7523**)</w:t>
            </w:r>
          </w:p>
          <w:p>
            <w:pPr>
              <w:spacing w:after="20"/>
              <w:ind w:left="20"/>
              <w:jc w:val="both"/>
            </w:pPr>
            <w:r>
              <w:rPr>
                <w:rFonts w:ascii="Times New Roman"/>
                <w:b w:val="false"/>
                <w:i w:val="false"/>
                <w:color w:val="000000"/>
                <w:sz w:val="20"/>
              </w:rPr>
              <w:t>
1) Деректерді сақтау мен жөнелтуді, сондай-ақ сақтауды және алуды қоса алғанда, факсимильді байланыс саласында жетілдірілген /қосылған құны бар көрсетілетін қызметтерді ұсыну (КОП 7523**)</w:t>
            </w:r>
          </w:p>
          <w:p>
            <w:pPr>
              <w:spacing w:after="20"/>
              <w:ind w:left="20"/>
              <w:jc w:val="both"/>
            </w:pPr>
            <w:r>
              <w:rPr>
                <w:rFonts w:ascii="Times New Roman"/>
                <w:b w:val="false"/>
                <w:i w:val="false"/>
                <w:color w:val="000000"/>
                <w:sz w:val="20"/>
              </w:rPr>
              <w:t>
ш) Кодтар мен хаттамаларды түрлендіру</w:t>
            </w:r>
          </w:p>
          <w:p>
            <w:pPr>
              <w:spacing w:after="20"/>
              <w:ind w:left="20"/>
              <w:jc w:val="both"/>
            </w:pPr>
            <w:r>
              <w:rPr>
                <w:rFonts w:ascii="Times New Roman"/>
                <w:b w:val="false"/>
                <w:i w:val="false"/>
                <w:color w:val="000000"/>
                <w:sz w:val="20"/>
              </w:rPr>
              <w:t>
п) Онлайн ақпаратты және/немесе деректерді өңдеу (транзакцияларды өңдеуді қоса алғанда) (КОП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Қазақстан Республикасының заңды тұлғаларына шетелдік спутниктік байланыс операторлары көрсететін қызметтерді қоспағанда, спутниктік байланысты қоса алғанда, көрсетілетін радиобайланыс қызметтеріне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Басқа телекоммуникациялық көрсетілетін қызметтер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Басқалары:</w:t>
            </w:r>
          </w:p>
          <w:p>
            <w:pPr>
              <w:spacing w:after="20"/>
              <w:ind w:left="20"/>
              <w:jc w:val="both"/>
            </w:pPr>
            <w:r>
              <w:rPr>
                <w:rFonts w:ascii="Times New Roman"/>
                <w:b w:val="false"/>
                <w:i w:val="false"/>
                <w:color w:val="000000"/>
                <w:sz w:val="20"/>
              </w:rPr>
              <w:t>
мобильдік байланыс көрсететін қызметтер (КОП 75213)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Мынаны қоспағанда, міндеттемелер қабылданбайды:</w:t>
            </w:r>
          </w:p>
          <w:p>
            <w:pPr>
              <w:spacing w:after="20"/>
              <w:ind w:left="20"/>
              <w:jc w:val="both"/>
            </w:pPr>
            <w:r>
              <w:rPr>
                <w:rFonts w:ascii="Times New Roman"/>
                <w:b w:val="false"/>
                <w:i w:val="false"/>
                <w:color w:val="000000"/>
                <w:sz w:val="20"/>
              </w:rPr>
              <w:t>
телекоммуникациялық қызметтер көрсетуге лицензиясы оар Қазақстан Республикасының заңды тұлғаларына шетелдік спутниктік байланыс операторлары көрсететін қызметтерге қатысты ғана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"Нарыққа қол жеткізуді шектеулер" бағанында көрсетілгендерді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дыбыстау-бейнелеу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Кинофильмдерді немесе бейнефильмдерді тарату бойынша көрсетілетін қызметтер (КОП 96113*), тек қана кинофильмдерді немесе бейнефильмдерді көпшіліктің көңілін көтеру немесе сату немесе басқаларға жалға беру бойынша басқа кэсіпорындарға сатуға немесе жалға беруге қатысты. Бұл міндеттемелер кинофильмдердің немесе бейнефильмдердің трансляңиясын немесе жалпы жұртшылыққа жеткізудің өзге де ұқсас нысандарын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Фестивальдар мен басқа да мэдени іс-шаралар шеңберінде мемлекет мақұлдаған фильмдерді көрсету бойынша көрсетілетін қызметтерді қоспағанда, кинотеатрлар иелерінің ғана кинофильмдер мен оейнефильмдерді көрсетуі (тек КОП 9612*)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Хабар таратуды қоспағанда, телевизиялық және радиостанцияларға арналған телевизиялық және радиобағдарламаларды сату. Анық болу үшін: бұл міндеттемелер телевизиялық және радиобағдарламаларға және жалпы жұртшылық үшін таратудың басқа да^қсас түрлеріне эсер етпеиді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ҚҰРЫЛЫСТЫҚ ЖӘНЕ ОНЫМЕН БАЙЛАНЫСТЫ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Бұргылау жұмыстарын қоса алғанда, құрылыстық және онымен байланысты инженерлік көрсетілетін қызметтер (КОП 51)</w:t>
            </w:r>
          </w:p>
          <w:p>
            <w:pPr>
              <w:spacing w:after="20"/>
              <w:ind w:left="20"/>
              <w:jc w:val="both"/>
            </w:pPr>
            <w:r>
              <w:rPr>
                <w:rFonts w:ascii="Times New Roman"/>
                <w:b w:val="false"/>
                <w:i w:val="false"/>
                <w:color w:val="000000"/>
                <w:sz w:val="20"/>
              </w:rPr>
              <w:t>
A. Ғимараттарды салу жөніндегі жадпы құрылыс жұмыстары (КОП</w:t>
            </w:r>
          </w:p>
          <w:p>
            <w:pPr>
              <w:spacing w:after="20"/>
              <w:ind w:left="20"/>
              <w:jc w:val="both"/>
            </w:pPr>
            <w:r>
              <w:rPr>
                <w:rFonts w:ascii="Times New Roman"/>
                <w:b w:val="false"/>
                <w:i w:val="false"/>
                <w:color w:val="000000"/>
                <w:sz w:val="20"/>
              </w:rPr>
              <w:t>
B. Азаматтық кұрылыс объектілерін</w:t>
            </w:r>
          </w:p>
          <w:p>
            <w:pPr>
              <w:spacing w:after="20"/>
              <w:ind w:left="20"/>
              <w:jc w:val="both"/>
            </w:pPr>
            <w:r>
              <w:rPr>
                <w:rFonts w:ascii="Times New Roman"/>
                <w:b w:val="false"/>
                <w:i w:val="false"/>
                <w:color w:val="000000"/>
                <w:sz w:val="20"/>
              </w:rPr>
              <w:t>
құрылыс жұмыстары</w:t>
            </w:r>
          </w:p>
          <w:p>
            <w:pPr>
              <w:spacing w:after="20"/>
              <w:ind w:left="20"/>
              <w:jc w:val="both"/>
            </w:pPr>
            <w:r>
              <w:rPr>
                <w:rFonts w:ascii="Times New Roman"/>
                <w:b w:val="false"/>
                <w:i w:val="false"/>
                <w:color w:val="000000"/>
                <w:sz w:val="20"/>
              </w:rPr>
              <w:t>
C. Дайын конструкциялардан ғимараттарды құрастыру және тұрғызу, жабдықтарды монтаждау жұмыстары (КОП 514,516)</w:t>
            </w:r>
          </w:p>
          <w:p>
            <w:pPr>
              <w:spacing w:after="20"/>
              <w:ind w:left="20"/>
              <w:jc w:val="both"/>
            </w:pPr>
            <w:r>
              <w:rPr>
                <w:rFonts w:ascii="Times New Roman"/>
                <w:b w:val="false"/>
                <w:i w:val="false"/>
                <w:color w:val="000000"/>
                <w:sz w:val="20"/>
              </w:rPr>
              <w:t>
D.      Құрылысты аяқтау және әрлеу жұмьістары (КОП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Басқалары (КОП 511’, 515,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ДИСТРИБЬЮТОРЛЫҚ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өнімдерді таратуға қатысты міндеттемелер қабылданбайды: қару және қару-жарақ жүйелері, эскери жабдықтар және әскери материалдар;</w:t>
            </w:r>
          </w:p>
          <w:p>
            <w:pPr>
              <w:spacing w:after="20"/>
              <w:ind w:left="20"/>
              <w:jc w:val="both"/>
            </w:pPr>
            <w:r>
              <w:rPr>
                <w:rFonts w:ascii="Times New Roman"/>
                <w:b w:val="false"/>
                <w:i w:val="false"/>
                <w:color w:val="000000"/>
                <w:sz w:val="20"/>
              </w:rPr>
              <w:t>
жарылгыш материалдар, жарылыс ісіне арналған жабдықтар мен аспаптар және пиротехникалық бұйымдар; мемлекеттік метрологиялық бақылау және қадағалау саласында пайдаланылатын өлшеу құрылғылары; есірткі және психотроптық құралдар; этил спирті (HS Codes 2207, 2208907809)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А.Фармацевтикалық, парафармацевтикалық және медициналық тауарлар саудасына қатысты (КОП 62113) және бір бөлігін (КОП 62117) қоспаганда, ‘ Көрсетілетін комиссиялык агенттер қызметтер (КОП 61111, 6113,6121,621*).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Бекіре балықтары мен уылдырықты қоспағанда, көтерме саудада көрсетілетін қызметтер (КОП 61 111, 6113, 6121,622*).</w:t>
            </w:r>
          </w:p>
          <w:p>
            <w:pPr>
              <w:spacing w:after="20"/>
              <w:ind w:left="20"/>
              <w:jc w:val="both"/>
            </w:pPr>
            <w:r>
              <w:rPr>
                <w:rFonts w:ascii="Times New Roman"/>
                <w:b w:val="false"/>
                <w:i w:val="false"/>
                <w:color w:val="000000"/>
                <w:sz w:val="20"/>
              </w:rPr>
              <w:t>
C. Фармацевтикалық, парафармацевтикалық және медициналық тауарлар саудасына қатысты 63211 қоспағанда, тек жанармайға, жағу майларына және автомобильдерге арналған сұйықтықтарға ғана қатысты 632* бөлшек саудада көрсетілетін қызметтер (КОП 6111,61112, 6113, 6121, 631, 61300*).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Транспаренттілік мақсаты үшін: бұл кодқа 5115 КОП кіреді (тау-кен жұмыстарын жүргізу үшін алаңдарды дайындау бойынша көрсетілетін қызметтер).</w:t>
      </w:r>
    </w:p>
    <w:p>
      <w:pPr>
        <w:spacing w:after="0"/>
        <w:ind w:left="0"/>
        <w:jc w:val="both"/>
      </w:pPr>
      <w:r>
        <w:rPr>
          <w:rFonts w:ascii="Times New Roman"/>
          <w:b w:val="false"/>
          <w:i w:val="false"/>
          <w:color w:val="000000"/>
          <w:sz w:val="28"/>
        </w:rPr>
        <w:t>
      Осы Тізбенің мәнмәтініде фармацевтикалық, парафармацевтикалық және медициналық тауарларға: адам ағзасының сау жұмыс істеуін колдауға арналған, бірак ауруларды емдеуге арналмаған дәрумендер, минералдар немесе өзге де белсенді биологиялық заттар; косметика; мақта тампондары сияқты медицинапық сараптаманы қажет етпейтін жаппы пайдаланьшатын тауарлар; және басқа да гигиена және тазапау өнімдері кірмейді.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Франчайзингтік көрсеі іетін қызметгер (КОП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Жоғары білім беру саласындағы көрсетілетін қызметтер (КОП 923*) тек қана жеке білім беруге қатысты.</w:t>
            </w:r>
          </w:p>
          <w:p>
            <w:pPr>
              <w:spacing w:after="20"/>
              <w:ind w:left="20"/>
              <w:jc w:val="both"/>
            </w:pPr>
            <w:r>
              <w:rPr>
                <w:rFonts w:ascii="Times New Roman"/>
                <w:b w:val="false"/>
                <w:i w:val="false"/>
                <w:color w:val="000000"/>
                <w:sz w:val="20"/>
              </w:rPr>
              <w:t>
D. Ересектерге арналған білім беру бойынша көрсетілетін қызметтер (КОП 924*) тек қана жеке білім беруге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Білім беру саласындағы басқа да көрсетілетін қызметтер (КОП</w:t>
            </w:r>
          </w:p>
          <w:p>
            <w:pPr>
              <w:spacing w:after="20"/>
              <w:ind w:left="20"/>
              <w:jc w:val="both"/>
            </w:pPr>
            <w:r>
              <w:rPr>
                <w:rFonts w:ascii="Times New Roman"/>
                <w:b w:val="false"/>
                <w:i w:val="false"/>
                <w:color w:val="000000"/>
                <w:sz w:val="20"/>
              </w:rPr>
              <w:t>
Қысқа мерзімді оқыту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 көрсететін қызметтер (мысалы, шет тілдері курстары; басшыларды /менеджерлерді оқыту, компьютерлік курстар); тестілеу бойынша көрсетілетін жеке білім беру бойынша көрсетілетін қызметтер, мектеп каникулы кезеңінде ұсынылатын білім беру бағдарламалары, репетиторлық және дайындық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ҚОРҒАУҒА БАЙЛАНЫСТЫ КӨРСЕТІЛЕТІН ҚЫЗМЕТТЕР</w:t>
            </w:r>
          </w:p>
          <w:p>
            <w:pPr>
              <w:spacing w:after="20"/>
              <w:ind w:left="20"/>
              <w:jc w:val="both"/>
            </w:pPr>
            <w:r>
              <w:rPr>
                <w:rFonts w:ascii="Times New Roman"/>
                <w:b w:val="false"/>
                <w:i w:val="false"/>
                <w:color w:val="000000"/>
                <w:sz w:val="20"/>
              </w:rPr>
              <w:t>
Бұл міндеттемелер тек қана жеке компаниялармен келісімшарт бойынша көрсетілетін қызметтерге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Өнеркәсіптік сұйық қалдықтарды жинауға және қайта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Осы сектордағы міндеттемелер (КОП 8929* бөлігі) осы Тізбеде сипатталған шараларды басқа көрсетілетін қызметтер секторларында жүзеге асыруга кедергі келтірмеуге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қатысты ғана кәріз көрсетілетін кәріз қызметтері (9401 КОП бөлігР);</w:t>
            </w:r>
          </w:p>
          <w:p>
            <w:pPr>
              <w:spacing w:after="20"/>
              <w:ind w:left="20"/>
              <w:jc w:val="both"/>
            </w:pPr>
            <w:r>
              <w:rPr>
                <w:rFonts w:ascii="Times New Roman"/>
                <w:b w:val="false"/>
                <w:i w:val="false"/>
                <w:color w:val="000000"/>
                <w:sz w:val="20"/>
              </w:rPr>
              <w:t>
B. Қатты/қауіпті қалдықтарды басқару;</w:t>
            </w:r>
          </w:p>
          <w:p>
            <w:pPr>
              <w:spacing w:after="20"/>
              <w:ind w:left="20"/>
              <w:jc w:val="both"/>
            </w:pPr>
            <w:r>
              <w:rPr>
                <w:rFonts w:ascii="Times New Roman"/>
                <w:b w:val="false"/>
                <w:i w:val="false"/>
                <w:color w:val="000000"/>
                <w:sz w:val="20"/>
              </w:rPr>
              <w:t>
Радиоактивті қалдықгарды қоспағанда, қалдықгарды жою бойынша көрсетілетін қызметтер (КОП 9402);</w:t>
            </w:r>
          </w:p>
          <w:p>
            <w:pPr>
              <w:spacing w:after="20"/>
              <w:ind w:left="20"/>
              <w:jc w:val="both"/>
            </w:pPr>
            <w:r>
              <w:rPr>
                <w:rFonts w:ascii="Times New Roman"/>
                <w:b w:val="false"/>
                <w:i w:val="false"/>
                <w:color w:val="000000"/>
                <w:sz w:val="20"/>
              </w:rPr>
              <w:t>
Санитариялық өңдеу және соған ұқсас көрсетілетін қызметтер (КОП 94020;</w:t>
            </w:r>
          </w:p>
          <w:p>
            <w:pPr>
              <w:spacing w:after="20"/>
              <w:ind w:left="20"/>
              <w:jc w:val="both"/>
            </w:pPr>
            <w:r>
              <w:rPr>
                <w:rFonts w:ascii="Times New Roman"/>
                <w:b w:val="false"/>
                <w:i w:val="false"/>
                <w:color w:val="000000"/>
                <w:sz w:val="20"/>
              </w:rPr>
              <w:t>
C. Қоршаған ортаны және климатты қорғау (КОП 9404);</w:t>
            </w:r>
          </w:p>
          <w:p>
            <w:pPr>
              <w:spacing w:after="20"/>
              <w:ind w:left="20"/>
              <w:jc w:val="both"/>
            </w:pPr>
            <w:r>
              <w:rPr>
                <w:rFonts w:ascii="Times New Roman"/>
                <w:b w:val="false"/>
                <w:i w:val="false"/>
                <w:color w:val="000000"/>
                <w:sz w:val="20"/>
              </w:rPr>
              <w:t>
D. Топырақ пен суды қалпына келтіру және тазарту (КОП 94060 бөлігі*);</w:t>
            </w:r>
          </w:p>
          <w:p>
            <w:pPr>
              <w:spacing w:after="20"/>
              <w:ind w:left="20"/>
              <w:jc w:val="both"/>
            </w:pPr>
            <w:r>
              <w:rPr>
                <w:rFonts w:ascii="Times New Roman"/>
                <w:b w:val="false"/>
                <w:i w:val="false"/>
                <w:color w:val="000000"/>
                <w:sz w:val="20"/>
              </w:rPr>
              <w:t>
E. Шуды бақылау бойынша көрсетілетін қызметтер (КОП 94050);</w:t>
            </w:r>
          </w:p>
          <w:p>
            <w:pPr>
              <w:spacing w:after="20"/>
              <w:ind w:left="20"/>
              <w:jc w:val="both"/>
            </w:pPr>
            <w:r>
              <w:rPr>
                <w:rFonts w:ascii="Times New Roman"/>
                <w:b w:val="false"/>
                <w:i w:val="false"/>
                <w:color w:val="000000"/>
                <w:sz w:val="20"/>
              </w:rPr>
              <w:t>
F.      Биоәртүрлілік пен ландшафттарды қорғау (КОП 9406 бөлігі*);</w:t>
            </w:r>
          </w:p>
          <w:p>
            <w:pPr>
              <w:spacing w:after="20"/>
              <w:ind w:left="20"/>
              <w:jc w:val="both"/>
            </w:pPr>
            <w:r>
              <w:rPr>
                <w:rFonts w:ascii="Times New Roman"/>
                <w:b w:val="false"/>
                <w:i w:val="false"/>
                <w:color w:val="000000"/>
                <w:sz w:val="20"/>
              </w:rPr>
              <w:t>
G.      Қоршаған ортаны қорғау бойынша өзге де көрсетілетін қызметтер (КОП 94090)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барлық тәсілдері бойынша төменде санамаланған ерекше міндеттемелерге нұқсан келтірместен, жалпы ереже бойынша және кемсітусіз негізде қаржылық көрсетілетін қызметтерді берушілер Қазақстанның заңнамасына сәйкес белгілі бір ұйымдық-құқықтық нысандарда юдэылуға және лицензиялық және рұқсат талаптарына сәйкес келуге тиіс. Қаржылық көрсетілетін қызметтерді берушілер Қаржылық көрсетілетін қызметтер жөніндегі қосымшаның 10-бабына сәйкес пруденциялық шараларға жатады. Шетелдік қаржы мекемелерінің филиалдары отандық қаржы мекемелеріне қолданылатын шарттарға баламалы шарттарға жатады және мыналарды қоса алғанда, бірақ олармен шектелмей, пруденциялық шараларды орындауға тию: капиталдандыру бойынша жеке талап, кепілдік және депозит бойынша жеке талап, төлем қабілеттілігі, дебиторлық есептілік бойынша басқа да талаптар және жариялау жөніндегі талаптар мен сақтандыру компанияларына қатысты техникалық резервтерді оқшаулау және төлем қабілеттілігі шектері бойынша талаптар.</w:t>
            </w:r>
          </w:p>
          <w:p>
            <w:pPr>
              <w:spacing w:after="20"/>
              <w:ind w:left="20"/>
              <w:jc w:val="both"/>
            </w:pPr>
            <w:r>
              <w:rPr>
                <w:rFonts w:ascii="Times New Roman"/>
                <w:b w:val="false"/>
                <w:i w:val="false"/>
                <w:color w:val="000000"/>
                <w:sz w:val="20"/>
              </w:rPr>
              <w:t>
Каржылық көрсетілетін қызметтерге келетін болсақ, Казақстан Республикасының азаматтары жеке тұлға ретінде әрекет еткен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 берудің екінші нысаны (2) бойынша қабылданған барлық міндеттемелер мұндай адамдар шет мемлекеттің аумағына нақты көшкен және/немесе шет мемлекеттің аумағында болған кезде орындалады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Барлық сақтандыру және көрсетілетін сақтандыру қызметтеріне жататын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Тікелей сақтандыру (бірлескен сақтандыруды қоса алғанда)</w:t>
            </w:r>
          </w:p>
          <w:p>
            <w:pPr>
              <w:spacing w:after="20"/>
              <w:ind w:left="20"/>
              <w:jc w:val="both"/>
            </w:pPr>
            <w:r>
              <w:rPr>
                <w:rFonts w:ascii="Times New Roman"/>
                <w:b w:val="false"/>
                <w:i w:val="false"/>
                <w:color w:val="000000"/>
                <w:sz w:val="20"/>
              </w:rPr>
              <w:t>
(A) Өмірді сақтандыру бойынша көрсетілетін қызметтер.</w:t>
            </w:r>
          </w:p>
          <w:p>
            <w:pPr>
              <w:spacing w:after="20"/>
              <w:ind w:left="20"/>
              <w:jc w:val="both"/>
            </w:pPr>
            <w:r>
              <w:rPr>
                <w:rFonts w:ascii="Times New Roman"/>
                <w:b w:val="false"/>
                <w:i w:val="false"/>
                <w:color w:val="000000"/>
                <w:sz w:val="20"/>
              </w:rPr>
              <w:t>
(B) Өмірді сақтандырудан өзгеше, сақтандыру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міндеттемелер қабылданбайды:</w:t>
            </w:r>
          </w:p>
          <w:p>
            <w:pPr>
              <w:spacing w:after="20"/>
              <w:ind w:left="20"/>
              <w:jc w:val="both"/>
            </w:pPr>
            <w:r>
              <w:rPr>
                <w:rFonts w:ascii="Times New Roman"/>
                <w:b w:val="false"/>
                <w:i w:val="false"/>
                <w:color w:val="000000"/>
                <w:sz w:val="20"/>
              </w:rPr>
              <w:t>
көрсетілетін теңіз көлігі қызметтерімен байланысты тәуекелдерді сақтандыруға (тек немесе тұрақгы түрде көрсетілетін каботаждық тасымалдау қызметтерін ұсынатын кемелерді қоспаганда) және коммерңиялық авиацияға және ғарыштық ұшуларды ұшыру мен фрахтасына (спутниктерді қоса алғанда) қатысты шектеулер жоқ, мүндай сақтандыру мыналардың кез келгенін жабады: тауарларды, тауарларды тасымалдайтын көлік құралдарының өзін тасымалдау бойынша және осы жерден туындайтын кез келген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Қайта сақгандыру және ретроцессия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міндеттемелер қабыл данбай ды: цедент Қазақстан Республикасының бейрезиденті қайта сақтандыру ұйымдарына олардан цедент алған комиссияларды шегергенде төлеген сақтандыру сыйлықақыларыныц жиынтық мөлшері толық қаржы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көрсетілгендерді қоспағанда,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аяқталғаннан кейін сақтандыру шарттары бойынша (қайта сақтандыру ұйымдарына төлемдерді ескере отырып) өздері алған сақтандыру сыйлықі q&gt;u тының жиынтық мөлшерінің 85 пайызынан аспауга тиіс; көрсетілетін теңіз көлігі қызметтерімен байланысты тәуекелдерді сақтандыруға (тек қана немесе тұрақты түрде көрсетілетін каботаждық тасымалдау қызметтерін ұсынатын кемелерді қоспаганда) және коммерциялық авиаңияға және ғарыштық ұшуларды ұшыру мен фрахтасына (спутниктерді қоса алғанда) қатысты шектеулер жоқ, мұндай сақтандыру мыналардың кез келгенін жабады: тауарларды, тауарларды тасымалдайтын көлік құралдарының өзін тасымалдау бойынша және осы жерден туындайтын кез келген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Брокерлік және агенттік делдалдық сияқты сақтандыру делдалдығы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міндеттемелер қабылданбайды:</w:t>
            </w:r>
          </w:p>
          <w:p>
            <w:pPr>
              <w:spacing w:after="20"/>
              <w:ind w:left="20"/>
              <w:jc w:val="both"/>
            </w:pPr>
            <w:r>
              <w:rPr>
                <w:rFonts w:ascii="Times New Roman"/>
                <w:b w:val="false"/>
                <w:i w:val="false"/>
                <w:color w:val="000000"/>
                <w:sz w:val="20"/>
              </w:rPr>
              <w:t>
(а) Қазақстан Республикасынан тыс жерлерге шыгатын көлік құралдары иелерінің азаматтық-құқықтық жауапкершілігін сақтандыру бойынша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көрсетілетін теңіз көлігі қызметтерімен байланысты тәуекелдерді сақгандыруға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тұрақты түрде каботаждық тасымалдау қызметтерін ұсынатын кемелерді қоспағанда) және коммерциялық авиацияға және ғарыштық ұшуларды ұшыру мен фрахтасына (спутниктерді қоса алғанда) қатысты шектеулер жоқ, мұндай сақтандыру мыналардың кез келгенін жабады: тауарларды, тауарларды тасымалдайтын көлік құралдарының өзін тасымалдау бойынша және осы жерден туындайтын кез келген жауапкершілік; с) қайта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Консультациялық, актуарлық көрсетілетін қызметтер, тэуекелді бағалау кінфат талаптарды реттеу боиынша көрсетілетін қызметтер сияқты сақтандыру бойынша көрсетілетін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Банктік және басқа да қаржылық және төлемдік көрсетілетін қызметтер (сақтандыруды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депозиттерді және басқа да қайтарылатын қаражаттарды қабылдау;</w:t>
            </w:r>
          </w:p>
          <w:p>
            <w:pPr>
              <w:spacing w:after="20"/>
              <w:ind w:left="20"/>
              <w:jc w:val="both"/>
            </w:pPr>
            <w:r>
              <w:rPr>
                <w:rFonts w:ascii="Times New Roman"/>
                <w:b w:val="false"/>
                <w:i w:val="false"/>
                <w:color w:val="000000"/>
                <w:sz w:val="20"/>
              </w:rPr>
              <w:t>
(vi) Тұтынушылық кредитті, ипотеканы, факторинг пен коммерциялық операцияларды қаржыландыруды қоса алғанда, барлық түрдегі кредиттеу;</w:t>
            </w:r>
          </w:p>
          <w:p>
            <w:pPr>
              <w:spacing w:after="20"/>
              <w:ind w:left="20"/>
              <w:jc w:val="both"/>
            </w:pPr>
            <w:r>
              <w:rPr>
                <w:rFonts w:ascii="Times New Roman"/>
                <w:b w:val="false"/>
                <w:i w:val="false"/>
                <w:color w:val="000000"/>
                <w:sz w:val="20"/>
              </w:rPr>
              <w:t>
(vii) Қаржылық лизинг;</w:t>
            </w:r>
          </w:p>
          <w:p>
            <w:pPr>
              <w:spacing w:after="20"/>
              <w:ind w:left="20"/>
              <w:jc w:val="both"/>
            </w:pPr>
            <w:r>
              <w:rPr>
                <w:rFonts w:ascii="Times New Roman"/>
                <w:b w:val="false"/>
                <w:i w:val="false"/>
                <w:color w:val="000000"/>
                <w:sz w:val="20"/>
              </w:rPr>
              <w:t>
(viii) Кредиттік, төлемдік және дебеттік карточкаларды, жол чектері мен банктік вексельдерді қоса алғанда, төлемдер мен ақша аударымдары бойынша көрсетілетін қызметтердің барлық түрлері;</w:t>
            </w:r>
          </w:p>
          <w:p>
            <w:pPr>
              <w:spacing w:after="20"/>
              <w:ind w:left="20"/>
              <w:jc w:val="both"/>
            </w:pPr>
            <w:r>
              <w:rPr>
                <w:rFonts w:ascii="Times New Roman"/>
                <w:b w:val="false"/>
                <w:i w:val="false"/>
                <w:color w:val="000000"/>
                <w:sz w:val="20"/>
              </w:rPr>
              <w:t>
(іх) Кепілдіктер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Биржада, биржадан тыс нарықта не өзгеше түрдемынадай құралдармен өз есебінен немесе клиенттер есебінен:</w:t>
            </w:r>
          </w:p>
          <w:p>
            <w:pPr>
              <w:spacing w:after="20"/>
              <w:ind w:left="20"/>
              <w:jc w:val="both"/>
            </w:pPr>
            <w:r>
              <w:rPr>
                <w:rFonts w:ascii="Times New Roman"/>
                <w:b w:val="false"/>
                <w:i w:val="false"/>
                <w:color w:val="000000"/>
                <w:sz w:val="20"/>
              </w:rPr>
              <w:t>
(A) ақша нарығының құралдарымен (чектер, аударылатын вексельдер, депозиттік сертификаттар және т. б.);</w:t>
            </w:r>
          </w:p>
          <w:p>
            <w:pPr>
              <w:spacing w:after="20"/>
              <w:ind w:left="20"/>
              <w:jc w:val="both"/>
            </w:pPr>
            <w:r>
              <w:rPr>
                <w:rFonts w:ascii="Times New Roman"/>
                <w:b w:val="false"/>
                <w:i w:val="false"/>
                <w:color w:val="000000"/>
                <w:sz w:val="20"/>
              </w:rPr>
              <w:t>
(B) шетелдік валютамен;</w:t>
            </w:r>
          </w:p>
          <w:p>
            <w:pPr>
              <w:spacing w:after="20"/>
              <w:ind w:left="20"/>
              <w:jc w:val="both"/>
            </w:pPr>
            <w:r>
              <w:rPr>
                <w:rFonts w:ascii="Times New Roman"/>
                <w:b w:val="false"/>
                <w:i w:val="false"/>
                <w:color w:val="000000"/>
                <w:sz w:val="20"/>
              </w:rPr>
              <w:t>
(C) фьючерстер мен опциондарды қоса алғанда, тек олармен ғана емес, туынды өнімдермен;</w:t>
            </w:r>
          </w:p>
          <w:p>
            <w:pPr>
              <w:spacing w:after="20"/>
              <w:ind w:left="20"/>
              <w:jc w:val="both"/>
            </w:pPr>
            <w:r>
              <w:rPr>
                <w:rFonts w:ascii="Times New Roman"/>
                <w:b w:val="false"/>
                <w:i w:val="false"/>
                <w:color w:val="000000"/>
                <w:sz w:val="20"/>
              </w:rPr>
              <w:t>
(D) валюта бағамы мен пайыздық мөлшерлемелерге қатысты құралдармен, оның ішінде своп туралы келісімдермен және паиыздық мөлшерлеме туралы форвардтық келісімдермен;</w:t>
            </w:r>
          </w:p>
          <w:p>
            <w:pPr>
              <w:spacing w:after="20"/>
              <w:ind w:left="20"/>
              <w:jc w:val="both"/>
            </w:pPr>
            <w:r>
              <w:rPr>
                <w:rFonts w:ascii="Times New Roman"/>
                <w:b w:val="false"/>
                <w:i w:val="false"/>
                <w:color w:val="000000"/>
                <w:sz w:val="20"/>
              </w:rPr>
              <w:t>
(E) аударылатын бағалы қағаздармен;</w:t>
            </w:r>
          </w:p>
          <w:p>
            <w:pPr>
              <w:spacing w:after="20"/>
              <w:ind w:left="20"/>
              <w:jc w:val="both"/>
            </w:pPr>
            <w:r>
              <w:rPr>
                <w:rFonts w:ascii="Times New Roman"/>
                <w:b w:val="false"/>
                <w:i w:val="false"/>
                <w:color w:val="000000"/>
                <w:sz w:val="20"/>
              </w:rPr>
              <w:t>
(F) құймаларды қоса алғанда, мәміле нысанасы болуы мүмкін өзге де құралдармен және қаржы активтерімен сауда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Андеррайтингті және агент ретінде бағалы қағаздарды орналастыруды (жария немесе жеке орналастыру арқылы) қоса алғанда, бағалы қағаздардың оарлық түрлерінің шығарылымдарына қатысу және осындай шығарылымдарға қатысы бар көрсетілетін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 Ақша нарығындағы брокерлік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хііі) Қолма-қол ақша қаражаты немесе бағалы қағаздар қоржыны сияқты активтерді басқару, үжымдық инвестицияларды басқарудың барлық түрлері, зейнетақы қорын басқару, кастодиандық, депозитарлық және трастілік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Инвестициялық қоржынды ұжымдық басқару компанияларын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"Нарыққа қол жеткізу бойынша шектеулер" бағанында * көрсетілғендерді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Инвестициялық қоржынды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Зейнетақы активтерін инвестициялық басқару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Инвестициялық қорлардыц активтерін басқару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Ұжымдық инвестицияларды басқару компанияларын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"Нарыққа қол жеткізу бойынша шектеулер" бағанында көрсетілгендерді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Кастодиалдық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Қабылданбайды.</w:t>
            </w:r>
          </w:p>
          <w:p>
            <w:pPr>
              <w:spacing w:after="20"/>
              <w:ind w:left="20"/>
              <w:jc w:val="both"/>
            </w:pPr>
            <w:r>
              <w:rPr>
                <w:rFonts w:ascii="Times New Roman"/>
                <w:b w:val="false"/>
                <w:i w:val="false"/>
                <w:color w:val="000000"/>
                <w:sz w:val="20"/>
              </w:rPr>
              <w:t>
(2)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Қабылданбайды.</w:t>
            </w:r>
          </w:p>
          <w:p>
            <w:pPr>
              <w:spacing w:after="20"/>
              <w:ind w:left="20"/>
              <w:jc w:val="both"/>
            </w:pPr>
            <w:r>
              <w:rPr>
                <w:rFonts w:ascii="Times New Roman"/>
                <w:b w:val="false"/>
                <w:i w:val="false"/>
                <w:color w:val="000000"/>
                <w:sz w:val="20"/>
              </w:rPr>
              <w:t>
(2)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Банктердің трастілік операциялары: клиенттің мүдцесі үшін және оның атынан ақша қаражатын, ипотекалық кредиттер және тазартылған бағалы металдар боиынша талап ету құқықтарын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Бағалы қағаздарды, туынды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және мәміле нысанасы болуы мүмкін басқа да құралдарды қоса алғанда, қаржы активтері бойынша өзара есеп айырысуды жүзеге асыру бойынша көрсетілетін қызметтер және клирингтік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Өзге де қаржылық көрсетілетін қызметтерді берушілердің қаржылык; ақпаратты ұсынуы және беруі, қаржылық деректерді және тиісті бағдарламалық қамтылымда етуді өңдеуі;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(v)-(xv) тармақшаларында санамаланған қызметтің барлық түрлері бойынша</w:t>
            </w:r>
          </w:p>
          <w:p>
            <w:pPr>
              <w:spacing w:after="20"/>
              <w:ind w:left="20"/>
              <w:jc w:val="both"/>
            </w:pPr>
            <w:r>
              <w:rPr>
                <w:rFonts w:ascii="Times New Roman"/>
                <w:b w:val="false"/>
                <w:i w:val="false"/>
                <w:color w:val="000000"/>
                <w:sz w:val="20"/>
              </w:rPr>
              <w:t>
консультациялық, делдалдық және басқа да қосалқы қаржылық көрсетілетін қызметтер, оның ішінде кредитгеуге байланысты анықтамалық материалдарды ұсыну және кредиттік талдау, тікелей инвестициялар және портфельдік инвестициялар бойынша зерттеулер мен ұсынымдар, сатып алулар және корпоративтік қайта ұйымдастыру және стратегиялар мэселелері бойынша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ЖӘНЕ ОҒАН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қонақүйлер мен меирамханалар қызметтері (64191, 64192; 642: 643-ті қоспағанда, КОП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Көрсетілетін туристік агенттіктер және түроператорлар</w:t>
            </w:r>
          </w:p>
          <w:p>
            <w:pPr>
              <w:spacing w:after="20"/>
              <w:ind w:left="20"/>
              <w:jc w:val="both"/>
            </w:pPr>
            <w:r>
              <w:rPr>
                <w:rFonts w:ascii="Times New Roman"/>
                <w:b w:val="false"/>
                <w:i w:val="false"/>
                <w:color w:val="000000"/>
                <w:sz w:val="20"/>
              </w:rPr>
              <w:t>
қызметтері (КОП 74710)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ДЕМАЛЫСТЫ. МӘДЕНИ ЖӘНЕ СПОРТТЫҚ ІС-ШАРАЛАРДЫ ҰЙЫМДАСТЫРУ БОЙЫНША КӨРСЕТІЛЕТІН ҚЫЗМЕТТЕР (көрсетілетін дыбыстау-бейнелеу қызметтерінен өзге)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Ойын-сауықтар ұйымдастыру бойынша көрсетілетін қызметтер (тек КОП 96194 қатысты (цирк, ойын-сауықтар паркі және осыған ұқсас аттракциондар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ұйымдастыру бойынша көрсетілетін қызметтер</w:t>
            </w:r>
          </w:p>
          <w:p>
            <w:pPr>
              <w:spacing w:after="20"/>
              <w:ind w:left="20"/>
              <w:jc w:val="both"/>
            </w:pPr>
            <w:r>
              <w:rPr>
                <w:rFonts w:ascii="Times New Roman"/>
                <w:b w:val="false"/>
                <w:i w:val="false"/>
                <w:color w:val="000000"/>
                <w:sz w:val="20"/>
              </w:rPr>
              <w:t>
Кинотеатрлардың қызметін басқару бойынша көрсетілетін қызметтер (КОП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Көрсетілетін ақпараттық агенттіктер қызметтері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теңіз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каботаждық тасымалды қоспағанда (төменде айқындалғандай - 1) халықаралық көлік (жолаушылар және жүк тасымалы) КОП 7211 және 7212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Желілік тасымалдар: шектеулер жоқ.</w:t>
            </w:r>
          </w:p>
          <w:p>
            <w:pPr>
              <w:spacing w:after="20"/>
              <w:ind w:left="20"/>
              <w:jc w:val="both"/>
            </w:pPr>
            <w:r>
              <w:rPr>
                <w:rFonts w:ascii="Times New Roman"/>
                <w:b w:val="false"/>
                <w:i w:val="false"/>
                <w:color w:val="000000"/>
                <w:sz w:val="20"/>
              </w:rPr>
              <w:t>
(b) Жолаушылар тасымалын қоса алғанда, ірі көлемді және белгілі бір бағыты жоқ тасымалдар және басқа да халықаралық теңіз тасымалдары: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 көрсетілетін мынадай қызметтер бойынша халықаралық теңізде көрсетілетін қызметтерді берушілерге ақылға қонымды және кемсітпейтін шарттарда қолжетімділікті қамтамасыз ету:</w:t>
            </w:r>
          </w:p>
          <w:p>
            <w:pPr>
              <w:spacing w:after="20"/>
              <w:ind w:left="20"/>
              <w:jc w:val="both"/>
            </w:pPr>
            <w:r>
              <w:rPr>
                <w:rFonts w:ascii="Times New Roman"/>
                <w:b w:val="false"/>
                <w:i w:val="false"/>
                <w:color w:val="000000"/>
                <w:sz w:val="20"/>
              </w:rPr>
              <w:t>
1. Лоцмандық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p>
            <w:pPr>
              <w:spacing w:after="20"/>
              <w:ind w:left="20"/>
              <w:jc w:val="both"/>
            </w:pPr>
            <w:r>
              <w:rPr>
                <w:rFonts w:ascii="Times New Roman"/>
                <w:b w:val="false"/>
                <w:i w:val="false"/>
                <w:color w:val="000000"/>
                <w:sz w:val="20"/>
              </w:rPr>
              <w:t>
2. Сүйрету және сүйретуге көмек көрсету.</w:t>
            </w:r>
          </w:p>
          <w:p>
            <w:pPr>
              <w:spacing w:after="20"/>
              <w:ind w:left="20"/>
              <w:jc w:val="both"/>
            </w:pPr>
            <w:r>
              <w:rPr>
                <w:rFonts w:ascii="Times New Roman"/>
                <w:b w:val="false"/>
                <w:i w:val="false"/>
                <w:color w:val="000000"/>
                <w:sz w:val="20"/>
              </w:rPr>
              <w:t>
3. Отынмен, азық- түлікпен және сумен жабдықтау.</w:t>
            </w:r>
          </w:p>
          <w:p>
            <w:pPr>
              <w:spacing w:after="20"/>
              <w:ind w:left="20"/>
              <w:jc w:val="both"/>
            </w:pPr>
            <w:r>
              <w:rPr>
                <w:rFonts w:ascii="Times New Roman"/>
                <w:b w:val="false"/>
                <w:i w:val="false"/>
                <w:color w:val="000000"/>
                <w:sz w:val="20"/>
              </w:rPr>
              <w:t>
4. Қоқыстарды жинау және балласт суынан тазарту.</w:t>
            </w:r>
          </w:p>
          <w:p>
            <w:pPr>
              <w:spacing w:after="20"/>
              <w:ind w:left="20"/>
              <w:jc w:val="both"/>
            </w:pPr>
            <w:r>
              <w:rPr>
                <w:rFonts w:ascii="Times New Roman"/>
                <w:b w:val="false"/>
                <w:i w:val="false"/>
                <w:color w:val="000000"/>
                <w:sz w:val="20"/>
              </w:rPr>
              <w:t>
5. Порт капитаны көрсететін қызметтер.</w:t>
            </w:r>
          </w:p>
          <w:p>
            <w:pPr>
              <w:spacing w:after="20"/>
              <w:ind w:left="20"/>
              <w:jc w:val="both"/>
            </w:pPr>
            <w:r>
              <w:rPr>
                <w:rFonts w:ascii="Times New Roman"/>
                <w:b w:val="false"/>
                <w:i w:val="false"/>
                <w:color w:val="000000"/>
                <w:sz w:val="20"/>
              </w:rPr>
              <w:t>
6. Навигациялық қызметтер бойынша көмек көрсету.</w:t>
            </w:r>
          </w:p>
          <w:p>
            <w:pPr>
              <w:spacing w:after="20"/>
              <w:ind w:left="20"/>
              <w:jc w:val="both"/>
            </w:pPr>
            <w:r>
              <w:rPr>
                <w:rFonts w:ascii="Times New Roman"/>
                <w:b w:val="false"/>
                <w:i w:val="false"/>
                <w:color w:val="000000"/>
                <w:sz w:val="20"/>
              </w:rPr>
              <w:t>
7. Коммуникацияларды, сумен және электрмен жабдықтауды қоса алғанда, кемені пайдалануға байланысты жағалаудағы операциялық көрсетілетін қызметтер.</w:t>
            </w:r>
          </w:p>
          <w:p>
            <w:pPr>
              <w:spacing w:after="20"/>
              <w:ind w:left="20"/>
              <w:jc w:val="both"/>
            </w:pPr>
            <w:r>
              <w:rPr>
                <w:rFonts w:ascii="Times New Roman"/>
                <w:b w:val="false"/>
                <w:i w:val="false"/>
                <w:color w:val="000000"/>
                <w:sz w:val="20"/>
              </w:rPr>
              <w:t>
7. Апаттық жөндеу.</w:t>
            </w:r>
          </w:p>
          <w:p>
            <w:pPr>
              <w:spacing w:after="20"/>
              <w:ind w:left="20"/>
              <w:jc w:val="both"/>
            </w:pPr>
            <w:r>
              <w:rPr>
                <w:rFonts w:ascii="Times New Roman"/>
                <w:b w:val="false"/>
                <w:i w:val="false"/>
                <w:color w:val="000000"/>
                <w:sz w:val="20"/>
              </w:rPr>
              <w:t>
8. Зәкір, айлаққа тоқтауға байланысты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БОЙЫНША КӨРСЕТІЛЕТІН ҚОСАЛҚЫ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Ескерпені қараңыз.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теңіз қызметтері (төменде айқындалғандай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қоймалар және пакгауздар қызметтері КОП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контейнерлерді өңдеу пункттері және депо қызметтері (төменде айқындалғандай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 бар теңіз кемелерін жалға беру бойынша көрсетілетін қызметтер (КОП 7213)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Кемелерді жөндеу және техникалық</w:t>
            </w:r>
          </w:p>
          <w:p>
            <w:pPr>
              <w:spacing w:after="20"/>
              <w:ind w:left="20"/>
              <w:jc w:val="both"/>
            </w:pPr>
            <w:r>
              <w:rPr>
                <w:rFonts w:ascii="Times New Roman"/>
                <w:b w:val="false"/>
                <w:i w:val="false"/>
                <w:color w:val="000000"/>
                <w:sz w:val="20"/>
              </w:rPr>
              <w:t>
қызмет көрсету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Ішкі су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 бар кемелерді жалға беру бойынша көрсетілетін қызметтер (КОП 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Әуе көлігі көрсететін қызметте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 жөндеу және техникалық қызмет көрсету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Авиакөлік көрсететін қызметтерді сату және маркетингі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резервтеу жүйесінің (КРЖ) көрсететін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Көрсетілетін теміржол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жөндеу және оған техникалық қызмет көрсету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Көрсетілетін автомобиль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жабдығын жөндеу және оған техникалық қызмет көрсету (КОП 6112, 8867)</w:t>
            </w:r>
          </w:p>
          <w:p>
            <w:pPr>
              <w:spacing w:after="20"/>
              <w:ind w:left="20"/>
              <w:jc w:val="both"/>
            </w:pPr>
            <w:r>
              <w:rPr>
                <w:rFonts w:ascii="Times New Roman"/>
                <w:b w:val="false"/>
                <w:i w:val="false"/>
                <w:color w:val="000000"/>
                <w:sz w:val="20"/>
              </w:rPr>
              <w:t>
Жүк тасымалы, тек қана хаттарды, сәлемдемелерді, тауарларды және атаулы баспа басылымдарын тасымалдауға қатысты' (КОП 71235)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Қосалқы және қосымша көрсетілетін көлік қызметтері (ғарыш көлігіне де, құбыржол көлігіне де көрсетілетін тиісті қосалқы қызметтерді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өндеу бойынша көрсетілетін қызметтер (КОП 741*), тек қана теңіз көліп, автомобиль көлігі және теміржол көлігі көрсететін қызметтерге қатысты; Көрсетілетін қоймалар мен пакгауздар қызметтері (КОП 742*), тек қана көрсетілетін теңіз көлігі, теміржол көлігі және автомобиль көлігі қызметгеріне қатысты;</w:t>
            </w:r>
          </w:p>
          <w:p>
            <w:pPr>
              <w:spacing w:after="20"/>
              <w:ind w:left="20"/>
              <w:jc w:val="both"/>
            </w:pPr>
            <w:r>
              <w:rPr>
                <w:rFonts w:ascii="Times New Roman"/>
                <w:b w:val="false"/>
                <w:i w:val="false"/>
                <w:color w:val="000000"/>
                <w:sz w:val="20"/>
              </w:rPr>
              <w:t>
Жүк көлік агенттіктерінің көрсетілетін қызметтері (КОП 748*), тек қана көрсетілетін теңіз көлігі, теміржол көлігі, автомобиль көліп және әуе көлігі қызметтеріне қатысты;</w:t>
            </w:r>
          </w:p>
          <w:p>
            <w:pPr>
              <w:spacing w:after="20"/>
              <w:ind w:left="20"/>
              <w:jc w:val="both"/>
            </w:pPr>
            <w:r>
              <w:rPr>
                <w:rFonts w:ascii="Times New Roman"/>
                <w:b w:val="false"/>
                <w:i w:val="false"/>
                <w:color w:val="000000"/>
                <w:sz w:val="20"/>
              </w:rPr>
              <w:t>
Кемелерді жалдау жөніндегі делдалдық қызметтерге қатысты тиеу алдындағы инспекция және өзге де қосалқы және қосымша көрсетілетін көлік қызметтері, көлік құжаттамасын ресімдеу оойынша көрсетілетін қызметтер, жүкті тексеру бойынша көрсетілетін қызметтер, сынамаларды өлшеу және алу бойынша көрсетілетін қызметтер (КОП 749**), тек қана көрсетілетін теңіз көлігі, теміржол көлігі және автомобиль көлігі қызметтері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САНАТТАРҒА ЕНГІЗІЛМЕГЕН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тазалау және бояу бойынша көрсетілетін қызметтер (КОП 9701)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 бояу және оны қоюландыру бойынша көрсетілетін қызметтер (КОП 97015)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Жерлеуді, кремациялауды және көмуді ұйымдастыру оойынша көрсетілетін қызметтер (КОП 97030)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Осы Тізбенің "Курьерлік көрсетілетін қызметтер" деген бөлімінде айқындалғандай.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теңіз көлігі қызметтері бойынша міндеттемелер тізбесіне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Көрсетілетін автожол, теміржол, суішілік көлік қызметтері және олармен байланысты көрсетілетін қосалқы қызметтер Қазақстан тізбесінде толық қамтылмаған жағдайда, мультимодальдық тасымалдар операторы жүк автомобильдерін, теміржол вагондарын немесе баржаларды, сондай-ақ ел ішінде жүктерді жылжытуға арналған тиісті жабдықты жалға немесе лизингке ала алады немесе мультимодальдық тасымалдарды жүзеге асыру мақсатында ақылға қонымды және кемсітпейтін шарттармен мультимодальдық қызметтің осы түрлеріне қол жеткізуге және оларды пайдалануға тиіс. Мультимодальдық көлік тасымалдарының және осы қосымша міндеттеменің мақсаттары үшін "ақылға қонымды және кемсітпейтін шарттар" деген тұжырым мультимодальдық тасымалдар операторына портқа кешірек келген барлық басқа тауарлардан басымдықты қоса алғанда, тауарларды уақтылы жеткізу үшін мүмкіндіктерді кепілді түрде беруді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АНЫҚТАМАЛАР</w:t>
      </w:r>
    </w:p>
    <w:p>
      <w:pPr>
        <w:spacing w:after="0"/>
        <w:ind w:left="0"/>
        <w:jc w:val="both"/>
      </w:pPr>
      <w:r>
        <w:rPr>
          <w:rFonts w:ascii="Times New Roman"/>
          <w:b w:val="false"/>
          <w:i w:val="false"/>
          <w:color w:val="000000"/>
          <w:sz w:val="28"/>
        </w:rPr>
        <w:t>
      1. Ұлттық заңнамаға сәйкес "каботаждық тасымал" ретінде қарастырылуы мүмкін қызмет түрлеріне нұқсан келтірмей, Қазақстанда орналасқан порт пен Қазақстанда орналасқан басқа порт арасындағы жолаушылар мен тауарлар тасымалы, сондай-ақ Қазақстанда орналасқан сол бір порт жөнелту пункті мен межелі пункті болатын тасымалдардың бағдарлары Қазақстанның аумақтық суларының шегінде қалған жағдайда, аталған барлық тасымалдар "каботаждық теңіз тасымалы бойынша көрсетілетін қызметтер" деп түсініледі, олар бұл тізбеге кірмеген.</w:t>
      </w:r>
    </w:p>
    <w:p>
      <w:pPr>
        <w:spacing w:after="0"/>
        <w:ind w:left="0"/>
        <w:jc w:val="both"/>
      </w:pPr>
      <w:r>
        <w:rPr>
          <w:rFonts w:ascii="Times New Roman"/>
          <w:b w:val="false"/>
          <w:i w:val="false"/>
          <w:color w:val="000000"/>
          <w:sz w:val="28"/>
        </w:rPr>
        <w:t>
      2. "Халықаралық теңіз көлігі қызметтерін көрсету үшін коммерциялық қатысудың басқа да нысандары" деп басқа мүшелердің халықаралық көрсетілетін теңіз көлігі қызметтерін берушілердің тұтынушыларға ішінара немесе толық интеграцияланған көлік қызметтерін көрсету үшін қажетті барлық қызмет түрлерін жергілікті деңгейде жүзеге асыру қабілеті түсінілуі керек, оның шеңберінде көрсетілетін теңіз көлігі қызметтері елеулі құрамдас болып табылады (алайда бұл міндеттемені трансшекаралық беру тәсілімен қабылданған қандай да бір жолмен шектейтін міндеттеме деп түсінбеу керек).</w:t>
      </w:r>
    </w:p>
    <w:p>
      <w:pPr>
        <w:spacing w:after="0"/>
        <w:ind w:left="0"/>
        <w:jc w:val="both"/>
      </w:pPr>
      <w:r>
        <w:rPr>
          <w:rFonts w:ascii="Times New Roman"/>
          <w:b w:val="false"/>
          <w:i w:val="false"/>
          <w:color w:val="000000"/>
          <w:sz w:val="28"/>
        </w:rPr>
        <w:t>
      Өзгелерден басқа, осы қызмет түрлерінің арасында мыналар аталуы мүмкін:</w:t>
      </w:r>
    </w:p>
    <w:p>
      <w:pPr>
        <w:spacing w:after="0"/>
        <w:ind w:left="0"/>
        <w:jc w:val="both"/>
      </w:pPr>
      <w:r>
        <w:rPr>
          <w:rFonts w:ascii="Times New Roman"/>
          <w:b w:val="false"/>
          <w:i w:val="false"/>
          <w:color w:val="000000"/>
          <w:sz w:val="28"/>
        </w:rPr>
        <w:t>
      (а) тікелей сатып алушылармен оферта ұсынудан бастап шоттан үзінді жазып беруге дейін байланыс орнату арқылы көрсетілетін теңіз көлігі қызметтері мен ілеспе көрсетілетін қызметтер маркетингі және оларды сату. Көрсетілетін қызметтер арасында көрсетілетін қызметтерді берушінің өзі беретін және ұсынатын қызметтер, сол сияқты өнім берушімен тұрақты іскерлік қатынастар орнатқан басқа сатушы өнім беруші арқылы жүзеге асыратын қызметтер де болуы мүмкін;</w:t>
      </w:r>
    </w:p>
    <w:p>
      <w:pPr>
        <w:spacing w:after="0"/>
        <w:ind w:left="0"/>
        <w:jc w:val="both"/>
      </w:pPr>
      <w:r>
        <w:rPr>
          <w:rFonts w:ascii="Times New Roman"/>
          <w:b w:val="false"/>
          <w:i w:val="false"/>
          <w:color w:val="000000"/>
          <w:sz w:val="28"/>
        </w:rPr>
        <w:t>
      b) көліктің кез келген түрін қолдана отырып, көрсетілетін ішкі көлік қызметтерін қоса алғанда, кез келген көлік құралдары мен ілеспе көрсетілетін қызметтерді, атап айтқанда, кешенді қызметтер көрсету үшін қажетті көліктің суішілік, жол және теміржол түрлері бойынша көрсетілетін қызметтерді ұсынудың кез келген тәсілімен өз пайдасына немесе клиенттердің тапсырмасы бойынша иелену (сондай-ақ клиенттерге қайта сату);</w:t>
      </w:r>
    </w:p>
    <w:p>
      <w:pPr>
        <w:spacing w:after="0"/>
        <w:ind w:left="0"/>
        <w:jc w:val="both"/>
      </w:pPr>
      <w:r>
        <w:rPr>
          <w:rFonts w:ascii="Times New Roman"/>
          <w:b w:val="false"/>
          <w:i w:val="false"/>
          <w:color w:val="000000"/>
          <w:sz w:val="28"/>
        </w:rPr>
        <w:t>
      (c) көлік құжаттарына, кедендік құжаттарға немесе тасымалданатын тауарлардың шығу тегі мен сипатына байланысты өзге де құжаттарға қатысты құжаттаманы дайындау;</w:t>
      </w:r>
    </w:p>
    <w:p>
      <w:pPr>
        <w:spacing w:after="0"/>
        <w:ind w:left="0"/>
        <w:jc w:val="both"/>
      </w:pPr>
      <w:r>
        <w:rPr>
          <w:rFonts w:ascii="Times New Roman"/>
          <w:b w:val="false"/>
          <w:i w:val="false"/>
          <w:color w:val="000000"/>
          <w:sz w:val="28"/>
        </w:rPr>
        <w:t>
      (d) компьютерленген ақпараттық жүйелерді және электрондық деректер алмасуды қоса алғанда, кез келген тәсілмен іскерлік ақпаратты ұсыну (Телекоммуникациялар жөніндегі қосымшаның ережелері шеңберінде);</w:t>
      </w:r>
    </w:p>
    <w:p>
      <w:pPr>
        <w:spacing w:after="0"/>
        <w:ind w:left="0"/>
        <w:jc w:val="both"/>
      </w:pPr>
      <w:r>
        <w:rPr>
          <w:rFonts w:ascii="Times New Roman"/>
          <w:b w:val="false"/>
          <w:i w:val="false"/>
          <w:color w:val="000000"/>
          <w:sz w:val="28"/>
        </w:rPr>
        <w:t>
      (e) кез келген жергілікті жөнелту агенттігімен кез келген іскерлік қатынастарды ұйымдастыру (компаниядағы үлестік қатысуды қоса алғанда) және жергілікті мамандардан (немесе персоналды ауыстыру бойынша деңгейлес міндеттемелерге жататын шетелдік персонал үшін) қызметкерлерді тагайындау;</w:t>
      </w:r>
    </w:p>
    <w:p>
      <w:pPr>
        <w:spacing w:after="0"/>
        <w:ind w:left="0"/>
        <w:jc w:val="both"/>
      </w:pPr>
      <w:r>
        <w:rPr>
          <w:rFonts w:ascii="Times New Roman"/>
          <w:b w:val="false"/>
          <w:i w:val="false"/>
          <w:color w:val="000000"/>
          <w:sz w:val="28"/>
        </w:rPr>
        <w:t>
      (f) компаниялардың тапсырмасы бойынша қызметті жүзеге асыру, кемені шақыруды ұйымдастыру немесе қажет болған жағдайда жүкті алу.</w:t>
      </w:r>
    </w:p>
    <w:p>
      <w:pPr>
        <w:spacing w:after="0"/>
        <w:ind w:left="0"/>
        <w:jc w:val="both"/>
      </w:pPr>
      <w:r>
        <w:rPr>
          <w:rFonts w:ascii="Times New Roman"/>
          <w:b w:val="false"/>
          <w:i w:val="false"/>
          <w:color w:val="000000"/>
          <w:sz w:val="28"/>
        </w:rPr>
        <w:t>
      3. "Теңіз жүктерін өңдеу бойынша көрсетілетін қызметтер" деп, егер бұл жұмыс күші стивидорингке немесе терминал операторларының компанияларына қарамастан ұйымдастырылған жағдайда ғана, терминал операторларын қоса алғанда, бірақ порт жұмысшыларының (докерлердің) тікелей қызметін қоспағанда, стивидорлық компаниялар жүзеге асыратын қызмет түсініледі. Теңіз жүктерін өңдеу бойынша өтелетін көрсетілетін қызметтерге:</w:t>
      </w:r>
    </w:p>
    <w:p>
      <w:pPr>
        <w:spacing w:after="0"/>
        <w:ind w:left="0"/>
        <w:jc w:val="both"/>
      </w:pPr>
      <w:r>
        <w:rPr>
          <w:rFonts w:ascii="Times New Roman"/>
          <w:b w:val="false"/>
          <w:i w:val="false"/>
          <w:color w:val="000000"/>
          <w:sz w:val="28"/>
        </w:rPr>
        <w:t>
      кемелерге/кемелерден жүктерді тиеуді/түсіруді;</w:t>
      </w:r>
    </w:p>
    <w:p>
      <w:pPr>
        <w:spacing w:after="0"/>
        <w:ind w:left="0"/>
        <w:jc w:val="both"/>
      </w:pPr>
      <w:r>
        <w:rPr>
          <w:rFonts w:ascii="Times New Roman"/>
          <w:b w:val="false"/>
          <w:i w:val="false"/>
          <w:color w:val="000000"/>
          <w:sz w:val="28"/>
        </w:rPr>
        <w:t>
      жүктерге/жүктерден бекітпелерді бекітуді/алуды;</w:t>
      </w:r>
    </w:p>
    <w:p>
      <w:pPr>
        <w:spacing w:after="0"/>
        <w:ind w:left="0"/>
        <w:jc w:val="both"/>
      </w:pPr>
      <w:r>
        <w:rPr>
          <w:rFonts w:ascii="Times New Roman"/>
          <w:b w:val="false"/>
          <w:i w:val="false"/>
          <w:color w:val="000000"/>
          <w:sz w:val="28"/>
        </w:rPr>
        <w:t>
      жөнелтілгенге дейін немесе түсірілгеннен кейін жүктерді алуды/жеткізуді және жауаптылықпен сақтауды ұйымдастыру және қадағалау кіреді.</w:t>
      </w:r>
    </w:p>
    <w:p>
      <w:pPr>
        <w:spacing w:after="0"/>
        <w:ind w:left="0"/>
        <w:jc w:val="both"/>
      </w:pPr>
      <w:r>
        <w:rPr>
          <w:rFonts w:ascii="Times New Roman"/>
          <w:b w:val="false"/>
          <w:i w:val="false"/>
          <w:color w:val="000000"/>
          <w:sz w:val="28"/>
        </w:rPr>
        <w:t>
      4. "Көрсетілетін контейнерлік станциялар мен деполар қызметтері" деп контейнерлерді тиеу/түсіру, жөндеу және жүктерді тасымалдау үшін оларды беру мақсатында порт аумағында, сол сияқты одан тыс жерлерде де сақтауды қамтитын қызмет түсініледі.</w:t>
      </w:r>
    </w:p>
    <w:p>
      <w:pPr>
        <w:spacing w:after="0"/>
        <w:ind w:left="0"/>
        <w:jc w:val="both"/>
      </w:pPr>
      <w:r>
        <w:rPr>
          <w:rFonts w:ascii="Times New Roman"/>
          <w:b w:val="false"/>
          <w:i w:val="false"/>
          <w:color w:val="000000"/>
          <w:sz w:val="28"/>
        </w:rPr>
        <w:t>
      В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Міндеттемелер тізбесі</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1. Төменде келтірілген Міндеттемелер тізбесінде (бұдан әрі "осы Тізбе" деп аталады) Қазақстан Республикасы "Ұлттық режим" деген 20-бап пен "Құру және қызмет кезінде нарыққа қол жеткізу бойынша шектеулер" деген 21-бапқа сәйкес ерекшеліктер мен шектеулерді сақтайтын көрсетілетін қызметтер секторлары немесе кіші секторлары және экономикапық қызмет түрлері көрсетілген.</w:t>
      </w:r>
    </w:p>
    <w:p>
      <w:pPr>
        <w:spacing w:after="0"/>
        <w:ind w:left="0"/>
        <w:jc w:val="both"/>
      </w:pPr>
      <w:r>
        <w:rPr>
          <w:rFonts w:ascii="Times New Roman"/>
          <w:b w:val="false"/>
          <w:i w:val="false"/>
          <w:color w:val="000000"/>
          <w:sz w:val="28"/>
        </w:rPr>
        <w:t>
      2. Осы Тізбе мынадай элементтерден тұрады:</w:t>
      </w:r>
    </w:p>
    <w:p>
      <w:pPr>
        <w:spacing w:after="0"/>
        <w:ind w:left="0"/>
        <w:jc w:val="both"/>
      </w:pPr>
      <w:r>
        <w:rPr>
          <w:rFonts w:ascii="Times New Roman"/>
          <w:b w:val="false"/>
          <w:i w:val="false"/>
          <w:color w:val="000000"/>
          <w:sz w:val="28"/>
        </w:rPr>
        <w:t>
      "Деңгейлес шектеулер менерекшеліктер" деген I бөлімде:</w:t>
      </w:r>
    </w:p>
    <w:p>
      <w:pPr>
        <w:spacing w:after="0"/>
        <w:ind w:left="0"/>
        <w:jc w:val="both"/>
      </w:pPr>
      <w:r>
        <w:rPr>
          <w:rFonts w:ascii="Times New Roman"/>
          <w:b w:val="false"/>
          <w:i w:val="false"/>
          <w:color w:val="000000"/>
          <w:sz w:val="28"/>
        </w:rPr>
        <w:t>
      Қазақстан Республикасы міндеттемелер қабылдайтын және осылайша осы Тізбеге енгізілген қызметтің барлық түрлеріне, сондай-ақ көрсетілетін қызметтердің секторлары мен кіші секторларына қатысты сақталатын деңгейлес шектеулер мен ерекшеліктертізбесі қамтылған.</w:t>
      </w:r>
    </w:p>
    <w:p>
      <w:pPr>
        <w:spacing w:after="0"/>
        <w:ind w:left="0"/>
        <w:jc w:val="both"/>
      </w:pPr>
      <w:r>
        <w:rPr>
          <w:rFonts w:ascii="Times New Roman"/>
          <w:b w:val="false"/>
          <w:i w:val="false"/>
          <w:color w:val="000000"/>
          <w:sz w:val="28"/>
        </w:rPr>
        <w:t>
      "Көрсетілетін қызметтер саласындағы секторлық міндеттемелер" деген II бөлім, онда:</w:t>
      </w:r>
    </w:p>
    <w:p>
      <w:pPr>
        <w:spacing w:after="0"/>
        <w:ind w:left="0"/>
        <w:jc w:val="both"/>
      </w:pPr>
      <w:r>
        <w:rPr>
          <w:rFonts w:ascii="Times New Roman"/>
          <w:b w:val="false"/>
          <w:i w:val="false"/>
          <w:color w:val="000000"/>
          <w:sz w:val="28"/>
        </w:rPr>
        <w:t>
      a) бірінші баған - Қазақстан Республикасы өзіне міндеттеме қабылдайтын көрсетілетін қызметтер секторын немесе кіші секторын көрсетеді;</w:t>
      </w:r>
    </w:p>
    <w:p>
      <w:pPr>
        <w:spacing w:after="0"/>
        <w:ind w:left="0"/>
        <w:jc w:val="both"/>
      </w:pPr>
      <w:r>
        <w:rPr>
          <w:rFonts w:ascii="Times New Roman"/>
          <w:b w:val="false"/>
          <w:i w:val="false"/>
          <w:color w:val="000000"/>
          <w:sz w:val="28"/>
        </w:rPr>
        <w:t>
      b) екінші баған - 21-бапқа сәйкес нарыққа қол жеткізу бойынша шектеулерді сипаттайды;</w:t>
      </w:r>
    </w:p>
    <w:p>
      <w:pPr>
        <w:spacing w:after="0"/>
        <w:ind w:left="0"/>
        <w:jc w:val="both"/>
      </w:pPr>
      <w:r>
        <w:rPr>
          <w:rFonts w:ascii="Times New Roman"/>
          <w:b w:val="false"/>
          <w:i w:val="false"/>
          <w:color w:val="000000"/>
          <w:sz w:val="28"/>
        </w:rPr>
        <w:t>
      c) үшінші баған - 20-бапқа сәйкес ұлттық режим бойынша шектеулерді сипаттайды;</w:t>
      </w:r>
    </w:p>
    <w:p>
      <w:pPr>
        <w:spacing w:after="0"/>
        <w:ind w:left="0"/>
        <w:jc w:val="both"/>
      </w:pPr>
      <w:r>
        <w:rPr>
          <w:rFonts w:ascii="Times New Roman"/>
          <w:b w:val="false"/>
          <w:i w:val="false"/>
          <w:color w:val="000000"/>
          <w:sz w:val="28"/>
        </w:rPr>
        <w:t>
      d) төртінші баған - қолданылатын жерінде шектеуді қолдану негіздерін көрсетеді.</w:t>
      </w:r>
    </w:p>
    <w:p>
      <w:pPr>
        <w:spacing w:after="0"/>
        <w:ind w:left="0"/>
        <w:jc w:val="both"/>
      </w:pPr>
      <w:r>
        <w:rPr>
          <w:rFonts w:ascii="Times New Roman"/>
          <w:b w:val="false"/>
          <w:i w:val="false"/>
          <w:color w:val="000000"/>
          <w:sz w:val="28"/>
        </w:rPr>
        <w:t>
      3. Қазақстан Республикасы осы Тізбеде аталмаған көрсетілетін қызметтердің секторларындағы немесе кіші секторларындағы құру мен қызметке қатысты міндеттемелер қабылдамайды.</w:t>
      </w:r>
    </w:p>
    <w:p>
      <w:pPr>
        <w:spacing w:after="0"/>
        <w:ind w:left="0"/>
        <w:jc w:val="both"/>
      </w:pPr>
      <w:r>
        <w:rPr>
          <w:rFonts w:ascii="Times New Roman"/>
          <w:b w:val="false"/>
          <w:i w:val="false"/>
          <w:color w:val="000000"/>
          <w:sz w:val="28"/>
        </w:rPr>
        <w:t>
      4. Осы Тізбе "Ұлттық режим" деген 20-бап пен "Құру және қызмет кезінде нарыққа қол жеткізу бойынша шектеулер" деген 21-бапқа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секторлардагы біліктілікті тану, арнайы емтихандарды, оның ішінде тілге қатысты емтихандарды тапсыру және экономикалық қызмет жүзеге асырылатын аумақтан заңды мекенжай мен тұрғылықты жер алу қажеттігі), егер олар тіпті осы Тізбеде санамаланбаса да, кез келген жағдайда құру мен қызметке қатысты қолданылады.</w:t>
      </w:r>
    </w:p>
    <w:p>
      <w:pPr>
        <w:spacing w:after="0"/>
        <w:ind w:left="0"/>
        <w:jc w:val="both"/>
      </w:pPr>
      <w:r>
        <w:rPr>
          <w:rFonts w:ascii="Times New Roman"/>
          <w:b w:val="false"/>
          <w:i w:val="false"/>
          <w:color w:val="000000"/>
          <w:sz w:val="28"/>
        </w:rPr>
        <w:t>
      5. Осы Тізбеде ешнәрсе де Қазақстан Республикасының осы Тізбеде аталған көрсетілетін қызметтер секторларында немесе кіші секторларында, сондай-ақ экономикалық қызмет түрлерінде субсидиялар беру немесе кез келген мемлекеттік қолдау шараларын қолдану құқығына кедергі келтірмейді.</w:t>
      </w:r>
    </w:p>
    <w:p>
      <w:pPr>
        <w:spacing w:after="0"/>
        <w:ind w:left="0"/>
        <w:jc w:val="both"/>
      </w:pPr>
      <w:r>
        <w:rPr>
          <w:rFonts w:ascii="Times New Roman"/>
          <w:b w:val="false"/>
          <w:i w:val="false"/>
          <w:color w:val="000000"/>
          <w:sz w:val="28"/>
        </w:rPr>
        <w:t>
      7. "Қолдану аясы" деген 18-баптың 2-тармағына сәйкес осы Тізбе:</w:t>
      </w:r>
    </w:p>
    <w:p>
      <w:pPr>
        <w:spacing w:after="0"/>
        <w:ind w:left="0"/>
        <w:jc w:val="both"/>
      </w:pPr>
      <w:r>
        <w:rPr>
          <w:rFonts w:ascii="Times New Roman"/>
          <w:b w:val="false"/>
          <w:i w:val="false"/>
          <w:color w:val="000000"/>
          <w:sz w:val="28"/>
        </w:rPr>
        <w:t>
      ГАТС-тың XIII бабына сәйкес түсінілетін мемлекеттік сатып алуға;</w:t>
      </w:r>
    </w:p>
    <w:p>
      <w:pPr>
        <w:spacing w:after="0"/>
        <w:ind w:left="0"/>
        <w:jc w:val="both"/>
      </w:pPr>
      <w:r>
        <w:rPr>
          <w:rFonts w:ascii="Times New Roman"/>
          <w:b w:val="false"/>
          <w:i w:val="false"/>
          <w:color w:val="000000"/>
          <w:sz w:val="28"/>
        </w:rPr>
        <w:t>
      мемлекеттік билік функцияларын орындау үшін көрсетілетін қызметтер мен жүзеге асырылатын қызметке қолданылмайды.</w:t>
      </w:r>
    </w:p>
    <w:p>
      <w:pPr>
        <w:spacing w:after="0"/>
        <w:ind w:left="0"/>
        <w:jc w:val="both"/>
      </w:pPr>
      <w:r>
        <w:rPr>
          <w:rFonts w:ascii="Times New Roman"/>
          <w:b w:val="false"/>
          <w:i w:val="false"/>
          <w:color w:val="000000"/>
          <w:sz w:val="28"/>
        </w:rPr>
        <w:t>
      8. Осы Тізбеде:</w:t>
      </w:r>
    </w:p>
    <w:p>
      <w:pPr>
        <w:spacing w:after="0"/>
        <w:ind w:left="0"/>
        <w:jc w:val="both"/>
      </w:pPr>
      <w:r>
        <w:rPr>
          <w:rFonts w:ascii="Times New Roman"/>
          <w:b w:val="false"/>
          <w:i w:val="false"/>
          <w:color w:val="000000"/>
          <w:sz w:val="28"/>
        </w:rPr>
        <w:t>
      жұлдызша (*) "бөлік" дегенді білдіреді;</w:t>
      </w:r>
    </w:p>
    <w:p>
      <w:pPr>
        <w:spacing w:after="0"/>
        <w:ind w:left="0"/>
        <w:jc w:val="both"/>
      </w:pPr>
      <w:r>
        <w:rPr>
          <w:rFonts w:ascii="Times New Roman"/>
          <w:b w:val="false"/>
          <w:i w:val="false"/>
          <w:color w:val="000000"/>
          <w:sz w:val="28"/>
        </w:rPr>
        <w:t>
      көрсетілетін қызметтер секторларына/кіші секторларына қатысты жақшада көрсетілген КОП кодтары БҰҰ-ның Негізгі өнімнің алдын ала жіктеуішіне сілтемелер болып табылады (Statistical Papers Series М No. 77, Provisional Central Product Classification, Department of International Economics and Social Affairs, Statistical Office of the United Nations, New York, 1991).</w:t>
      </w:r>
    </w:p>
    <w:p>
      <w:pPr>
        <w:spacing w:after="0"/>
        <w:ind w:left="0"/>
        <w:jc w:val="both"/>
      </w:pPr>
      <w:r>
        <w:rPr>
          <w:rFonts w:ascii="Times New Roman"/>
          <w:b w:val="false"/>
          <w:i w:val="false"/>
          <w:color w:val="000000"/>
          <w:sz w:val="28"/>
        </w:rPr>
        <w:t>
      екі жүлдызша (**) - белгілі бір көрсетілетін қызметтің КОП-тың тиісті кодымен қамтылған қызмет түрлерінің жалпы қатарының бір бөлігін гана құрайтынын көрсетеді (MTN.GNS/W/120-да көрсетілгендей).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w:t>
            </w:r>
          </w:p>
          <w:p>
            <w:pPr>
              <w:spacing w:after="20"/>
              <w:ind w:left="20"/>
              <w:jc w:val="both"/>
            </w:pPr>
            <w:r>
              <w:rPr>
                <w:rFonts w:ascii="Times New Roman"/>
                <w:b w:val="false"/>
                <w:i w:val="false"/>
                <w:color w:val="000000"/>
                <w:sz w:val="20"/>
              </w:rPr>
              <w:t>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қолдануға негіз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шектеулер мен ерекшеліктер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міндеттемелер қабылдайтын және осылайша осы Тізбеге енгізілген қызметтің барлық түрлеріне, сондай-ақ көрсетілетін қызметтердің секторлары мен кіші секторларына қатысты сақталатын деңгейлес шектеулер мен ерекшеліктер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 қойнауын пайдалануға қатысты шектеулерді, ерекшеліктерді, қосымша талаптар мен шарттарды қоса алғанда, кез келген шараларды қабылдау және қолдану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қауіпсіздігі туралы" 2012 жылғы 6 қаңтардағы Қазақстан Республикасының Заңы; 2017 жылғы 27 желтоқсандағы "Жер қойнауы және жер қойнауын пайдалану туралы" Қазақстан Республикасының Кодексі;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 пайдалануға қатысты шектеулерді, ерекшеліктерді, қосымша талаптар мен шарттарды қоса алғанда, кез келген шараларды қабылдау және қолдану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20 маусымдағы Қазақстан Республикасының Жер кодексі;</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Құруға Қазақстан Республикасының заңды тұлғасы, Қазақстан Республикасында екінші Тараптың заңды тұлғасы құрған филиалдар мен өкілдіктер нысанында жол беріледі. Филиалдар мен өкілдіктер заңцы тұлғалар оолып табылмайды.</w:t>
            </w:r>
          </w:p>
          <w:p>
            <w:pPr>
              <w:spacing w:after="20"/>
              <w:ind w:left="20"/>
              <w:jc w:val="both"/>
            </w:pPr>
            <w:r>
              <w:rPr>
                <w:rFonts w:ascii="Times New Roman"/>
                <w:b w:val="false"/>
                <w:i w:val="false"/>
                <w:color w:val="000000"/>
                <w:sz w:val="20"/>
              </w:rPr>
              <w:t>
Екінші Тараптың заңды тұлғасының өкілдіктеріне және үкіметтік емес ұйымдарға Қазақстан Республикасының аумағында коммерциялық негізде қызмет көрсетуге рұқсат етілмейді.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 жылғы 27 желтоқсандағы Қазақстан Республикасының Азаматтық кодексі;</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қандас немесе Қазақстан Республикасының халықаралық шарттарына сәйкес Қазақстан Республикасының аумағында тұрақты тұратын шетелдік азамат дара кәсіпкер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жылгы 28 сәуірдегі Екінші мемлекеттің аумағында тұрақты тұратын бір мемлекет азаматтарының құқықтық мәртебесі туралы шарт; 2015 жылгы 29 қазандағы Қазақстан Республикасыныц Кәсіпкерлік Кодексі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СТРАТЕГИЯЛЫҚ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өтініш берушіге Қазақстан Республикасының стратегиялық ресурстарын пайдалану және (немесе) стратегиялық объектілерін пайдалану, сатып алу жөнінде мәмілелер жасауға рұқсат беруден, егер бұл құқықтардың бір адамда немесе бір елден келген адамдар тобында шоғырлануына алып келетін болса, бас тартуға құқылы. Осы шартты сақтау үлестес тұлғалармен жасалатын мәмілелерге қатысты да міндетті болып табылады. Қазақстан Республикасыныц Үкіметі ұлттық қауіпсіздігі қамтамасыз ету мақсатында Қазақстан Республикасының стратегиялық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туралы" 2003 жылғы 2 шілдедегі Қазақстан Республикасының Заңы; "Қазақстан Республикасының Ұлттық қауіпсіздігі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Қандас - этникапық қазақ және (немесе) бұрын Қазақстан Республикасыныц азаматтығында болмаган, тарихи отанына келген және халыкгыц көші-коны саласьшдағы іаңнамада белгіленген тәртіппен тиісті мәртебе апған ұлты қазак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қолдануға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ресурстарына (объектілеріне) меншік құқығының ауысуына және туындауына шектеулер белгілейді. Оның ішінде Қазақстан Республикасы Үкіметінің тиісті шешімін (актісін) іске асыру мақсатында акцияларының бақылау пакеті тікелей немесе жанама түрде ұлттық басқарушы холдингке тиесілі эмитент акцияларды ұйымдастырылған бағалы қағаздар нарығында орналастыру кезінде акцияларды шетелдік азаматтарға және (немесе) заңды тұлғаларға, сондай-ақ азаматтығы жоқ адамдарға сатуға құқылы емес.</w:t>
            </w:r>
          </w:p>
          <w:p>
            <w:pPr>
              <w:spacing w:after="20"/>
              <w:ind w:left="20"/>
              <w:jc w:val="both"/>
            </w:pPr>
            <w:r>
              <w:rPr>
                <w:rFonts w:ascii="Times New Roman"/>
                <w:b w:val="false"/>
                <w:i w:val="false"/>
                <w:color w:val="000000"/>
                <w:sz w:val="20"/>
              </w:rPr>
              <w:t>
Қазақстан Республикасы табиғи монополиялар саласындағы қызмет түрлеріне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ТАБИҒИ МОНОПОЛИЯЛАР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табиги монополиялар саласындағы қызмет түрлеріне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шарттары;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КОНЦЕССИЯЛАР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 іріктеу рәсімі және концессиялық келісімнің елеулі шарттарының тізбесі Қазақстан Республикасының заңнамасына сәйкес белгіленеді.</w:t>
            </w:r>
          </w:p>
          <w:p>
            <w:pPr>
              <w:spacing w:after="20"/>
              <w:ind w:left="20"/>
              <w:jc w:val="both"/>
            </w:pPr>
            <w:r>
              <w:rPr>
                <w:rFonts w:ascii="Times New Roman"/>
                <w:b w:val="false"/>
                <w:i w:val="false"/>
                <w:color w:val="000000"/>
                <w:sz w:val="20"/>
              </w:rPr>
              <w:t>
Айрықша концессионерді тағайындау құқығы сақталады. Концессионердің белгілі бір құқықтары мен міндеттерін уәкілетті концессионер жүзеге асыра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"Концессиялар туралы" 2006 жылғы 7 шілдедегі Қазақстан Республикасының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ЖАҢАРТЫЛАТЫН ЭНЕРГИЯ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жаңартылатын энергия көздерін пайдалануға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 туралы" 2009 жылғы 4 шілдедегі Қазақстан Республикасының Заңы;</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АТОМ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атом энергетикасы саласындағы қызмет пен операцияларды жүзеге асыруға және радиоактивті қалдықтармен жұмыс істеуге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туралы" 2016 жылғы 12 қаңтардагы Қазақстан Республикасының Заңы;</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ЛИЦЕНЗИЯЛАУ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Қазақстан Республикасының заңды тұлғалары немесе Қазақстан Республикасында белгіленген тэртіппен тіркелген дара кәсіпкерлер ғана жүзеге асыра алады. Лицензиаттың ұйымдық-құқықтық нысаны Қазақстан Республикасының заңнамасында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хаоарламалар туралы" 2014 жылғы 16 мамырдағы Қазақстан Республикасының Заңы;</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ЕСІРТКІ ҚҰРАЛДАРЫНЫҢ АЙНАЛЫМЫ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мен психотроптық заттарды өндіру, есірткі құралдары мен психотроптық заттарды өңдеу, шығару, тарату және жою үшін пайдаланылатын өсімдіктерді өсіру бөлігінде есірткі құралдары және психотроптық заттар мен олардың прекурсорларының айналымына байланысты қызметті тек қана мемлекеттік кәсіпорындар жүзеге асыра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Заңы;</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аффинаждауды жүзеге асыруға құқығы бар ұйымдардың тізбесі, сондай-ақ олардың жұмыс істеу тәртібі Қазақстан Республикасынын нормативтік құқықтық актілерінде белгіленеді.</w:t>
            </w:r>
          </w:p>
          <w:p>
            <w:pPr>
              <w:spacing w:after="20"/>
              <w:ind w:left="20"/>
              <w:jc w:val="both"/>
            </w:pPr>
            <w:r>
              <w:rPr>
                <w:rFonts w:ascii="Times New Roman"/>
                <w:b w:val="false"/>
                <w:i w:val="false"/>
                <w:color w:val="000000"/>
                <w:sz w:val="20"/>
              </w:rPr>
              <w:t>
Қазақстан Республикасының бағалы металдардағы активтерді толықтыру үшін тазартылған алтын сатып алуға басқа тұлғалар алдында басым құқығы бар.</w:t>
            </w:r>
          </w:p>
          <w:p>
            <w:pPr>
              <w:spacing w:after="20"/>
              <w:ind w:left="20"/>
              <w:jc w:val="both"/>
            </w:pPr>
            <w:r>
              <w:rPr>
                <w:rFonts w:ascii="Times New Roman"/>
                <w:b w:val="false"/>
                <w:i w:val="false"/>
                <w:color w:val="000000"/>
                <w:sz w:val="20"/>
              </w:rPr>
              <w:t>
Басым құқықты Қазақстан Республикасыныц Ұлттық банкі іске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асыл тастар туралы" 2016 жылғы 14 қаңтардағы Қазақстан Республикасынын Зацы;</w:t>
            </w:r>
          </w:p>
          <w:p>
            <w:pPr>
              <w:spacing w:after="20"/>
              <w:ind w:left="20"/>
              <w:jc w:val="both"/>
            </w:pPr>
            <w:r>
              <w:rPr>
                <w:rFonts w:ascii="Times New Roman"/>
                <w:b w:val="false"/>
                <w:i w:val="false"/>
                <w:color w:val="000000"/>
                <w:sz w:val="20"/>
              </w:rPr>
              <w:t>
2017 жылғы 27 желтоқсандағы "Жер қойнауы және жер қойнауын пайдалану туралы" Қазақстан Республикасынын Кодексі;</w:t>
            </w:r>
          </w:p>
          <w:p>
            <w:pPr>
              <w:spacing w:after="20"/>
              <w:ind w:left="20"/>
              <w:jc w:val="both"/>
            </w:pPr>
            <w:r>
              <w:rPr>
                <w:rFonts w:ascii="Times New Roman"/>
                <w:b w:val="false"/>
                <w:i w:val="false"/>
                <w:color w:val="000000"/>
                <w:sz w:val="20"/>
              </w:rPr>
              <w:t>
Қазақстан Республикасынын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ЭТИЛ СПИРТІ ЖӘНЕ АЛКОГОЛЬ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Қазақстан Республикасының аумағына (аумағынан) әкелуді (импорттауды) және әкетуді (экспорттауды) Қазақстан Республикасының аумағында тіркелген заңды тұлғалар ғана жүзеге асыруға құқылы.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өнімінің өндірілуін және айналымын мемлекеттік реттеу туралы" 1999 жылғы 16 шілдедегі Қазақстан Республикасының Заңы; Қазақстан Республикасының нормативтік кұқықтық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ДЫБЫСТАУ-БЕЙНЕЛЕУ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келісімдермен қамтылған дыбыстау-бейнелеу туындыларына қатысты, оның ішінде шығаруға және таратуға арналған субсидияларға қатысты ұлттық режим ұсынылатын бірлескен өндіріс туралы келісімдерге негізделген кез келген шараларды енгізу және қолдану мүмкіндігі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бірлесіп фильмдер шығару туралы конвенция және бірлескен өндіріс туралы екіжақты келісімдер жасалған және (немесе) жасалуы мүмкін 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ағаш кесу материалдарын, ағаштан жасалған белгілі бір бұйымдар, қайта пайдалануға болатын қағаз, картон, қағаз шикізаты және қағаз қалдықтарын өндіру саласындағы қызмет үшін ағаштың белгілі бір түрлерін әкетуге (экспорттауға)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2012 жылғы 16 тамыздағы № 134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ГАЗ ЖӘНЕ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тауарлық газбен жабдықтаудың бірыңғай жүйесінің иеліктен шығарылатын объектілерін, тауарлық газбен жабдықтаудың бірыңғай жүйесінің объектілеріне ортақ меншік құқығындағы үлестерді және тауарлық газбен жабдықтаудың бірыңғай жүйесі объектілерінің меншік иелері - заңды тұлғалар акцияларының (қатысу үлестерінің) пакеттерін сатып алуға басқа тұлғалар алдында басым құқығы бар.</w:t>
            </w:r>
          </w:p>
          <w:p>
            <w:pPr>
              <w:spacing w:after="20"/>
              <w:ind w:left="20"/>
              <w:jc w:val="both"/>
            </w:pPr>
            <w:r>
              <w:rPr>
                <w:rFonts w:ascii="Times New Roman"/>
                <w:b w:val="false"/>
                <w:i w:val="false"/>
                <w:color w:val="000000"/>
                <w:sz w:val="20"/>
              </w:rPr>
              <w:t>
Қазақстан Республикасының жер қойнауын пайдаланушыларға тиесілі иеліктен шығарылатын шикі газды, сондай-ақ жер қойнауын пайдаланушылар өндірген шикі газды қайта өңдеу процесінде өздері өндірген тауарлық газды сатып алуға басқа тұлғалар алдында басым құқығы бар.</w:t>
            </w:r>
          </w:p>
          <w:p>
            <w:pPr>
              <w:spacing w:after="20"/>
              <w:ind w:left="20"/>
              <w:jc w:val="both"/>
            </w:pPr>
            <w:r>
              <w:rPr>
                <w:rFonts w:ascii="Times New Roman"/>
                <w:b w:val="false"/>
                <w:i w:val="false"/>
                <w:color w:val="000000"/>
                <w:sz w:val="20"/>
              </w:rPr>
              <w:t>
Басым құқық Қазақстан Республикасының ұлттық заңнамасына сәйкес іске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 туралы" 2012 жылғы 9 қаңтардағы Қазақстан Республикасының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ТАРИФТІК ЕМЕС РЕТТЕУ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тарифтік емес реттеу шараларын, атап айтқанда Кез келген қызмет саласындағы тауарлардың бірыңғай тізбесімен бекітілген тауарларға қатысты Қазақстан Республикасының кеден аумағына экелуге (импортқа) және (немесе) Қазақстан Республикасының кеден аумағынан әкетуге (экспортқа) тыйым салу мен рұқсат беру тәртібін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2012 жылғы 16 тамыздағы № 134 шешімі;</w:t>
            </w:r>
          </w:p>
          <w:p>
            <w:pPr>
              <w:spacing w:after="20"/>
              <w:ind w:left="20"/>
              <w:jc w:val="both"/>
            </w:pPr>
            <w:r>
              <w:rPr>
                <w:rFonts w:ascii="Times New Roman"/>
                <w:b w:val="false"/>
                <w:i w:val="false"/>
                <w:color w:val="000000"/>
                <w:sz w:val="20"/>
              </w:rPr>
              <w:t>
Еуразиялық экономикалық комиссия Алқасының 2015 жылғы 21 сәуірдегі № 30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АРНАЙЫ ЭКОНОМИКАЛЫҚ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арнайы экономикалық аймақтар аумақтарындағы қызметке қатысты шектеулерді, ерекшеліктерді, қосымша талаптар мен шарттарды қоса алғанда, кез келген шараларды қабылдау және сақтау құқыгын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w:t>
            </w:r>
          </w:p>
          <w:p>
            <w:pPr>
              <w:spacing w:after="20"/>
              <w:ind w:left="20"/>
              <w:jc w:val="both"/>
            </w:pPr>
            <w:r>
              <w:rPr>
                <w:rFonts w:ascii="Times New Roman"/>
                <w:b w:val="false"/>
                <w:i w:val="false"/>
                <w:color w:val="000000"/>
                <w:sz w:val="20"/>
              </w:rPr>
              <w:t>
"Арнайы экономикалық және индустриялық аймақтар туралы"</w:t>
            </w:r>
          </w:p>
          <w:p>
            <w:pPr>
              <w:spacing w:after="20"/>
              <w:ind w:left="20"/>
              <w:jc w:val="both"/>
            </w:pPr>
            <w:r>
              <w:rPr>
                <w:rFonts w:ascii="Times New Roman"/>
                <w:b w:val="false"/>
                <w:i w:val="false"/>
                <w:color w:val="000000"/>
                <w:sz w:val="20"/>
              </w:rPr>
              <w:t>
2019 жылғы 3 сәуірдегі Қазақстан Республикасынын Заңы;</w:t>
            </w:r>
          </w:p>
          <w:p>
            <w:pPr>
              <w:spacing w:after="20"/>
              <w:ind w:left="20"/>
              <w:jc w:val="both"/>
            </w:pPr>
            <w:r>
              <w:rPr>
                <w:rFonts w:ascii="Times New Roman"/>
                <w:b w:val="false"/>
                <w:i w:val="false"/>
                <w:color w:val="000000"/>
                <w:sz w:val="20"/>
              </w:rPr>
              <w:t>
Қазақстан Республикасынын нормативтік актілері;</w:t>
            </w:r>
          </w:p>
          <w:p>
            <w:pPr>
              <w:spacing w:after="20"/>
              <w:ind w:left="20"/>
              <w:jc w:val="both"/>
            </w:pPr>
            <w:r>
              <w:rPr>
                <w:rFonts w:ascii="Times New Roman"/>
                <w:b w:val="false"/>
                <w:i w:val="false"/>
                <w:color w:val="000000"/>
                <w:sz w:val="20"/>
              </w:rPr>
              <w:t>
Қазақстан Республикасынын халықаралық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ҚАРУ-ЖАРАҚ АЙНАЛЫМЫ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 мен оқ- дәрілердің, сондай-ақ жарылғыш заттардың заңсыз айналымына байланысты қызметке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қару түрлерінің айналымына мемлекеттік бақылау жасау туралы" 1998 жылғы 30 желтоқсандағы Қазақстан Республикасының Заңы;</w:t>
            </w:r>
          </w:p>
          <w:p>
            <w:pPr>
              <w:spacing w:after="20"/>
              <w:ind w:left="20"/>
              <w:jc w:val="both"/>
            </w:pPr>
            <w:r>
              <w:rPr>
                <w:rFonts w:ascii="Times New Roman"/>
                <w:b w:val="false"/>
                <w:i w:val="false"/>
                <w:color w:val="000000"/>
                <w:sz w:val="20"/>
              </w:rPr>
              <w:t>
"Қазақстан Республикасының ұлттық қауіпсіздігі туралы" 2012 жылғы 6 қаңтардағы Қазақстан Республикасының Заңы;</w:t>
            </w:r>
          </w:p>
          <w:p>
            <w:pPr>
              <w:spacing w:after="20"/>
              <w:ind w:left="20"/>
              <w:jc w:val="both"/>
            </w:pPr>
            <w:r>
              <w:rPr>
                <w:rFonts w:ascii="Times New Roman"/>
                <w:b w:val="false"/>
                <w:i w:val="false"/>
                <w:color w:val="000000"/>
                <w:sz w:val="20"/>
              </w:rPr>
              <w:t>
Еуразиялық экономикалық комиссия Алқасының 2015 жылгы 21 сэуірдегі № 30 шешімі;</w:t>
            </w:r>
          </w:p>
          <w:p>
            <w:pPr>
              <w:spacing w:after="20"/>
              <w:ind w:left="20"/>
              <w:jc w:val="both"/>
            </w:pPr>
            <w:r>
              <w:rPr>
                <w:rFonts w:ascii="Times New Roman"/>
                <w:b w:val="false"/>
                <w:i w:val="false"/>
                <w:color w:val="000000"/>
                <w:sz w:val="20"/>
              </w:rPr>
              <w:t>
Қазақстан Республикасынын нормативтік актілері; Қазақстан Республикасының халықаралық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ӘЛЕУМЕТТІК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әлеуметтік көрсетілетін қызметтерді, мемлекеттік құқық қорғау орғандары, жедел жәрдем, түзеу мекемелері және өртке қарсы көрсетілетін қызметтерді ұсынуға ықпал ететін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АҚПАРАТТЫ ЖИНАУ, ӘКІМШІЛЕНДІРУ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дербес деректер мен дерекқорларды қоса алғанда, ақпаратты жинауға, әкімшілендіруге және сақтауға ықпал ететін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ЖАНУАРЛАР ДҮНИЕСІ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нақты аумақта немесе акваторияда пайдалануға беруде Қазақстан Республикасының заңды тұлғалары мен азаматтарына басымдық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туралы" 2004 жылғы 9 шілдедегі № 593-ІІ Қазақстан Республикасының Заңы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саны бірінші және екінші санаттарға жататын қызметкерлердің тізімдік санының кемінде 7С)%-ын құрауға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көші-қоны туралы" 2011 жылғы 22 шілдедегі № 477-IV Қазақстан Республикасының Заңы;</w:t>
            </w:r>
          </w:p>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ИНВЕСТОРЛАР ЖӘНЕ ИНВЕСТОРЛАРДЫҢ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екінші</w:t>
            </w:r>
          </w:p>
          <w:p>
            <w:pPr>
              <w:spacing w:after="20"/>
              <w:ind w:left="20"/>
              <w:jc w:val="both"/>
            </w:pPr>
            <w:r>
              <w:rPr>
                <w:rFonts w:ascii="Times New Roman"/>
                <w:b w:val="false"/>
                <w:i w:val="false"/>
                <w:color w:val="000000"/>
                <w:sz w:val="20"/>
              </w:rPr>
              <w:t>
Тараптың инвесторлары мен инвесторларының инвестицияларына мыналарға:</w:t>
            </w:r>
          </w:p>
          <w:p>
            <w:pPr>
              <w:spacing w:after="20"/>
              <w:ind w:left="20"/>
              <w:jc w:val="both"/>
            </w:pPr>
            <w:r>
              <w:rPr>
                <w:rFonts w:ascii="Times New Roman"/>
                <w:b w:val="false"/>
                <w:i w:val="false"/>
                <w:color w:val="000000"/>
                <w:sz w:val="20"/>
              </w:rPr>
              <w:t>
(a)      өңірлік немесе екіжақты ынтымақтастықтың басқа да нысандарын немесе Тараптар арасындағы инвестициялық келісімдерді қоса алғанда, олардың кез келгені қатысушысы болып табылатын немесе бола алатын осыған ұқсас халықаралық келісімдерді қоса алғанда, кез келген экономикалық одаққа немесе кеден одағына немесе еркін сауда аймағына немесе ортақ нарыққа;</w:t>
            </w:r>
          </w:p>
          <w:p>
            <w:pPr>
              <w:spacing w:after="20"/>
              <w:ind w:left="20"/>
              <w:jc w:val="both"/>
            </w:pPr>
            <w:r>
              <w:rPr>
                <w:rFonts w:ascii="Times New Roman"/>
                <w:b w:val="false"/>
                <w:i w:val="false"/>
                <w:color w:val="000000"/>
                <w:sz w:val="20"/>
              </w:rPr>
              <w:t>
(b)      осы Келісім кушіне енгенге дейін жасалған, қол қойылған немесе күшіне енген кез келген екіжақты инвестициялық шарттар мен инвестициялар туралы келісімдерге;</w:t>
            </w:r>
          </w:p>
          <w:p>
            <w:pPr>
              <w:spacing w:after="20"/>
              <w:ind w:left="20"/>
              <w:jc w:val="both"/>
            </w:pPr>
            <w:r>
              <w:rPr>
                <w:rFonts w:ascii="Times New Roman"/>
                <w:b w:val="false"/>
                <w:i w:val="false"/>
                <w:color w:val="000000"/>
                <w:sz w:val="20"/>
              </w:rPr>
              <w:t>
(c)      экономикалық, әлеуметтік, еңбек, өнеркәсіптік немесе қаржы салаларындағы өңірлік ынтымақтастыққа жәрдемдесуге бағытталған, Тарап болып табылмайтын мемлекетпен немесе сол географиялық өңірдегі тараптармен кез келген келісімге сәйкес Қазақстан Республикасы ұсынатын немесе болашақта ұсынатын жеңілдіктерді немесе артықшылықтарды қоса алғанда, сараланңан режимді ұсынбау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халықаралық келісімдер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КОНТИНЕНТТІК ҚАЙРАҢ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Қазақстан Республикасының континенттік қайраңы шегіндегі қызметке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қауіпсіздігі туралы" 2012 жылғы 6 қаңтардағы Қазақстан Республикасыныц Зацы;</w:t>
            </w:r>
          </w:p>
          <w:p>
            <w:pPr>
              <w:spacing w:after="20"/>
              <w:ind w:left="20"/>
              <w:jc w:val="both"/>
            </w:pPr>
            <w:r>
              <w:rPr>
                <w:rFonts w:ascii="Times New Roman"/>
                <w:b w:val="false"/>
                <w:i w:val="false"/>
                <w:color w:val="000000"/>
                <w:sz w:val="20"/>
              </w:rPr>
              <w:t>
2017 жылғы 27 желтоқсандагы "Жер қойнауы және жер қойнауын пайдалану туралы" Қазақстан Республикасынын Кодексі;</w:t>
            </w:r>
          </w:p>
          <w:p>
            <w:pPr>
              <w:spacing w:after="20"/>
              <w:ind w:left="20"/>
              <w:jc w:val="both"/>
            </w:pPr>
            <w:r>
              <w:rPr>
                <w:rFonts w:ascii="Times New Roman"/>
                <w:b w:val="false"/>
                <w:i w:val="false"/>
                <w:color w:val="000000"/>
                <w:sz w:val="20"/>
              </w:rPr>
              <w:t>
Қазақстан Республикасыныц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қоршаған ортаны қалпына келтіру және сақтау саласындағы қызметке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Республикасыныц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ӘЛЕУМЕТТІК ҚАМСЫЗДАНДЫРУ ЖӘНЕ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мекемелеріне инвестицияларды қоса алғанда, үкіметке тиесілі немесе ол бақылайтын осы мекемелердің медициналық көрсетілетін қызметтердің ұсынуына және элеуметтік қамсыздандыруға ықпал ететін шектеулерді, ерекшеліктерді,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Республикасыныц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АУЫЛ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саласындағы қызметке қатысты шектеулерді, ерекшеліктерді, қосымша талаптар мен шарттарды қоса алғанда, кез келген шараларды қабылдау және сақтау қүқығын сақгайды.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ЖАҢА ҚЫЗМЕТ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жаңа қызмет түрлеріне қатысты шектеулерді, алып қоюларды, қосымша талаптар мен шарттарды қоса алғанда, кез келген шараларды қабылдау және сақтау құқығын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нормативтік құқықтық актілері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КӨРСЕТІЛЕТІН ҚЫЗМЕТТЕР САЛАСЫНДАҒЬІ СЕКТОРЛЫҚ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тек қана төменде санамаланған көрсетілетін қызметтер секторлары мен кіші секторларына қатысты қабылданады: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Кэсіптік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қызметті беруші халықаралық құқық бойынша да заңгер ретінде дәрежеленген юрисдикция заңнамасы бойынша заңдық көрсетілетін қызметтер (консультациялар, төрелік істер мен татуласу рәсімдерінде өкілдік ету және қатысу), мыналарды қоспағанда:</w:t>
            </w:r>
          </w:p>
          <w:p>
            <w:pPr>
              <w:spacing w:after="20"/>
              <w:ind w:left="20"/>
              <w:jc w:val="both"/>
            </w:pPr>
            <w:r>
              <w:rPr>
                <w:rFonts w:ascii="Times New Roman"/>
                <w:b w:val="false"/>
                <w:i w:val="false"/>
                <w:color w:val="000000"/>
                <w:sz w:val="20"/>
              </w:rPr>
              <w:t>
нотариаттық көрсетілетін қызметтер Қазақстан Республикасының қылмыстық заңнамасы (861 * КОП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Аудиторлық көрсетілетін қызметтер (қаржылық аудит бойынша көрсетілетін қызметтер КОП 86211) және шоттарды тексеру бойынша көрсетілетін қызметтер (КОП 86212)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қоспаганда, шектеулер жоқ:</w:t>
            </w:r>
          </w:p>
          <w:p>
            <w:pPr>
              <w:spacing w:after="20"/>
              <w:ind w:left="20"/>
              <w:jc w:val="both"/>
            </w:pPr>
            <w:r>
              <w:rPr>
                <w:rFonts w:ascii="Times New Roman"/>
                <w:b w:val="false"/>
                <w:i w:val="false"/>
                <w:color w:val="000000"/>
                <w:sz w:val="20"/>
              </w:rPr>
              <w:t>
коммерңиялық қатысуға жауапкершілігі шектеулі серіктестік құру арқылы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көрсетілетін қызметтер және баланс жасау бойынша көрсетілетін қызметтер (салық декларацияларын қоспағанда, КОП 86213, 86219 және 8622)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Салық салу саласындағы</w:t>
            </w:r>
          </w:p>
          <w:p>
            <w:pPr>
              <w:spacing w:after="20"/>
              <w:ind w:left="20"/>
              <w:jc w:val="both"/>
            </w:pPr>
            <w:r>
              <w:rPr>
                <w:rFonts w:ascii="Times New Roman"/>
                <w:b w:val="false"/>
                <w:i w:val="false"/>
                <w:color w:val="000000"/>
                <w:sz w:val="20"/>
              </w:rPr>
              <w:t>
көрсетілетін қызметтер (КОП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Архитектура саласындағы көрсетілетін қызметтер (КОП8671)</w:t>
            </w:r>
          </w:p>
          <w:p>
            <w:pPr>
              <w:spacing w:after="20"/>
              <w:ind w:left="20"/>
              <w:jc w:val="both"/>
            </w:pPr>
            <w:r>
              <w:rPr>
                <w:rFonts w:ascii="Times New Roman"/>
                <w:b w:val="false"/>
                <w:i w:val="false"/>
                <w:color w:val="000000"/>
                <w:sz w:val="20"/>
              </w:rPr>
              <w:t>
(g) Қалаларды жоспарлау және ландшафттық жобалау бойынша кө^сетілетін қызметтер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Инженерлік көрсетілетін қызметтер (КОП 8572)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Бұл ақпарат тек қана транспарентгілік мақсатында беріледі:</w:t>
      </w:r>
    </w:p>
    <w:p>
      <w:pPr>
        <w:spacing w:after="0"/>
        <w:ind w:left="0"/>
        <w:jc w:val="both"/>
      </w:pPr>
      <w:r>
        <w:rPr>
          <w:rFonts w:ascii="Times New Roman"/>
          <w:b w:val="false"/>
          <w:i w:val="false"/>
          <w:color w:val="000000"/>
          <w:sz w:val="28"/>
        </w:rPr>
        <w:t>
      1.      Аудиторлық ұйым жалдаған кемінде үш аудитордың Қазақстанның біліктілік комиссиясы берген "аудитор" біліктілігін беру турапы біліктілік куәлігі болуга тиіс.</w:t>
      </w:r>
    </w:p>
    <w:p>
      <w:pPr>
        <w:spacing w:after="0"/>
        <w:ind w:left="0"/>
        <w:jc w:val="both"/>
      </w:pPr>
      <w:r>
        <w:rPr>
          <w:rFonts w:ascii="Times New Roman"/>
          <w:b w:val="false"/>
          <w:i w:val="false"/>
          <w:color w:val="000000"/>
          <w:sz w:val="28"/>
        </w:rPr>
        <w:t>
      2.      Қазақстан Республикасының аумағында заңды тұлга кұру үшін шетелдік аудиторлық компания Халықаралық бухгалтерлер федерациясына мүше ұйымның мүшесі болуга немесе резиденттік орны бойынша кұзыретті уәкілетті органда тіркелуге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Кешенді инженерлік көрсетілетін қызметтер (КОП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Республикасынын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бағанында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Мыналарды:</w:t>
            </w:r>
          </w:p>
          <w:p>
            <w:pPr>
              <w:spacing w:after="20"/>
              <w:ind w:left="20"/>
              <w:jc w:val="both"/>
            </w:pPr>
            <w:r>
              <w:rPr>
                <w:rFonts w:ascii="Times New Roman"/>
                <w:b w:val="false"/>
                <w:i w:val="false"/>
                <w:color w:val="000000"/>
                <w:sz w:val="20"/>
              </w:rPr>
              <w:t>
психикасының бұзылуынан зардап шеғетін және қоғам қауіпсіздігі үшін қауіпті іс-әрекеттер жасаған адамдарды мэжоүрлеп медициналық емдеуді;</w:t>
            </w:r>
          </w:p>
          <w:p>
            <w:pPr>
              <w:spacing w:after="20"/>
              <w:ind w:left="20"/>
              <w:jc w:val="both"/>
            </w:pPr>
            <w:r>
              <w:rPr>
                <w:rFonts w:ascii="Times New Roman"/>
                <w:b w:val="false"/>
                <w:i w:val="false"/>
                <w:color w:val="000000"/>
                <w:sz w:val="20"/>
              </w:rPr>
              <w:t>
нашақорларды емдеуді;</w:t>
            </w:r>
          </w:p>
          <w:p>
            <w:pPr>
              <w:spacing w:after="20"/>
              <w:ind w:left="20"/>
              <w:jc w:val="both"/>
            </w:pPr>
            <w:r>
              <w:rPr>
                <w:rFonts w:ascii="Times New Roman"/>
                <w:b w:val="false"/>
                <w:i w:val="false"/>
                <w:color w:val="000000"/>
                <w:sz w:val="20"/>
              </w:rPr>
              <w:t>
құқықгық жауаптылықты (сот- медиңиналық, сот-психиатриялық, әскери-дәрігерлік медицина) белгілеу үшін мемлекеттік жэрдемақылар төлеуге (аутопсия, тұрақгы немесе уақытша ецбекке жарамсыздықгы анықтау) қажетті қарап тексерулердің жекелеген түрлерін қоспағанда, тек физиотерапияға, гомеопатияға, акупунктураға, фитотерапияға қатысты жалпы медиңиналық көрсетілетін қызметтер (КОП 93121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Республикасынын заццы тұлғасы нысанында ғана рұқсат етіледі; заңды тұлғаның жарғылық капиталындағы шетелдік қатысу үлесі 49 %-дан аспауға тиіс.</w:t>
            </w:r>
          </w:p>
          <w:p>
            <w:pPr>
              <w:spacing w:after="20"/>
              <w:ind w:left="20"/>
              <w:jc w:val="both"/>
            </w:pPr>
            <w:r>
              <w:rPr>
                <w:rFonts w:ascii="Times New Roman"/>
                <w:b w:val="false"/>
                <w:i w:val="false"/>
                <w:color w:val="000000"/>
                <w:sz w:val="20"/>
              </w:rPr>
              <w:t>
Медициналық қызметтер көрсету үшін біліктілік, сертификаттау, стандарттау және аккредиттеу талаптары негізінде уэкілетті орган беретін лицензия алу қажет. Кәсіптік қызметті орындау үшін қазақ немесе орыс тілін жеткілікті білу деңгейі талап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Ветеринариялық көрсетілетін қызметтер (КЮП 9320)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Республикасыныц заңды тұлғасы нысанында гана рұқсат етіледі; заңды тұлғаның жаргылық капиталындагы шетелдік қатысу үлесі 49 %-дан аспауга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қолжеткізу бойынша шектеулер" бағанында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Жергіпікті және шетелдік көрсетілетін қызметтерді берушілер үшін жергілікті уәкілетті органдардан рұқсат алу талап етіледі, ол қалапық жоспарлау мен тарихи және табиғи объектілерді корғауға байланысты өлшемшарттар бойынша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Компьютерлік және онымен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онымен байланысты көрсетілетін қызметтер (КОП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Зерттеулер және талдамалар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Қоғамдық және гуманитарлық ғылымдар саласындағы зерттеулер мен талдамалар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Субсидияларға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Операторларсыз жалдау/лизинғке алу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Кемелерді лизингке алу немесе операторсыз жалдау бойынша көрсетілетін қызметтер (КОП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Әуе кемелерін операторсыз жалдау және лизингке алу бойынша көрсетілетін қызметтер (КОП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Жерүсті көлік құралдарының өзге де түрлерін лизингке алу және операторсыз жалдау бойынша көрсетілетін қызметтер (КОП 83105)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да машиналар мен жабдықгарға жататындар (КОП 83106-83109)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Жеке және үйде пайдалануга арналған тауарларды лизингке алу немесе жалдау бойынша көрсетілетін қызметтер (КОП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Басқа да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 саласындағы</w:t>
            </w:r>
          </w:p>
          <w:p>
            <w:pPr>
              <w:spacing w:after="20"/>
              <w:ind w:left="20"/>
              <w:jc w:val="both"/>
            </w:pPr>
            <w:r>
              <w:rPr>
                <w:rFonts w:ascii="Times New Roman"/>
                <w:b w:val="false"/>
                <w:i w:val="false"/>
                <w:color w:val="000000"/>
                <w:sz w:val="20"/>
              </w:rPr>
              <w:t>
көрсетілетін қызметтер (КОП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коммерңиялық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Нарықты зерттеу жөніндегі көрсетілетін қызметтер (КОП 86401)</w:t>
            </w:r>
          </w:p>
          <w:p>
            <w:pPr>
              <w:spacing w:after="20"/>
              <w:ind w:left="20"/>
              <w:jc w:val="both"/>
            </w:pPr>
            <w:r>
              <w:rPr>
                <w:rFonts w:ascii="Times New Roman"/>
                <w:b w:val="false"/>
                <w:i w:val="false"/>
                <w:color w:val="000000"/>
                <w:sz w:val="20"/>
              </w:rPr>
              <w:t>
(c) Басқару саласындағы консультаңиялық көрсетілетін қызметтер (КОП 8650)</w:t>
            </w:r>
          </w:p>
          <w:p>
            <w:pPr>
              <w:spacing w:after="20"/>
              <w:ind w:left="20"/>
              <w:jc w:val="both"/>
            </w:pPr>
            <w:r>
              <w:rPr>
                <w:rFonts w:ascii="Times New Roman"/>
                <w:b w:val="false"/>
                <w:i w:val="false"/>
                <w:color w:val="000000"/>
                <w:sz w:val="20"/>
              </w:rPr>
              <w:t>
(d) Еңбек төрелігін қоспағанда (8660 * КОП), басқару саласындағы консультациялық қызметке жататын көрсетілетін қызметтер (КОП 8660*)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Техникалық сынақтар және талдау бойынша көрсетілетін қызметтер (КОП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коммерңиялық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Аң аулауға және орман</w:t>
            </w:r>
          </w:p>
          <w:p>
            <w:pPr>
              <w:spacing w:after="20"/>
              <w:ind w:left="20"/>
              <w:jc w:val="both"/>
            </w:pPr>
            <w:r>
              <w:rPr>
                <w:rFonts w:ascii="Times New Roman"/>
                <w:b w:val="false"/>
                <w:i w:val="false"/>
                <w:color w:val="000000"/>
                <w:sz w:val="20"/>
              </w:rPr>
              <w:t>
шаруашылығына (КОП 88140 бір бөлігі*) байланысты көрсетілетін қызметтер (тек қана спорттық аң аГ/оды дамытуға қатысты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коммерңиялық қатысуға Қазақстан Республикасыныц заццы тұлғасы нысанында гана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Спорттық балық аулауды дамыту бойынша қызметтер көрсетілген жағдайда ғана балық аулауға байланысты көрсетілетін қызметтер:</w:t>
            </w:r>
          </w:p>
          <w:p>
            <w:pPr>
              <w:spacing w:after="20"/>
              <w:ind w:left="20"/>
              <w:jc w:val="both"/>
            </w:pPr>
            <w:r>
              <w:rPr>
                <w:rFonts w:ascii="Times New Roman"/>
                <w:b w:val="false"/>
                <w:i w:val="false"/>
                <w:color w:val="000000"/>
                <w:sz w:val="20"/>
              </w:rPr>
              <w:t>
Балық аулауға байланысты көрсетілетін қызметтер (КОП 882*), мыналарға қатысты: балықты көбейту және өсіру технологиялары, балықты қайта өңдеу технологиялары.</w:t>
            </w:r>
          </w:p>
          <w:p>
            <w:pPr>
              <w:spacing w:after="20"/>
              <w:ind w:left="20"/>
              <w:jc w:val="both"/>
            </w:pPr>
            <w:r>
              <w:rPr>
                <w:rFonts w:ascii="Times New Roman"/>
                <w:b w:val="false"/>
                <w:i w:val="false"/>
                <w:color w:val="000000"/>
                <w:sz w:val="20"/>
              </w:rPr>
              <w:t>
Балық аулауға байланысты көрсетілетін қызметтер (КОП 882*), мыналарга қатысты: балық аулау кемелерінің экипажын қалыптастыру; балық уылдырығын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қоспаганда,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Республикасыныц заңды тұлғасы нысанында гана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Тау-кен өнеркәсібіне байланысты көрсетілетін қызметтер (КОП 883+5115)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қоспаганда, шектеулер жоқ:</w:t>
            </w:r>
          </w:p>
          <w:p>
            <w:pPr>
              <w:spacing w:after="20"/>
              <w:ind w:left="20"/>
              <w:jc w:val="both"/>
            </w:pPr>
            <w:r>
              <w:rPr>
                <w:rFonts w:ascii="Times New Roman"/>
                <w:b w:val="false"/>
                <w:i w:val="false"/>
                <w:color w:val="000000"/>
                <w:sz w:val="20"/>
              </w:rPr>
              <w:t>
коммерциялық қатысуга Қазақстан Республикасынын заццы тұлгасы нысанында гана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(і)Өндіріске байланысты көрсетілетін қызметтер (КОП 884* және 885*), тек консультациялық көрсетілетін қызметтерге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байланысты көрсетілетін қызметтер (КОП 8845*, 8846*, 8848*, 8851* және 8852*), тек қана мыналарға қатысты:</w:t>
            </w:r>
          </w:p>
          <w:p>
            <w:pPr>
              <w:spacing w:after="20"/>
              <w:ind w:left="20"/>
              <w:jc w:val="both"/>
            </w:pPr>
            <w:r>
              <w:rPr>
                <w:rFonts w:ascii="Times New Roman"/>
                <w:b w:val="false"/>
                <w:i w:val="false"/>
                <w:color w:val="000000"/>
                <w:sz w:val="20"/>
              </w:rPr>
              <w:t>
Қазақстан Республикасының заңнамасына сәйкес ұлттық қауінсіздік немесе қорғаныс үшін елеулі маңызы бар тауарлармен байланысты өндірістік проңесті жүзеге асыруға қатысты көрсетілетін қызметтерді қоспағанда, өндірістік процесті жүзеге асыруға байланысты көрсетілетін қызметтер. Өндірістік қуаттарды меншікке алу немесе жалға алу құқыктары көрсетілетін қызметтерді берушіге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қоспаганда,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гана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(І)Энергияны белуге байланысты көрсетілетін қызметтер (КОП 887*), тек қана консультациялық көрсетілетін қызметтерге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қатысуга Қазақстан Республикасының заңды тұлғасы нысанында гана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бойынша</w:t>
            </w:r>
          </w:p>
          <w:p>
            <w:pPr>
              <w:spacing w:after="20"/>
              <w:ind w:left="20"/>
              <w:jc w:val="both"/>
            </w:pPr>
            <w:r>
              <w:rPr>
                <w:rFonts w:ascii="Times New Roman"/>
                <w:b w:val="false"/>
                <w:i w:val="false"/>
                <w:color w:val="000000"/>
                <w:sz w:val="20"/>
              </w:rPr>
              <w:t>
консультациялық көрсетілетін қызметтер (КОП 87302)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тұлгасы нысанында ғана рұқсат етіледі;</w:t>
            </w:r>
          </w:p>
          <w:p>
            <w:pPr>
              <w:spacing w:after="20"/>
              <w:ind w:left="20"/>
              <w:jc w:val="both"/>
            </w:pPr>
            <w:r>
              <w:rPr>
                <w:rFonts w:ascii="Times New Roman"/>
                <w:b w:val="false"/>
                <w:i w:val="false"/>
                <w:color w:val="000000"/>
                <w:sz w:val="20"/>
              </w:rPr>
              <w:t>
Қазақстан Республикасының уәкілетті органының алдын ала рұксаты талап етіледі;</w:t>
            </w:r>
          </w:p>
          <w:p>
            <w:pPr>
              <w:spacing w:after="20"/>
              <w:ind w:left="20"/>
              <w:jc w:val="both"/>
            </w:pPr>
            <w:r>
              <w:rPr>
                <w:rFonts w:ascii="Times New Roman"/>
                <w:b w:val="false"/>
                <w:i w:val="false"/>
                <w:color w:val="000000"/>
                <w:sz w:val="20"/>
              </w:rPr>
              <w:t>
шетелдік компаниялар үшін шыққан елінде 5 жыл тністі жұмыс тәжірибесінің болуын растау талап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 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(КОП 86754) қоспағанда, ғылыми және техникалық салалардағы консультациялық көрсетілетін қызметтер (КОП 86754*)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Жабдыққа қызмет көрсету және оны жөндеу (теңіз кемелерін, әуе кемелерін және басқа да көлік жабдықтарын қоспағанда) КОП 633 + 8861-8866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коммерңиялық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Фотосуретке түсіру бойынша көрсетілетін қызметтер (КОП 87501, 87503, 87505, 87506)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Алкоголь өнімдерін кұюды қоспағанда, орамдау оойынша көрсетілетін қызметтер (КОП 87600*)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Келіссөздерді, кеңестер мен конференцияларды</w:t>
            </w:r>
          </w:p>
          <w:p>
            <w:pPr>
              <w:spacing w:after="20"/>
              <w:ind w:left="20"/>
              <w:jc w:val="both"/>
            </w:pPr>
            <w:r>
              <w:rPr>
                <w:rFonts w:ascii="Times New Roman"/>
                <w:b w:val="false"/>
                <w:i w:val="false"/>
                <w:color w:val="000000"/>
                <w:sz w:val="20"/>
              </w:rPr>
              <w:t>
ұиымдастыруға және өткізуге тікелей қатысты көрсетілетін қызметтер (87909 КОП бір бөлігі * тек қана демонстрациялар мен көрмелерді ұйымдастыру боиынша көрсетілетін қызметтер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БАИЛАНЫС САЛАСЫНДАҒЫ КӨРСЕТІЛЕТШ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(КОП 7512*) тек қана мыналарға қатысты:</w:t>
            </w:r>
          </w:p>
          <w:p>
            <w:pPr>
              <w:spacing w:after="20"/>
              <w:ind w:left="20"/>
              <w:jc w:val="both"/>
            </w:pPr>
            <w:r>
              <w:rPr>
                <w:rFonts w:ascii="Times New Roman"/>
                <w:b w:val="false"/>
                <w:i w:val="false"/>
                <w:color w:val="000000"/>
                <w:sz w:val="20"/>
              </w:rPr>
              <w:t>
жолданган бандерольдер мен сәлемдемелерді enzjeyJ (кітаптар мен каталогтарды қоса алғанда);</w:t>
            </w:r>
          </w:p>
          <w:p>
            <w:pPr>
              <w:spacing w:after="20"/>
              <w:ind w:left="20"/>
              <w:jc w:val="both"/>
            </w:pPr>
            <w:r>
              <w:rPr>
                <w:rFonts w:ascii="Times New Roman"/>
                <w:b w:val="false"/>
                <w:i w:val="false"/>
                <w:color w:val="000000"/>
                <w:sz w:val="20"/>
              </w:rPr>
              <w:t>
жолданган баспа өнімдерін өңдеу (журналдар, газеттер, мерзімді басылымдар);</w:t>
            </w:r>
          </w:p>
          <w:p>
            <w:pPr>
              <w:spacing w:after="20"/>
              <w:ind w:left="20"/>
              <w:jc w:val="both"/>
            </w:pPr>
            <w:r>
              <w:rPr>
                <w:rFonts w:ascii="Times New Roman"/>
                <w:b w:val="false"/>
                <w:i w:val="false"/>
                <w:color w:val="000000"/>
                <w:sz w:val="20"/>
              </w:rPr>
              <w:t>
жолданган хаттарды, жолданган бандерольдерді, сэлемдемелер мен тауарларды және жолданган баспа өиімдерін жедел жеткізу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қоспаганда, шектеулер жоқ:</w:t>
            </w:r>
          </w:p>
          <w:p>
            <w:pPr>
              <w:spacing w:after="20"/>
              <w:ind w:left="20"/>
              <w:jc w:val="both"/>
            </w:pPr>
            <w:r>
              <w:rPr>
                <w:rFonts w:ascii="Times New Roman"/>
                <w:b w:val="false"/>
                <w:i w:val="false"/>
                <w:color w:val="000000"/>
                <w:sz w:val="20"/>
              </w:rPr>
              <w:t>
коммерциялық қатысуга Қазақстан Республикасынын заңды тұлгасы нысанында гана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айқындалғандай, курьерлік қызметгер көрсететін Қазақстан Республикасыныц, оның ішінде шетелдік қатысуы бар заңды түлгаларына ұлттық пошта операторының айрыкдіа құқықтарына жатпайтын қызметтерді ұсынуга қатысты ұлттық пошта операторына ұсынылатын режимнен қолайлылыгы кем емес режим ұсынылуга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Телекоммуникациялық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қабылдаган міндеттемелер "Notes for Scheduling Basic Telecom Services Commitments" (S/GBT\W2\REV.l) және</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"Өндеу" ұгымы іріктеуді, сұрыптауды, тасымаддауды және жеткізуді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Көрсетілетін жедел (жеделдетілген) жеткізу қызметтері жазбаша хат-хабарларды (ягни хаттар мен ашык хаттарды) жеткізудің едәуір жогары тарифтерінен, сондай-ак жеткізудін жогары жылдамдығы мен сенімділігінен басқа жөнелту орнынан жөнелтуді тікелей қабылдау, адресатқа дербес жеткізу, қозғалысты қадағалап отыру (мониторинг), жеткізу процесінде тағайындалған жердің және адресаттың өзгеру мүмкіндігі, қабылдауды растау сиякты кұнын жогарылататын басқа элементгерді қамтуы мүмкін. Жазбаша хат- хабарларды жеткізудің едәуір жоғары тарифтері - бұл ең шұғыл жеткізу санатының бірінші салмагындагы Ұлттық пошта операторының жазбаша хат-хабарларын жеткізгені үшін мемлекеттік тарифтің базалык мөлшерлемесінен 5 еседен астам асып түсетін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қолдануға негіз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 Access Limitations on Spectrum Availability" (S/CiBT\W3) құжаттарында жазылған қағидаттарға негізделген.</w:t>
            </w:r>
          </w:p>
          <w:p>
            <w:pPr>
              <w:spacing w:after="20"/>
              <w:ind w:left="20"/>
              <w:jc w:val="both"/>
            </w:pPr>
            <w:r>
              <w:rPr>
                <w:rFonts w:ascii="Times New Roman"/>
                <w:b w:val="false"/>
                <w:i w:val="false"/>
                <w:color w:val="000000"/>
                <w:sz w:val="20"/>
              </w:rPr>
              <w:t>
Осы Тізбенің мақсаттары үшін телекоммуникациялық көрсетілетін қызметтер телевизия және/немесе радиобағдарламалар арқылы хабар таратуды қамтымайды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Жалпыға ортақ пайдаланылатын телефонмен сөйлесу байланысы көрсететін қызметтер (КОП 7521)</w:t>
            </w:r>
          </w:p>
          <w:p>
            <w:pPr>
              <w:spacing w:after="20"/>
              <w:ind w:left="20"/>
              <w:jc w:val="both"/>
            </w:pPr>
            <w:r>
              <w:rPr>
                <w:rFonts w:ascii="Times New Roman"/>
                <w:b w:val="false"/>
                <w:i w:val="false"/>
                <w:color w:val="000000"/>
                <w:sz w:val="20"/>
              </w:rPr>
              <w:t>
b)      Пакеттер коммутациясы бар желілерде деректерді беру бойынша көрсетілетін қызметтер (КОП 7523**)</w:t>
            </w:r>
          </w:p>
          <w:p>
            <w:pPr>
              <w:spacing w:after="20"/>
              <w:ind w:left="20"/>
              <w:jc w:val="both"/>
            </w:pPr>
            <w:r>
              <w:rPr>
                <w:rFonts w:ascii="Times New Roman"/>
                <w:b w:val="false"/>
                <w:i w:val="false"/>
                <w:color w:val="000000"/>
                <w:sz w:val="20"/>
              </w:rPr>
              <w:t>
c)      Арналары коммутацияланған желілерде деректерді беру бойынша көрсетілетін қызметтер (КОП 7523**)</w:t>
            </w:r>
          </w:p>
          <w:p>
            <w:pPr>
              <w:spacing w:after="20"/>
              <w:ind w:left="20"/>
              <w:jc w:val="both"/>
            </w:pPr>
            <w:r>
              <w:rPr>
                <w:rFonts w:ascii="Times New Roman"/>
                <w:b w:val="false"/>
                <w:i w:val="false"/>
                <w:color w:val="000000"/>
                <w:sz w:val="20"/>
              </w:rPr>
              <w:t>
d)      Көрсетілетін телекс байланысы қызметтері (КОП 7523**)</w:t>
            </w:r>
          </w:p>
          <w:p>
            <w:pPr>
              <w:spacing w:after="20"/>
              <w:ind w:left="20"/>
              <w:jc w:val="both"/>
            </w:pPr>
            <w:r>
              <w:rPr>
                <w:rFonts w:ascii="Times New Roman"/>
                <w:b w:val="false"/>
                <w:i w:val="false"/>
                <w:color w:val="000000"/>
                <w:sz w:val="20"/>
              </w:rPr>
              <w:t>
e)      Көрсетілетін телеграф қызметтері (КОП 7522)</w:t>
            </w:r>
          </w:p>
          <w:p>
            <w:pPr>
              <w:spacing w:after="20"/>
              <w:ind w:left="20"/>
              <w:jc w:val="both"/>
            </w:pPr>
            <w:r>
              <w:rPr>
                <w:rFonts w:ascii="Times New Roman"/>
                <w:b w:val="false"/>
                <w:i w:val="false"/>
                <w:color w:val="000000"/>
                <w:sz w:val="20"/>
              </w:rPr>
              <w:t>
f)      Факсимильді байланыс көрсететін қызметтер (КОП 7521** + 7529**)</w:t>
            </w:r>
          </w:p>
          <w:p>
            <w:pPr>
              <w:spacing w:after="20"/>
              <w:ind w:left="20"/>
              <w:jc w:val="both"/>
            </w:pPr>
            <w:r>
              <w:rPr>
                <w:rFonts w:ascii="Times New Roman"/>
                <w:b w:val="false"/>
                <w:i w:val="false"/>
                <w:color w:val="000000"/>
                <w:sz w:val="20"/>
              </w:rPr>
              <w:t>
g)      Жеке жалға алынған бөлінген желілер бойынша көрсетілетін қызметтер (КОП 7522** + 7523**)</w:t>
            </w:r>
          </w:p>
          <w:p>
            <w:pPr>
              <w:spacing w:after="20"/>
              <w:ind w:left="20"/>
              <w:jc w:val="both"/>
            </w:pPr>
            <w:r>
              <w:rPr>
                <w:rFonts w:ascii="Times New Roman"/>
                <w:b w:val="false"/>
                <w:i w:val="false"/>
                <w:color w:val="000000"/>
                <w:sz w:val="20"/>
              </w:rPr>
              <w:t>
һ) Көрсетілетін электрондық пошта қызметтері (КОП 7523**)</w:t>
            </w:r>
          </w:p>
          <w:p>
            <w:pPr>
              <w:spacing w:after="20"/>
              <w:ind w:left="20"/>
              <w:jc w:val="both"/>
            </w:pPr>
            <w:r>
              <w:rPr>
                <w:rFonts w:ascii="Times New Roman"/>
                <w:b w:val="false"/>
                <w:i w:val="false"/>
                <w:color w:val="000000"/>
                <w:sz w:val="20"/>
              </w:rPr>
              <w:t>
і) Көрсетілетін дауыстық пошта қызметтері (КОП 7523**)</w:t>
            </w:r>
          </w:p>
          <w:p>
            <w:pPr>
              <w:spacing w:after="20"/>
              <w:ind w:left="20"/>
              <w:jc w:val="both"/>
            </w:pPr>
            <w:r>
              <w:rPr>
                <w:rFonts w:ascii="Times New Roman"/>
                <w:b w:val="false"/>
                <w:i w:val="false"/>
                <w:color w:val="000000"/>
                <w:sz w:val="20"/>
              </w:rPr>
              <w:t>
j) Онлайн ақпарат және дерекқордан алу бойынша көрсетілетін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Телевизиялық және/немесе радиобагдарламаларды радио арқылы тарату телевизиялық багдарламалардың сигналдарын көпшілікке тарату үшін талап етілетін, бірак операторлар арасындағы байланысты қамтымайтын деректерді сигнал арқыпы беру ретінде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режимнің</w:t>
            </w:r>
          </w:p>
          <w:p>
            <w:pPr>
              <w:spacing w:after="20"/>
              <w:ind w:left="20"/>
              <w:jc w:val="both"/>
            </w:pPr>
            <w:r>
              <w:rPr>
                <w:rFonts w:ascii="Times New Roman"/>
                <w:b w:val="false"/>
                <w:i w:val="false"/>
                <w:color w:val="000000"/>
                <w:sz w:val="20"/>
              </w:rPr>
              <w:t>
шектеулері</w:t>
            </w:r>
          </w:p>
          <w:p>
            <w:pPr>
              <w:spacing w:after="20"/>
              <w:ind w:left="20"/>
              <w:jc w:val="both"/>
            </w:pPr>
            <w:r>
              <w:rPr>
                <w:rFonts w:ascii="Times New Roman"/>
                <w:b w:val="false"/>
                <w:i w:val="false"/>
                <w:color w:val="000000"/>
                <w:sz w:val="20"/>
              </w:rPr>
              <w:t>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қолдануға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(КОП 7523**)</w:t>
            </w:r>
          </w:p>
          <w:p>
            <w:pPr>
              <w:spacing w:after="20"/>
              <w:ind w:left="20"/>
              <w:jc w:val="both"/>
            </w:pPr>
            <w:r>
              <w:rPr>
                <w:rFonts w:ascii="Times New Roman"/>
                <w:b w:val="false"/>
                <w:i w:val="false"/>
                <w:color w:val="000000"/>
                <w:sz w:val="20"/>
              </w:rPr>
              <w:t>
k) Электрондық деректер алмасу бойынша көрсетілетін қызметтер (КОП 7523**)</w:t>
            </w:r>
          </w:p>
          <w:p>
            <w:pPr>
              <w:spacing w:after="20"/>
              <w:ind w:left="20"/>
              <w:jc w:val="both"/>
            </w:pPr>
            <w:r>
              <w:rPr>
                <w:rFonts w:ascii="Times New Roman"/>
                <w:b w:val="false"/>
                <w:i w:val="false"/>
                <w:color w:val="000000"/>
                <w:sz w:val="20"/>
              </w:rPr>
              <w:t>
1) Деректерді сақтау мен жөнелтуді, сондай-ақ сақтауды және алуды қоса алғанда, факсимильді ' байланыс саласында жетілдірілген /қосылған қүны бар көрсетілетін қызметтерді ұсыну (КОП 7523**)</w:t>
            </w:r>
          </w:p>
          <w:p>
            <w:pPr>
              <w:spacing w:after="20"/>
              <w:ind w:left="20"/>
              <w:jc w:val="both"/>
            </w:pPr>
            <w:r>
              <w:rPr>
                <w:rFonts w:ascii="Times New Roman"/>
                <w:b w:val="false"/>
                <w:i w:val="false"/>
                <w:color w:val="000000"/>
                <w:sz w:val="20"/>
              </w:rPr>
              <w:t>
ш) Кодтар мен хаттамаларды түрлендіру</w:t>
            </w:r>
          </w:p>
          <w:p>
            <w:pPr>
              <w:spacing w:after="20"/>
              <w:ind w:left="20"/>
              <w:jc w:val="both"/>
            </w:pPr>
            <w:r>
              <w:rPr>
                <w:rFonts w:ascii="Times New Roman"/>
                <w:b w:val="false"/>
                <w:i w:val="false"/>
                <w:color w:val="000000"/>
                <w:sz w:val="20"/>
              </w:rPr>
              <w:t>
п) Онлайн ақпаратты және/немесе деректерді өццеу (транзакцияларды өңцеуді қоса алғанда) (КОП 843**)</w:t>
            </w:r>
          </w:p>
          <w:p>
            <w:pPr>
              <w:spacing w:after="20"/>
              <w:ind w:left="20"/>
              <w:jc w:val="both"/>
            </w:pPr>
            <w:r>
              <w:rPr>
                <w:rFonts w:ascii="Times New Roman"/>
                <w:b w:val="false"/>
                <w:i w:val="false"/>
                <w:color w:val="000000"/>
                <w:sz w:val="20"/>
              </w:rPr>
              <w:t>
о) Басқа телекоммуникациялық кө^сетілетін қызметтер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Баскалары:</w:t>
            </w:r>
          </w:p>
          <w:p>
            <w:pPr>
              <w:spacing w:after="20"/>
              <w:ind w:left="20"/>
              <w:jc w:val="both"/>
            </w:pPr>
            <w:r>
              <w:rPr>
                <w:rFonts w:ascii="Times New Roman"/>
                <w:b w:val="false"/>
                <w:i w:val="false"/>
                <w:color w:val="000000"/>
                <w:sz w:val="20"/>
              </w:rPr>
              <w:t>
көрсетілетін мобильдік байланыс қызметтер (КОП 75213)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Коммерңиялық қатысуга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көрсетілғендерд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дыбыстау-бейнелеу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Кинофильмдерді немесе бейнефильмдерді тарату бойынша көрсетілетін қызметтер (КОП 96113*), тек қана кинофильмдерді немесе</w:t>
            </w:r>
          </w:p>
          <w:p>
            <w:pPr>
              <w:spacing w:after="20"/>
              <w:ind w:left="20"/>
              <w:jc w:val="both"/>
            </w:pPr>
            <w:r>
              <w:rPr>
                <w:rFonts w:ascii="Times New Roman"/>
                <w:b w:val="false"/>
                <w:i w:val="false"/>
                <w:color w:val="000000"/>
                <w:sz w:val="20"/>
              </w:rPr>
              <w:t>
бейнефильмдерді көпшіліктің көңілін көтеру немесе сату немесе басқаларға жалға беру бойынша басқа кәсіпорындарға сатуға немесе жалға беруге қатысты. Бұл міндеттемелер кинофильмдердің немесе бейнефильмдердің трансляцнясын немесе жалпы жұртшылыққа жеткізудің өзге де ұқсас нысандарын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Фестивальдар мен басқа да мәдени іс-шаралар шеңберінде мемлекет мақұлдаған фильмдерді көрсету бойынша көрсетілетіп қызметтерді қоспағанда, кинотеатрлар иелерінің ғана кинофильмдер мен бейнефильмдерді көрсетуі (тек КОП 9612*)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рүқсат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 және субсидияларға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Хабар таратуды қоспағанда, телевизиялық және радиостанцияларға арналған телевизиялық және радиобағдарламаларды сату. Бұл міндеттемелер телевизиялық және радиобағдарламаларға және жалпы жұртшылық үшін таратудың басқа да^қсас түрлеріне эсер етпеиді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Қ¥РЫЛЫСТЫҚ ЖӘНЕ ОНЫМЕН БАЙЛАНЫСТЫ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жұмыстарын қоса алғанда, құрылыстық және онымен байланысты инженерлік көрсетілетін қызметтер (КОП 51)</w:t>
            </w:r>
          </w:p>
          <w:p>
            <w:pPr>
              <w:spacing w:after="20"/>
              <w:ind w:left="20"/>
              <w:jc w:val="both"/>
            </w:pPr>
            <w:r>
              <w:rPr>
                <w:rFonts w:ascii="Times New Roman"/>
                <w:b w:val="false"/>
                <w:i w:val="false"/>
                <w:color w:val="000000"/>
                <w:sz w:val="20"/>
              </w:rPr>
              <w:t>
A. Ғимараттарды салуға арналған құрылыс жұмыстары (КОП 512)</w:t>
            </w:r>
          </w:p>
          <w:p>
            <w:pPr>
              <w:spacing w:after="20"/>
              <w:ind w:left="20"/>
              <w:jc w:val="both"/>
            </w:pPr>
            <w:r>
              <w:rPr>
                <w:rFonts w:ascii="Times New Roman"/>
                <w:b w:val="false"/>
                <w:i w:val="false"/>
                <w:color w:val="000000"/>
                <w:sz w:val="20"/>
              </w:rPr>
              <w:t>
B. Азаматтық құрылыс объектілерін салуға арналған құрылыс жұмыстары (КОП 513)</w:t>
            </w:r>
          </w:p>
          <w:p>
            <w:pPr>
              <w:spacing w:after="20"/>
              <w:ind w:left="20"/>
              <w:jc w:val="both"/>
            </w:pPr>
            <w:r>
              <w:rPr>
                <w:rFonts w:ascii="Times New Roman"/>
                <w:b w:val="false"/>
                <w:i w:val="false"/>
                <w:color w:val="000000"/>
                <w:sz w:val="20"/>
              </w:rPr>
              <w:t>
C. Дайын конструкциялардан ғимараттарды құрастыру және салу, жабдықтарды монтаждау жүмыстары (КОП 514, 516)</w:t>
            </w:r>
          </w:p>
          <w:p>
            <w:pPr>
              <w:spacing w:after="20"/>
              <w:ind w:left="20"/>
              <w:jc w:val="both"/>
            </w:pPr>
            <w:r>
              <w:rPr>
                <w:rFonts w:ascii="Times New Roman"/>
                <w:b w:val="false"/>
                <w:i w:val="false"/>
                <w:color w:val="000000"/>
                <w:sz w:val="20"/>
              </w:rPr>
              <w:t>
D. Құрылысты аяқтау және әрлеу жұмыстары (КОП 517)</w:t>
            </w:r>
          </w:p>
          <w:p>
            <w:pPr>
              <w:spacing w:after="20"/>
              <w:ind w:left="20"/>
              <w:jc w:val="both"/>
            </w:pPr>
            <w:r>
              <w:rPr>
                <w:rFonts w:ascii="Times New Roman"/>
                <w:b w:val="false"/>
                <w:i w:val="false"/>
                <w:color w:val="000000"/>
                <w:sz w:val="20"/>
              </w:rPr>
              <w:t>
E. Басқалары (КОП 5118, 515,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ДИСТРИБЬЮТОРЛЫҚ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өнімдерді таратуға қатысты міндеттемелер қабылданбайды: қару және қару-жарақ жүйелері, эскери жабдықтар және әскери материалдар;</w:t>
            </w:r>
          </w:p>
          <w:p>
            <w:pPr>
              <w:spacing w:after="20"/>
              <w:ind w:left="20"/>
              <w:jc w:val="both"/>
            </w:pPr>
            <w:r>
              <w:rPr>
                <w:rFonts w:ascii="Times New Roman"/>
                <w:b w:val="false"/>
                <w:i w:val="false"/>
                <w:color w:val="000000"/>
                <w:sz w:val="20"/>
              </w:rPr>
              <w:t>
жарылғыш материалдар, жарылыс ісіне арналған жабдықтар мен аспаптар және пиротехникалық бұйымдар; мемлекеттік метрологиялық бақылау және қадағалау саласында пайдаланылатын өлшеу құрылғылары; есірткі және психотроптық құралдар; этил спирті (HS Codes 2207, 2208907809)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Фармацевтикалық,</w:t>
            </w:r>
          </w:p>
          <w:p>
            <w:pPr>
              <w:spacing w:after="20"/>
              <w:ind w:left="20"/>
              <w:jc w:val="both"/>
            </w:pPr>
            <w:r>
              <w:rPr>
                <w:rFonts w:ascii="Times New Roman"/>
                <w:b w:val="false"/>
                <w:i w:val="false"/>
                <w:color w:val="000000"/>
                <w:sz w:val="20"/>
              </w:rPr>
              <w:t>
парафармацевтикалық және медициналық тауарлар саудасына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Транспаренттілік мақсаты үшін: бұл кодқа 5115 КОП кіреді (тау-кен жұмыстарын жүргізу үшін апаңдарды дайындау бойынша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қолдануға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 (КОП 62113) және бір бөлігін (КОП 62117) қоспағанда, комиссиялық агенттер көрсететін қызметтер (КОП61 111, 6113, 6121, 621*).</w:t>
            </w:r>
          </w:p>
          <w:p>
            <w:pPr>
              <w:spacing w:after="20"/>
              <w:ind w:left="20"/>
              <w:jc w:val="both"/>
            </w:pPr>
            <w:r>
              <w:rPr>
                <w:rFonts w:ascii="Times New Roman"/>
                <w:b w:val="false"/>
                <w:i w:val="false"/>
                <w:color w:val="000000"/>
                <w:sz w:val="20"/>
              </w:rPr>
              <w:t>
B. Бекіре балықтары мен уылдырықты қоспағанда, көтерме саудада көрсетілетін қызметтер (КОП 61111, 6113, 6121, 622*).</w:t>
            </w:r>
          </w:p>
          <w:p>
            <w:pPr>
              <w:spacing w:after="20"/>
              <w:ind w:left="20"/>
              <w:jc w:val="both"/>
            </w:pPr>
            <w:r>
              <w:rPr>
                <w:rFonts w:ascii="Times New Roman"/>
                <w:b w:val="false"/>
                <w:i w:val="false"/>
                <w:color w:val="000000"/>
                <w:sz w:val="20"/>
              </w:rPr>
              <w:t>
C. Фармацевтикалық, парафармацевтикалық және медициналық тауарлар саудасына қатысты 63211 қоспағанда, тек жанармайға, жағу майларына және автомобильдерге арналған сұйықгықгарға ғана қатысты 632* бөлшек саудада көрсетілетін қызметтер (КОП 6111, 61112,6113, 6121,631,61300*)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Республикасыныц заццы тұлғасы нысанында ғана рұқсат етіледі </w:t>
            </w:r>
            <w:r>
              <w:rPr>
                <w:rFonts w:ascii="Times New Roman"/>
                <w:b w:val="false"/>
                <w:i w:val="false"/>
                <w:color w:val="000000"/>
                <w:vertAlign w:val="superscript"/>
              </w:rPr>
              <w:t>іи</w:t>
            </w:r>
            <w:r>
              <w:rPr>
                <w:rFonts w:ascii="Times New Roman"/>
                <w:b w:val="false"/>
                <w:i w:val="false"/>
                <w:color w:val="000000"/>
                <w:sz w:val="20"/>
              </w:rPr>
              <w:t>; фармаңевтикалық, парафармацевтикалық және медициналық тауарлардың көтерме саудасына 2021 жылдан бастап рұқсат 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Франчайзингтік көрсетілетін қызметтер (КОП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Республикасыныц заццы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Жоғары білім беру саласындағы көрсетілетін қызметтер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Осы Тізбенің мәнмәтінінде фармацевтикалық, парафармацевтикалық және медициналық тауарларға: адам агзасының сау жұмыс істеуін колдауга арналған, бірақ ауруларды емдеуге арналмаган дәрумендер, минералдар немесе өзге де белсенді биологиялық заттар; косметика; макта тампондары сиякты медициналык сараптаманы қажет етпейтін жалпы пайдаланылатын тауарлар; және басқа да гигиена және тазалау өнімдері кірмейді.</w:t>
      </w:r>
    </w:p>
    <w:p>
      <w:pPr>
        <w:spacing w:after="0"/>
        <w:ind w:left="0"/>
        <w:jc w:val="both"/>
      </w:pPr>
      <w:r>
        <w:rPr>
          <w:rFonts w:ascii="Times New Roman"/>
          <w:b w:val="false"/>
          <w:i w:val="false"/>
          <w:color w:val="000000"/>
          <w:sz w:val="28"/>
        </w:rPr>
        <w:t>
      10 Бөлшек саудада қызмет көрсету үшін ұлттык режим негізінде жергілікті биліктің рұқсаты кажет. Негізгі өлшемшартгар: халықтың тыгыздыгы, геофафиялық шапғайлық, кала құрылысы және тарихи ескерткіштер мен табиғи саябақтарды қоргау жоспары.</w:t>
      </w:r>
    </w:p>
    <w:p>
      <w:pPr>
        <w:spacing w:after="0"/>
        <w:ind w:left="0"/>
        <w:jc w:val="both"/>
      </w:pPr>
      <w:r>
        <w:rPr>
          <w:rFonts w:ascii="Times New Roman"/>
          <w:b w:val="false"/>
          <w:i w:val="false"/>
          <w:color w:val="000000"/>
          <w:sz w:val="28"/>
        </w:rPr>
        <w:t>
      11 Осы сектордағы міндеттемелер (КОП 8929* бөлігі) осы Тізбеде сипатталған шараларды басқа көрсетілетін кызметтер секторларында жүзеге асыруга кедергі келтірмеуге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қолдануга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тек қана жеке білім беруге қатысты.</w:t>
            </w:r>
          </w:p>
          <w:p>
            <w:pPr>
              <w:spacing w:after="20"/>
              <w:ind w:left="20"/>
              <w:jc w:val="both"/>
            </w:pPr>
            <w:r>
              <w:rPr>
                <w:rFonts w:ascii="Times New Roman"/>
                <w:b w:val="false"/>
                <w:i w:val="false"/>
                <w:color w:val="000000"/>
                <w:sz w:val="20"/>
              </w:rPr>
              <w:t>
D. Ересектерғе арналған білім беру бойынша көрсетілетін қызметтер (КОП 924*) тек қана жеке білім беруге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тұлгасы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баганында көрсетілгендерде н басқа шектеулер жоқ және субсидияларға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Білім беру саласындағы басқа да кө^сетілетін қызметтер (КОП</w:t>
            </w:r>
          </w:p>
          <w:p>
            <w:pPr>
              <w:spacing w:after="20"/>
              <w:ind w:left="20"/>
              <w:jc w:val="both"/>
            </w:pPr>
            <w:r>
              <w:rPr>
                <w:rFonts w:ascii="Times New Roman"/>
                <w:b w:val="false"/>
                <w:i w:val="false"/>
                <w:color w:val="000000"/>
                <w:sz w:val="20"/>
              </w:rPr>
              <w:t>
Қысқа мерзімді оқыту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 көрсететін</w:t>
            </w:r>
          </w:p>
          <w:p>
            <w:pPr>
              <w:spacing w:after="20"/>
              <w:ind w:left="20"/>
              <w:jc w:val="both"/>
            </w:pPr>
            <w:r>
              <w:rPr>
                <w:rFonts w:ascii="Times New Roman"/>
                <w:b w:val="false"/>
                <w:i w:val="false"/>
                <w:color w:val="000000"/>
                <w:sz w:val="20"/>
              </w:rPr>
              <w:t>
қызметтер (мысалы, шет тілдері курстары; басшыларды /менеджерлерді оқыту, компьютерлік курстар); тестілеу бойынша көрсетілетін жеке білім беру бойынша көрсетілетін қызметтер, мектеп каникулы кезеңінде ұсынылатын білім беру бағдарламалары, репетиторлық және дайындық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қоспаганда,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 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ҚОРҒАУҒА БАЙЛАНЫСТЫ КӨРСЕТІЛЕТІН ҚЫЗМЕТТЕР</w:t>
            </w:r>
          </w:p>
          <w:p>
            <w:pPr>
              <w:spacing w:after="20"/>
              <w:ind w:left="20"/>
              <w:jc w:val="both"/>
            </w:pPr>
            <w:r>
              <w:rPr>
                <w:rFonts w:ascii="Times New Roman"/>
                <w:b w:val="false"/>
                <w:i w:val="false"/>
                <w:color w:val="000000"/>
                <w:sz w:val="20"/>
              </w:rPr>
              <w:t>
Бұл міндеттемелер тек жеке компаниялармен келісімшарт бойынша көрсетілетін қызметтерге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Өнеркәсіптік сұйық қалдықтарды жинауға және қайта өңдеуге қатысты гана кәріз бойынша көрсетілетін қызметтер (9401 КОП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кәріз және қалдықтарды басқару боиынша көрсетілетін қызметтер үшін коммерциялық қатысуға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қолдануға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Қатты/қауіпті қалдықтарды басқару;</w:t>
            </w:r>
          </w:p>
          <w:p>
            <w:pPr>
              <w:spacing w:after="20"/>
              <w:ind w:left="20"/>
              <w:jc w:val="both"/>
            </w:pPr>
            <w:r>
              <w:rPr>
                <w:rFonts w:ascii="Times New Roman"/>
                <w:b w:val="false"/>
                <w:i w:val="false"/>
                <w:color w:val="000000"/>
                <w:sz w:val="20"/>
              </w:rPr>
              <w:t>
Радиоактивті қалдықтарды қоспағанда, қалдықтарды жою бойынша көрсетілетін қызметтер (КОП 9402);</w:t>
            </w:r>
          </w:p>
          <w:p>
            <w:pPr>
              <w:spacing w:after="20"/>
              <w:ind w:left="20"/>
              <w:jc w:val="both"/>
            </w:pPr>
            <w:r>
              <w:rPr>
                <w:rFonts w:ascii="Times New Roman"/>
                <w:b w:val="false"/>
                <w:i w:val="false"/>
                <w:color w:val="000000"/>
                <w:sz w:val="20"/>
              </w:rPr>
              <w:t>
Санитариялық өңдеу және соған ұқсас көрсетілетін қызметтер (КОП 9403);</w:t>
            </w:r>
          </w:p>
          <w:p>
            <w:pPr>
              <w:spacing w:after="20"/>
              <w:ind w:left="20"/>
              <w:jc w:val="both"/>
            </w:pPr>
            <w:r>
              <w:rPr>
                <w:rFonts w:ascii="Times New Roman"/>
                <w:b w:val="false"/>
                <w:i w:val="false"/>
                <w:color w:val="000000"/>
                <w:sz w:val="20"/>
              </w:rPr>
              <w:t>
C. Қоршаған ортаны және климатты қорғау (КОП 9404);</w:t>
            </w:r>
          </w:p>
          <w:p>
            <w:pPr>
              <w:spacing w:after="20"/>
              <w:ind w:left="20"/>
              <w:jc w:val="both"/>
            </w:pPr>
            <w:r>
              <w:rPr>
                <w:rFonts w:ascii="Times New Roman"/>
                <w:b w:val="false"/>
                <w:i w:val="false"/>
                <w:color w:val="000000"/>
                <w:sz w:val="20"/>
              </w:rPr>
              <w:t>
D. Топырақ пен суды қалпына келтіру және тазарту (КОП 94060 бөлігі*);</w:t>
            </w:r>
          </w:p>
          <w:p>
            <w:pPr>
              <w:spacing w:after="20"/>
              <w:ind w:left="20"/>
              <w:jc w:val="both"/>
            </w:pPr>
            <w:r>
              <w:rPr>
                <w:rFonts w:ascii="Times New Roman"/>
                <w:b w:val="false"/>
                <w:i w:val="false"/>
                <w:color w:val="000000"/>
                <w:sz w:val="20"/>
              </w:rPr>
              <w:t>
E. Шуды бақылау бойынша көрсетілетін қызметтер (КОП 94050);</w:t>
            </w:r>
          </w:p>
          <w:p>
            <w:pPr>
              <w:spacing w:after="20"/>
              <w:ind w:left="20"/>
              <w:jc w:val="both"/>
            </w:pPr>
            <w:r>
              <w:rPr>
                <w:rFonts w:ascii="Times New Roman"/>
                <w:b w:val="false"/>
                <w:i w:val="false"/>
                <w:color w:val="000000"/>
                <w:sz w:val="20"/>
              </w:rPr>
              <w:t>
F. Биоәртүрлілік пен ландшафттарды қорғау (КОП 9406 бөлігі*);</w:t>
            </w:r>
          </w:p>
          <w:p>
            <w:pPr>
              <w:spacing w:after="20"/>
              <w:ind w:left="20"/>
              <w:jc w:val="both"/>
            </w:pPr>
            <w:r>
              <w:rPr>
                <w:rFonts w:ascii="Times New Roman"/>
                <w:b w:val="false"/>
                <w:i w:val="false"/>
                <w:color w:val="000000"/>
                <w:sz w:val="20"/>
              </w:rPr>
              <w:t>
G. Қоршаған ортаны қорғау бойынша өзге де көрсетілетін қызметтер (КОП 94090)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Берудің барлық тәсілдері бойынша төменде санамаланған ерекше міндеттемелерге нұқсан келтірместен, жалпы ереже бойынша және кемсітусіз негізде қаржылық көрсетілетін қызметтерді берушілер Қазақстанның заңнамасына сәйкес белгілі бір ^йымдық- құқықгық нысандарда құрылуға және лицензиялық және рұқсат беру талаптарға сәйкес келуге тиіс. Қаржылық көрсетілетін қызметгерді ұсынушылар Қаржылық көрсетілетін қызметтер жөніндегі қосымшаның 10-баоына сәйкес пруденциалдық шараларға жатады. Шетелдік қаржы мекемелерінің филиалдары отандық қаржы мекемелеріне қолданылатын шарттарға баламалы шарттарға жатады және мыналарды қоса алғанда, бірақ олармен шектелмей, пруденциялық шараларды орындауға тиіс: капиталдандыру бойынша жеке талап, кепілдік және депозит бойынша жеке талап, төлем қабілеттілігі, дебиторлық есептілік бойынша басқа да талаптар және жариялау жөніндегі талаптар және сақгандыру компанияларына қатысты техникалық резервтерді оқшаулау және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(20-оап)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қолдануға негіз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толем қабшеттілігі шектері бойынша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Барлық көрсетілетін сақтандыру қызметтері және оларға қатысты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Тікелей сақтандыру (бірлескен сақтандыруды қоса алғанда)</w:t>
            </w:r>
          </w:p>
          <w:p>
            <w:pPr>
              <w:spacing w:after="20"/>
              <w:ind w:left="20"/>
              <w:jc w:val="both"/>
            </w:pPr>
            <w:r>
              <w:rPr>
                <w:rFonts w:ascii="Times New Roman"/>
                <w:b w:val="false"/>
                <w:i w:val="false"/>
                <w:color w:val="000000"/>
                <w:sz w:val="20"/>
              </w:rPr>
              <w:t>
(A) Өмірді сақтандыру бойынша көрсетілетін қызметтер.</w:t>
            </w:r>
          </w:p>
          <w:p>
            <w:pPr>
              <w:spacing w:after="20"/>
              <w:ind w:left="20"/>
              <w:jc w:val="both"/>
            </w:pPr>
            <w:r>
              <w:rPr>
                <w:rFonts w:ascii="Times New Roman"/>
                <w:b w:val="false"/>
                <w:i w:val="false"/>
                <w:color w:val="000000"/>
                <w:sz w:val="20"/>
              </w:rPr>
              <w:t>
(B) Өмірді сақтандырудан өзгеше, сақгандыру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қоспаганда, шектеулер жоқ:</w:t>
            </w:r>
          </w:p>
          <w:p>
            <w:pPr>
              <w:spacing w:after="20"/>
              <w:ind w:left="20"/>
              <w:jc w:val="both"/>
            </w:pPr>
            <w:r>
              <w:rPr>
                <w:rFonts w:ascii="Times New Roman"/>
                <w:b w:val="false"/>
                <w:i w:val="false"/>
                <w:color w:val="000000"/>
                <w:sz w:val="20"/>
              </w:rPr>
              <w:t>
коммерңиялық қатысуға акционерлік қоғам құру арқылы Қазақстан Республикасыныц заңды тұлгасы нысанында ғана рұқсат етіледі.</w:t>
            </w:r>
          </w:p>
          <w:p>
            <w:pPr>
              <w:spacing w:after="20"/>
              <w:ind w:left="20"/>
              <w:jc w:val="both"/>
            </w:pPr>
            <w:r>
              <w:rPr>
                <w:rFonts w:ascii="Times New Roman"/>
                <w:b w:val="false"/>
                <w:i w:val="false"/>
                <w:color w:val="000000"/>
                <w:sz w:val="20"/>
              </w:rPr>
              <w:t>
2021 жылдан бастап тікелей филиалдар ашу арқылы коммерциялық қатысуга рұқсат етілді.</w:t>
            </w:r>
          </w:p>
          <w:p>
            <w:pPr>
              <w:spacing w:after="20"/>
              <w:ind w:left="20"/>
              <w:jc w:val="both"/>
            </w:pPr>
            <w:r>
              <w:rPr>
                <w:rFonts w:ascii="Times New Roman"/>
                <w:b w:val="false"/>
                <w:i w:val="false"/>
                <w:color w:val="000000"/>
                <w:sz w:val="20"/>
              </w:rPr>
              <w:t>
Бұл ретте Қазақстанға мынадай шаралар қолдануға тыйым салынбайды:</w:t>
            </w:r>
          </w:p>
          <w:p>
            <w:pPr>
              <w:spacing w:after="20"/>
              <w:ind w:left="20"/>
              <w:jc w:val="both"/>
            </w:pPr>
            <w:r>
              <w:rPr>
                <w:rFonts w:ascii="Times New Roman"/>
                <w:b w:val="false"/>
                <w:i w:val="false"/>
                <w:color w:val="000000"/>
                <w:sz w:val="20"/>
              </w:rPr>
              <w:t>
филиал ашуға өтінім берген резидент емес сақтандыру ұйымының жиынтық активтерінің ең аз сомасы кемінде 5 млрд АқШ доллары болуға тиіс;</w:t>
            </w:r>
          </w:p>
          <w:p>
            <w:pPr>
              <w:spacing w:after="20"/>
              <w:ind w:left="20"/>
              <w:jc w:val="both"/>
            </w:pPr>
            <w:r>
              <w:rPr>
                <w:rFonts w:ascii="Times New Roman"/>
                <w:b w:val="false"/>
                <w:i w:val="false"/>
                <w:color w:val="000000"/>
                <w:sz w:val="20"/>
              </w:rPr>
              <w:t>
резидент емес сақтандыру компанияларының филиалдарына белгілі бір секторларда (өмірді сақтандыру немесе өмірді сақтандырудан басқа да сактандыру) және сактандыру сыныптары бойынша, егер’оейрезидент бас компанияның осы секторлар мен сыныптарда кемінде 10 жыл тэжірибесі болған жағдайда ғана сақтандыру бойынша көрсетілетін қызметтерді ұсынуға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көрсетілгендерде н басқа шектеулер жоқ және филиалдың ағымдагы қызметін Қазақстанның кемінде екі резиденті басқаруға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Қайта сақтандыру және ретроцессия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қоспағанда, шектеулер жоқ:</w:t>
            </w:r>
          </w:p>
          <w:p>
            <w:pPr>
              <w:spacing w:after="20"/>
              <w:ind w:left="20"/>
              <w:jc w:val="both"/>
            </w:pPr>
            <w:r>
              <w:rPr>
                <w:rFonts w:ascii="Times New Roman"/>
                <w:b w:val="false"/>
                <w:i w:val="false"/>
                <w:color w:val="000000"/>
                <w:sz w:val="20"/>
              </w:rPr>
              <w:t>
коммерциялық қатысуга акционерлік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қолдануга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құру арқылы Қазақстан Республикасының заңды тұлғасы нысанында гана рұқсат етіледі.</w:t>
            </w:r>
          </w:p>
          <w:p>
            <w:pPr>
              <w:spacing w:after="20"/>
              <w:ind w:left="20"/>
              <w:jc w:val="both"/>
            </w:pPr>
            <w:r>
              <w:rPr>
                <w:rFonts w:ascii="Times New Roman"/>
                <w:b w:val="false"/>
                <w:i w:val="false"/>
                <w:color w:val="000000"/>
                <w:sz w:val="20"/>
              </w:rPr>
              <w:t>
2021 жылдан бастап тікелей филиалдар ашу арқылы коммерциялық қатысуға рұқсат етілді.</w:t>
            </w:r>
          </w:p>
          <w:p>
            <w:pPr>
              <w:spacing w:after="20"/>
              <w:ind w:left="20"/>
              <w:jc w:val="both"/>
            </w:pPr>
            <w:r>
              <w:rPr>
                <w:rFonts w:ascii="Times New Roman"/>
                <w:b w:val="false"/>
                <w:i w:val="false"/>
                <w:color w:val="000000"/>
                <w:sz w:val="20"/>
              </w:rPr>
              <w:t>
Бұл ретте Қазақстанға мынадай шаралар қолдануға тыйым салынбайды:</w:t>
            </w:r>
          </w:p>
          <w:p>
            <w:pPr>
              <w:spacing w:after="20"/>
              <w:ind w:left="20"/>
              <w:jc w:val="both"/>
            </w:pPr>
            <w:r>
              <w:rPr>
                <w:rFonts w:ascii="Times New Roman"/>
                <w:b w:val="false"/>
                <w:i w:val="false"/>
                <w:color w:val="000000"/>
                <w:sz w:val="20"/>
              </w:rPr>
              <w:t>
филиал ашуға өтінім берген резидент емес сақгандыру ұйымының жиынтық активтерінің ец аз сомасы кемінде 5 млрд АҚШ доллары болуға тиіс; резидент емес компаниялардың қайта сақгандыру бойынша филиалдарына резидент емес бас компанияның қайта сақтандыруда кемінде 10 жыл тәжірибесі болған жағдайда гана қайта сақгандыру бойынша көрсетілетін қызметтерді ұсынуға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баганында көрсетілгендерд ен басқа шектеулер жоқ және филиалдың ағымдағы қызметін Қазақстанның кемінде екі резиденті басқаруға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Брокерлік және агенттік делдалдық сияқгы сақтандыру делдалдығы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қоспағанда, шектеулер жоқ:</w:t>
            </w:r>
          </w:p>
          <w:p>
            <w:pPr>
              <w:spacing w:after="20"/>
              <w:ind w:left="20"/>
              <w:jc w:val="both"/>
            </w:pPr>
            <w:r>
              <w:rPr>
                <w:rFonts w:ascii="Times New Roman"/>
                <w:b w:val="false"/>
                <w:i w:val="false"/>
                <w:color w:val="000000"/>
                <w:sz w:val="20"/>
              </w:rPr>
              <w:t>
коммерциялық қатысуға акционерлік қоғам немесе жауапкершілігі шектеулі серіктестік құру арқылы Қазақстан Республикасының заңды тұлғасын К¥РУ жолымен ғана рұқсат етіледі.</w:t>
            </w:r>
          </w:p>
          <w:p>
            <w:pPr>
              <w:spacing w:after="20"/>
              <w:ind w:left="20"/>
              <w:jc w:val="both"/>
            </w:pPr>
            <w:r>
              <w:rPr>
                <w:rFonts w:ascii="Times New Roman"/>
                <w:b w:val="false"/>
                <w:i w:val="false"/>
                <w:color w:val="000000"/>
                <w:sz w:val="20"/>
              </w:rPr>
              <w:t>
2021 жылдан бастап тікелей филиалдар ашу арқылы коммерциялық қатысуга рұқсат 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Консультациялық, актуарлық көрсетілетін қызметтер, тәуекелді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қолдануга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кінэрай талаптары реттеу бойынша көрсетілетін қызметтер сияқты сақгандыру бойынша көрсетілетін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Банктік және басқа да қаржылық және төлем көрсетілетін қызметтер (сақтандыруды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салымдарды және басқа да қайтарылатын қаражаттарды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қоспаганда, шектеулер жоқ:</w:t>
            </w:r>
          </w:p>
          <w:p>
            <w:pPr>
              <w:spacing w:after="20"/>
              <w:ind w:left="20"/>
              <w:jc w:val="both"/>
            </w:pPr>
            <w:r>
              <w:rPr>
                <w:rFonts w:ascii="Times New Roman"/>
                <w:b w:val="false"/>
                <w:i w:val="false"/>
                <w:color w:val="000000"/>
                <w:sz w:val="20"/>
              </w:rPr>
              <w:t>
коммерциялық қатысуға акционерлік қоғам нысанында Қазақстан Республикасының зацды тұлғасын құру арқылы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 және филиалдың агымдагы қызметін Қазақстанның кемінде екі резиденті басқаруга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Тұтынушылық кредитті, ипотеканы, факторинг пен коммерциялық операңияларды қаржыландыруды қоса алғанда, барлық түрдегі кредиттеу;</w:t>
            </w:r>
          </w:p>
          <w:p>
            <w:pPr>
              <w:spacing w:after="20"/>
              <w:ind w:left="20"/>
              <w:jc w:val="both"/>
            </w:pPr>
            <w:r>
              <w:rPr>
                <w:rFonts w:ascii="Times New Roman"/>
                <w:b w:val="false"/>
                <w:i w:val="false"/>
                <w:color w:val="000000"/>
                <w:sz w:val="20"/>
              </w:rPr>
              <w:t>
(vii) Қаржылық лизинг;</w:t>
            </w:r>
          </w:p>
          <w:p>
            <w:pPr>
              <w:spacing w:after="20"/>
              <w:ind w:left="20"/>
              <w:jc w:val="both"/>
            </w:pPr>
            <w:r>
              <w:rPr>
                <w:rFonts w:ascii="Times New Roman"/>
                <w:b w:val="false"/>
                <w:i w:val="false"/>
                <w:color w:val="000000"/>
                <w:sz w:val="20"/>
              </w:rPr>
              <w:t>
(viii) Кредиттік, төлемдік және деоеттік карточкаларды, жол чектері мен банктік вексельдерді қоса алғанда, төлемдер мен ақша аударымдары бойынша көрсетілетін қызметтердің барлық түрлері;</w:t>
            </w:r>
          </w:p>
          <w:p>
            <w:pPr>
              <w:spacing w:after="20"/>
              <w:ind w:left="20"/>
              <w:jc w:val="both"/>
            </w:pPr>
            <w:r>
              <w:rPr>
                <w:rFonts w:ascii="Times New Roman"/>
                <w:b w:val="false"/>
                <w:i w:val="false"/>
                <w:color w:val="000000"/>
                <w:sz w:val="20"/>
              </w:rPr>
              <w:t>
(ix) Кепілдіктер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қоспағанда, шектеулер жоқ:</w:t>
            </w:r>
          </w:p>
          <w:p>
            <w:pPr>
              <w:spacing w:after="20"/>
              <w:ind w:left="20"/>
              <w:jc w:val="both"/>
            </w:pPr>
            <w:r>
              <w:rPr>
                <w:rFonts w:ascii="Times New Roman"/>
                <w:b w:val="false"/>
                <w:i w:val="false"/>
                <w:color w:val="000000"/>
                <w:sz w:val="20"/>
              </w:rPr>
              <w:t>
коммерциялық қатысуға акционерлік қоғам құру арқылы Қазақстан Республикасының заңды тұлғасы нысанында гана рұқсат етіледі.</w:t>
            </w:r>
          </w:p>
          <w:p>
            <w:pPr>
              <w:spacing w:after="20"/>
              <w:ind w:left="20"/>
              <w:jc w:val="both"/>
            </w:pPr>
            <w:r>
              <w:rPr>
                <w:rFonts w:ascii="Times New Roman"/>
                <w:b w:val="false"/>
                <w:i w:val="false"/>
                <w:color w:val="000000"/>
                <w:sz w:val="20"/>
              </w:rPr>
              <w:t>
2021 жылдан бастап тікелей филиалдар ашу арқылы коммерңиялық қатысуга рүқсат етілді.</w:t>
            </w:r>
          </w:p>
          <w:p>
            <w:pPr>
              <w:spacing w:after="20"/>
              <w:ind w:left="20"/>
              <w:jc w:val="both"/>
            </w:pPr>
            <w:r>
              <w:rPr>
                <w:rFonts w:ascii="Times New Roman"/>
                <w:b w:val="false"/>
                <w:i w:val="false"/>
                <w:color w:val="000000"/>
                <w:sz w:val="20"/>
              </w:rPr>
              <w:t>
Осыдан соң Қазақстанға мыналарды қабылдауга рұқсат етіледі:</w:t>
            </w:r>
          </w:p>
          <w:p>
            <w:pPr>
              <w:spacing w:after="20"/>
              <w:ind w:left="20"/>
              <w:jc w:val="both"/>
            </w:pPr>
            <w:r>
              <w:rPr>
                <w:rFonts w:ascii="Times New Roman"/>
                <w:b w:val="false"/>
                <w:i w:val="false"/>
                <w:color w:val="000000"/>
                <w:sz w:val="20"/>
              </w:rPr>
              <w:t>
филиал ашуга өтінім берген 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 және филиалдың агымдагы қызметін Қазақстанның кемінде екі резиденті басқаруга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қолдануға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Биржада, биржадан тыс нарықга не басқа жолмен мынадай құралдармен өз есебінен немесе клиенттер есебінен:</w:t>
            </w:r>
          </w:p>
          <w:p>
            <w:pPr>
              <w:spacing w:after="20"/>
              <w:ind w:left="20"/>
              <w:jc w:val="both"/>
            </w:pPr>
            <w:r>
              <w:rPr>
                <w:rFonts w:ascii="Times New Roman"/>
                <w:b w:val="false"/>
                <w:i w:val="false"/>
                <w:color w:val="000000"/>
                <w:sz w:val="20"/>
              </w:rPr>
              <w:t>
(A) ақша нарығының құралдарымен (чектер, аударылатын вексельдер, депозиттік сертификаттарды қоса алғанда);</w:t>
            </w:r>
          </w:p>
          <w:p>
            <w:pPr>
              <w:spacing w:after="20"/>
              <w:ind w:left="20"/>
              <w:jc w:val="both"/>
            </w:pPr>
            <w:r>
              <w:rPr>
                <w:rFonts w:ascii="Times New Roman"/>
                <w:b w:val="false"/>
                <w:i w:val="false"/>
                <w:color w:val="000000"/>
                <w:sz w:val="20"/>
              </w:rPr>
              <w:t>
(B) шетелдік валютамен;</w:t>
            </w:r>
          </w:p>
          <w:p>
            <w:pPr>
              <w:spacing w:after="20"/>
              <w:ind w:left="20"/>
              <w:jc w:val="both"/>
            </w:pPr>
            <w:r>
              <w:rPr>
                <w:rFonts w:ascii="Times New Roman"/>
                <w:b w:val="false"/>
                <w:i w:val="false"/>
                <w:color w:val="000000"/>
                <w:sz w:val="20"/>
              </w:rPr>
              <w:t>
(C) фьючерстер мен опциондарды қоса алғанда, тек қана олармен гана емес, туынды өнімдермен;</w:t>
            </w:r>
          </w:p>
          <w:p>
            <w:pPr>
              <w:spacing w:after="20"/>
              <w:ind w:left="20"/>
              <w:jc w:val="both"/>
            </w:pPr>
            <w:r>
              <w:rPr>
                <w:rFonts w:ascii="Times New Roman"/>
                <w:b w:val="false"/>
                <w:i w:val="false"/>
                <w:color w:val="000000"/>
                <w:sz w:val="20"/>
              </w:rPr>
              <w:t>
(D) валюта бағамдары мен пайыздық мөлшерлемелерге қатысты құралдармен, соның ішінде своптар туралы келісімдермен және пайыздық мөлшерлеме туралы форвардтық келісімдермен;</w:t>
            </w:r>
          </w:p>
          <w:p>
            <w:pPr>
              <w:spacing w:after="20"/>
              <w:ind w:left="20"/>
              <w:jc w:val="both"/>
            </w:pPr>
            <w:r>
              <w:rPr>
                <w:rFonts w:ascii="Times New Roman"/>
                <w:b w:val="false"/>
                <w:i w:val="false"/>
                <w:color w:val="000000"/>
                <w:sz w:val="20"/>
              </w:rPr>
              <w:t>
(E) аударылатын бағалы қағаздармен;</w:t>
            </w:r>
          </w:p>
          <w:p>
            <w:pPr>
              <w:spacing w:after="20"/>
              <w:ind w:left="20"/>
              <w:jc w:val="both"/>
            </w:pPr>
            <w:r>
              <w:rPr>
                <w:rFonts w:ascii="Times New Roman"/>
                <w:b w:val="false"/>
                <w:i w:val="false"/>
                <w:color w:val="000000"/>
                <w:sz w:val="20"/>
              </w:rPr>
              <w:t>
(F) құймаларды қоса алғанда, мэміле нысанасы болу мүмкін өзге де құралдармен және қаржы активтерімен сауда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емес банктің жиынтық активтерінің ең аз сомасы кемінде 20 млрд АҚПІ доллары болуға тиіс; шетелдік банктердің филиалдары жеке тұлғалардан қабылдауы мүмкін салымның ең аз сомасы кемінде 120 мың АҚШ доллары болуға тиіс.</w:t>
            </w:r>
          </w:p>
          <w:p>
            <w:pPr>
              <w:spacing w:after="20"/>
              <w:ind w:left="20"/>
              <w:jc w:val="both"/>
            </w:pPr>
            <w:r>
              <w:rPr>
                <w:rFonts w:ascii="Times New Roman"/>
                <w:b w:val="false"/>
                <w:i w:val="false"/>
                <w:color w:val="000000"/>
                <w:sz w:val="20"/>
              </w:rPr>
              <w:t>
Төмендегілерді қоспағанда, шектеулер жоқ:</w:t>
            </w:r>
          </w:p>
          <w:p>
            <w:pPr>
              <w:spacing w:after="20"/>
              <w:ind w:left="20"/>
              <w:jc w:val="both"/>
            </w:pPr>
            <w:r>
              <w:rPr>
                <w:rFonts w:ascii="Times New Roman"/>
                <w:b w:val="false"/>
                <w:i w:val="false"/>
                <w:color w:val="000000"/>
                <w:sz w:val="20"/>
              </w:rPr>
              <w:t>
коммерциялық қатысуға акционерлік қоғам кұру арқылы Қазақстан Республикасыныц заңды тұлғасы нысанында ғана рұқсат етіледі.</w:t>
            </w:r>
          </w:p>
          <w:p>
            <w:pPr>
              <w:spacing w:after="20"/>
              <w:ind w:left="20"/>
              <w:jc w:val="both"/>
            </w:pPr>
            <w:r>
              <w:rPr>
                <w:rFonts w:ascii="Times New Roman"/>
                <w:b w:val="false"/>
                <w:i w:val="false"/>
                <w:color w:val="000000"/>
                <w:sz w:val="20"/>
              </w:rPr>
              <w:t>
2021 жылдан бастап тікелей филиалдар ашу арқылы коммерциялық қатысуға рұқсат етілді.</w:t>
            </w:r>
          </w:p>
          <w:p>
            <w:pPr>
              <w:spacing w:after="20"/>
              <w:ind w:left="20"/>
              <w:jc w:val="both"/>
            </w:pPr>
            <w:r>
              <w:rPr>
                <w:rFonts w:ascii="Times New Roman"/>
                <w:b w:val="false"/>
                <w:i w:val="false"/>
                <w:color w:val="000000"/>
                <w:sz w:val="20"/>
              </w:rPr>
              <w:t>
Осыдан соң Қазақстанға мынадай шаралар қабылдауға рұқсат етіледі: филиал ашуға өтінім берген резидент емес банктің жиынтық активтерінің ең аз сомасы кемінде 20 млрд АҚШ доллары болуға тиіс;</w:t>
            </w:r>
          </w:p>
          <w:p>
            <w:pPr>
              <w:spacing w:after="20"/>
              <w:ind w:left="20"/>
              <w:jc w:val="both"/>
            </w:pPr>
            <w:r>
              <w:rPr>
                <w:rFonts w:ascii="Times New Roman"/>
                <w:b w:val="false"/>
                <w:i w:val="false"/>
                <w:color w:val="000000"/>
                <w:sz w:val="20"/>
              </w:rPr>
              <w:t>
қор биржаларының қызметі акционерлік қоғам нысанында заңды тұлға құру арқылы ғана жүзеге асырылуы мүмкін;</w:t>
            </w:r>
          </w:p>
          <w:p>
            <w:pPr>
              <w:spacing w:after="20"/>
              <w:ind w:left="20"/>
              <w:jc w:val="both"/>
            </w:pPr>
            <w:r>
              <w:rPr>
                <w:rFonts w:ascii="Times New Roman"/>
                <w:b w:val="false"/>
                <w:i w:val="false"/>
                <w:color w:val="000000"/>
                <w:sz w:val="20"/>
              </w:rPr>
              <w:t>
шетелдік банктердің филиалдары жеке тұлғалардан қабылдауы мүмкін салымның ең аз сомасы кемінде 120 мың АҚШ доллары болуға тшс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Андеррайтингті және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w:t>
            </w: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қолдануға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ретінде бағалы қағаздарды орналастыруды (жария немесе жеке орналастыру арқылы) қоса алғанда, бағалы қағаздардың барлық түрлерінің шығарылымдарына қатысу және осындай шығарылымдарға қатысы бар көрсетілетін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лицензиат акционерлік қоғам нысанында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 Ақша нарығындағы брокерлік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заңцы тұлғасы нысанында ғана рұқсат етіледі; лицензиат акционерлік қоғам нысанында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хііі) Қолма-қол ақша қаражаты</w:t>
            </w:r>
          </w:p>
          <w:p>
            <w:pPr>
              <w:spacing w:after="20"/>
              <w:ind w:left="20"/>
              <w:jc w:val="both"/>
            </w:pPr>
            <w:r>
              <w:rPr>
                <w:rFonts w:ascii="Times New Roman"/>
                <w:b w:val="false"/>
                <w:i w:val="false"/>
                <w:color w:val="000000"/>
                <w:sz w:val="20"/>
              </w:rPr>
              <w:t>
немесе бағалы қағаздар қоржыны сияқты активтерді басқару, ^жымдық инвестиңияларды оасқарудың барлық түрлері, зейнетақы қорын басқару, кастодиалдық, депозитарлық және трастілік көрсетілетін қызметтер:</w:t>
            </w:r>
          </w:p>
          <w:p>
            <w:pPr>
              <w:spacing w:after="20"/>
              <w:ind w:left="20"/>
              <w:jc w:val="both"/>
            </w:pPr>
            <w:r>
              <w:rPr>
                <w:rFonts w:ascii="Times New Roman"/>
                <w:b w:val="false"/>
                <w:i w:val="false"/>
                <w:color w:val="000000"/>
                <w:sz w:val="20"/>
              </w:rPr>
              <w:t>
(А) Инвестиңиялық қоржынды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 өтініш беруші (лицензия иесі) акционерлік қоғам нысанында бағалы қағаздар нарығының кәсіби қатысушысы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Зейнетақы активтерін</w:t>
            </w:r>
          </w:p>
          <w:p>
            <w:pPr>
              <w:spacing w:after="20"/>
              <w:ind w:left="20"/>
              <w:jc w:val="both"/>
            </w:pPr>
            <w:r>
              <w:rPr>
                <w:rFonts w:ascii="Times New Roman"/>
                <w:b w:val="false"/>
                <w:i w:val="false"/>
                <w:color w:val="000000"/>
                <w:sz w:val="20"/>
              </w:rPr>
              <w:t>
инвестициялық басқару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қоспағанда, шектеулер жоқ:</w:t>
            </w:r>
          </w:p>
          <w:p>
            <w:pPr>
              <w:spacing w:after="20"/>
              <w:ind w:left="20"/>
              <w:jc w:val="both"/>
            </w:pPr>
            <w:r>
              <w:rPr>
                <w:rFonts w:ascii="Times New Roman"/>
                <w:b w:val="false"/>
                <w:i w:val="false"/>
                <w:color w:val="000000"/>
                <w:sz w:val="20"/>
              </w:rPr>
              <w:t>
зейнетақы активтерін инвестиңиялық басқару бойынша көрсетілетін қызметтерді Қазақстан Республикасының заңды тұлғалары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қолдануға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ғана жүзеге асыра алады; өтініш беруші (лицензиат) Қазақстанның оағалы қағаздар нарығының кәсіби қатысушысы акңионерлік қоғам нысанында болуға тиіс;</w:t>
            </w:r>
          </w:p>
          <w:p>
            <w:pPr>
              <w:spacing w:after="20"/>
              <w:ind w:left="20"/>
              <w:jc w:val="both"/>
            </w:pPr>
            <w:r>
              <w:rPr>
                <w:rFonts w:ascii="Times New Roman"/>
                <w:b w:val="false"/>
                <w:i w:val="false"/>
                <w:color w:val="000000"/>
                <w:sz w:val="20"/>
              </w:rPr>
              <w:t>
шетелдік қатысумен зейнетақы активтерін инвестициялық басқаруды жүзеге асыратын компаниялардың жиынтық меншікті капиталы Қазақстан Республикасының зейнетақы активтерін инвестициялық басқаруды жүзеге асыратын барлық компаниялардың жиынтық меншікті капиталының 50%-нан аспауға тиіс. Жоғарыда көрсетілген талап Қазақстан беирезиденттерінің қатысуымен зейнетақы активтерін инвестициялық басқаруды жүзеге асыратын компаниялардың жиынтық капиталыныц:</w:t>
            </w:r>
          </w:p>
          <w:p>
            <w:pPr>
              <w:spacing w:after="20"/>
              <w:ind w:left="20"/>
              <w:jc w:val="both"/>
            </w:pPr>
            <w:r>
              <w:rPr>
                <w:rFonts w:ascii="Times New Roman"/>
                <w:b w:val="false"/>
                <w:i w:val="false"/>
                <w:color w:val="000000"/>
                <w:sz w:val="20"/>
              </w:rPr>
              <w:t>
1) бөлінбеген пайданың;</w:t>
            </w:r>
          </w:p>
          <w:p>
            <w:pPr>
              <w:spacing w:after="20"/>
              <w:ind w:left="20"/>
              <w:jc w:val="both"/>
            </w:pPr>
            <w:r>
              <w:rPr>
                <w:rFonts w:ascii="Times New Roman"/>
                <w:b w:val="false"/>
                <w:i w:val="false"/>
                <w:color w:val="000000"/>
                <w:sz w:val="20"/>
              </w:rPr>
              <w:t>
2) зейнетақы активтерін инвестициялық басқаруды жүзеге асыратын компаниялардың жиынтық меншікті капиталыныц азаюының арқасында 50% -дан асатын мөлшерғе дейін ұлғаюы жағдайларына</w:t>
            </w:r>
          </w:p>
          <w:p>
            <w:pPr>
              <w:spacing w:after="20"/>
              <w:ind w:left="20"/>
              <w:jc w:val="both"/>
            </w:pPr>
            <w:r>
              <w:rPr>
                <w:rFonts w:ascii="Times New Roman"/>
                <w:b w:val="false"/>
                <w:i w:val="false"/>
                <w:color w:val="000000"/>
                <w:sz w:val="20"/>
              </w:rPr>
              <w:t>
қо л даныл май 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қолдануга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Инвестициялық қорлардың активтерін басқару боиынша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Томендегілерді қоспағанда, шектеулер жоқ:</w:t>
            </w:r>
          </w:p>
          <w:p>
            <w:pPr>
              <w:spacing w:after="20"/>
              <w:ind w:left="20"/>
              <w:jc w:val="both"/>
            </w:pPr>
            <w:r>
              <w:rPr>
                <w:rFonts w:ascii="Times New Roman"/>
                <w:b w:val="false"/>
                <w:i w:val="false"/>
                <w:color w:val="000000"/>
                <w:sz w:val="20"/>
              </w:rPr>
              <w:t>
инвестициялық қорлардың активтерін басқару бойынша көрсетілетін қызметтерді жүзеге асыратын ұйым заңды тұлға - Қазакстан Республикасынын бағалы қағаздар нарығының кәсіби қатысушысы болып табылады;</w:t>
            </w:r>
          </w:p>
          <w:p>
            <w:pPr>
              <w:spacing w:after="20"/>
              <w:ind w:left="20"/>
              <w:jc w:val="both"/>
            </w:pPr>
            <w:r>
              <w:rPr>
                <w:rFonts w:ascii="Times New Roman"/>
                <w:b w:val="false"/>
                <w:i w:val="false"/>
                <w:color w:val="000000"/>
                <w:sz w:val="20"/>
              </w:rPr>
              <w:t>
өтініш беруші (лицензиат) акционерлік қоғам нысанында құрылуга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Кастодиалдық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Республикасынын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Банктердің трастілік</w:t>
            </w:r>
          </w:p>
          <w:p>
            <w:pPr>
              <w:spacing w:after="20"/>
              <w:ind w:left="20"/>
              <w:jc w:val="both"/>
            </w:pPr>
            <w:r>
              <w:rPr>
                <w:rFonts w:ascii="Times New Roman"/>
                <w:b w:val="false"/>
                <w:i w:val="false"/>
                <w:color w:val="000000"/>
                <w:sz w:val="20"/>
              </w:rPr>
              <w:t>
операциялары: клиенттің мүддесі үшін және оның атынан ақша қаражатын, ипотекалық кредиттер және тазартылған бағалы металдар боиынша талап ету қүқықтарын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қоспағанда, шектеулер жоқ:</w:t>
            </w:r>
          </w:p>
          <w:p>
            <w:pPr>
              <w:spacing w:after="20"/>
              <w:ind w:left="20"/>
              <w:jc w:val="both"/>
            </w:pPr>
            <w:r>
              <w:rPr>
                <w:rFonts w:ascii="Times New Roman"/>
                <w:b w:val="false"/>
                <w:i w:val="false"/>
                <w:color w:val="000000"/>
                <w:sz w:val="20"/>
              </w:rPr>
              <w:t>
коммерциялық қатысуға акционерлік қоғам құру арқылы Қазақстан Республикасыныц заңды тұлғасы нысанында ғана рұқсат етіледі.</w:t>
            </w:r>
          </w:p>
          <w:p>
            <w:pPr>
              <w:spacing w:after="20"/>
              <w:ind w:left="20"/>
              <w:jc w:val="both"/>
            </w:pPr>
            <w:r>
              <w:rPr>
                <w:rFonts w:ascii="Times New Roman"/>
                <w:b w:val="false"/>
                <w:i w:val="false"/>
                <w:color w:val="000000"/>
                <w:sz w:val="20"/>
              </w:rPr>
              <w:t>
2021 жылдан бастап тікелей филиалдар ашу арқылы коммерциялық қатысуға рұқсат етілді.</w:t>
            </w:r>
          </w:p>
          <w:p>
            <w:pPr>
              <w:spacing w:after="20"/>
              <w:ind w:left="20"/>
              <w:jc w:val="both"/>
            </w:pPr>
            <w:r>
              <w:rPr>
                <w:rFonts w:ascii="Times New Roman"/>
                <w:b w:val="false"/>
                <w:i w:val="false"/>
                <w:color w:val="000000"/>
                <w:sz w:val="20"/>
              </w:rPr>
              <w:t>
Бұл ретте Қазақстанға мынадай шараларды қабылдауға рұқсат етіледі:</w:t>
            </w:r>
          </w:p>
          <w:p>
            <w:pPr>
              <w:spacing w:after="20"/>
              <w:ind w:left="20"/>
              <w:jc w:val="both"/>
            </w:pPr>
            <w:r>
              <w:rPr>
                <w:rFonts w:ascii="Times New Roman"/>
                <w:b w:val="false"/>
                <w:i w:val="false"/>
                <w:color w:val="000000"/>
                <w:sz w:val="20"/>
              </w:rPr>
              <w:t>
филиал ашуға өтінім берген резидент емес банктің жиынтық активтерінің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 және филиалдың агымдагы қызметін Қазақстанның кемінде екі резиденті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қолдануга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сомасы кемінде 20 миллиард АКДІ доллары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Бағалы қағаздарды, туынды құралдарды және мәміле нысанасы болуы мүмкін басқа да құралдарды қоса алғанда, қаржы активтері бойынша өзара есеп айырысуды жүзеге асыру бойынша көрсетілетін қызметтер және клирингтік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орталық депозитарий (акционерлік қоғам нысанында құрылған Қдзақстанның заңды тұлғасы) - Қазақстан Республикасының аумағында депозитарий функцияларын жүзеге асыратын жалғыз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Өзге де қаржылық көрсетілетін қызметтерді берушілердің қаржылық ақпаратты ұсынуы және беруі, қаржылық деректерді және тиісті бағдарламалық қамтылымды өңдеуі;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(xvi)(v)-(xv) тармақшаларында санамаланған қызметтің барлық түрлері бойынша консультациялық, делдалдық және басқа да қаржылық көрсетілетін қосалқы қызметтер, соның ішінде кредиттеуғе байланысты анықгамалық материалдарды ұсыну және кредиттік талдау, тікелей инвестициялар және портфельдік инвестиңиялар бойынша зерттеулер мен ұсынымдар, сатып алулар және корпоративтік қайта ұйымдастыру және стратегиялар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қолдануға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мәселелері бойынша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ТУРИЗМ ЖӘНЕ ОҒАН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Қонақүйлер мен мейрамханалар көрсететін қызметтер (64191, 64192; 642; 643-ті қоспағанда, КОП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Төмендегіиі қоспағанда, шектеулер жоқ:</w:t>
            </w:r>
          </w:p>
          <w:p>
            <w:pPr>
              <w:spacing w:after="20"/>
              <w:ind w:left="20"/>
              <w:jc w:val="both"/>
            </w:pPr>
            <w:r>
              <w:rPr>
                <w:rFonts w:ascii="Times New Roman"/>
                <w:b w:val="false"/>
                <w:i w:val="false"/>
                <w:color w:val="000000"/>
                <w:sz w:val="20"/>
              </w:rPr>
              <w:t>
коммерңиялық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Туристік агенттіктер және туроператорлар көрсететін қызметтер (КОП 74710)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шетелдік компаниялар үшін шыққан елінде 5 жыл тиісті жұмыс тэжірибесінің болуын растау талап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ДЕМАЛЫСТЫ, МӘДЕНИ ЖӘНЕ СПОРТТЫҚІС-ШАРАЛАРДЫ ҰЙЫМДАСТЫРУ БОЙЫНША КӨРСЕТІЛЕТІН ҚЫЗМЕТТЕР (көрсетілетін дыбыстау-бейнелеу қызметтерінен өзге)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Ойын-сауықтар ұйымдастыру бойынша көрсетілетін қызметтер (тек КОП 96194 қатысты (цирк, ойын-сауықтар паркі және осыған үқсас аттракциондар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Ойын-сауықтарды ұйымдастыру бойынша көрсетілетін қызметтер</w:t>
            </w:r>
          </w:p>
          <w:p>
            <w:pPr>
              <w:spacing w:after="20"/>
              <w:ind w:left="20"/>
              <w:jc w:val="both"/>
            </w:pPr>
            <w:r>
              <w:rPr>
                <w:rFonts w:ascii="Times New Roman"/>
                <w:b w:val="false"/>
                <w:i w:val="false"/>
                <w:color w:val="000000"/>
                <w:sz w:val="20"/>
              </w:rPr>
              <w:t>
Кинотеатрлардың қызметін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қолдануға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көрсетілетін қызметтер (КОП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Республикасыныц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бағанында көрсетілгендерд ен және мынадан басқа шектеулер жоқ:</w:t>
            </w:r>
          </w:p>
          <w:p>
            <w:pPr>
              <w:spacing w:after="20"/>
              <w:ind w:left="20"/>
              <w:jc w:val="both"/>
            </w:pPr>
            <w:r>
              <w:rPr>
                <w:rFonts w:ascii="Times New Roman"/>
                <w:b w:val="false"/>
                <w:i w:val="false"/>
                <w:color w:val="000000"/>
                <w:sz w:val="20"/>
              </w:rPr>
              <w:t>
субсидияларға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Көрсетілетін ақпараттық агенттіктер қызметтері (КОП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коммерңиялық қатысуға Қазақстан Республикасыныц зацды тұлғасы нысанында ғана рұқсат етіледі. шетелдік қатысу үлесі жиынтығында Қазақстан Республикасыныц зацды тұлғасы - Қазақстандағы бұқаралық ақпарат құралыныц меншік иесі акцияларыныц (үлестерінің) 20%-нан аспауға тиіс.</w:t>
            </w:r>
          </w:p>
          <w:p>
            <w:pPr>
              <w:spacing w:after="20"/>
              <w:ind w:left="20"/>
              <w:jc w:val="both"/>
            </w:pPr>
            <w:r>
              <w:rPr>
                <w:rFonts w:ascii="Times New Roman"/>
                <w:b w:val="false"/>
                <w:i w:val="false"/>
                <w:color w:val="000000"/>
                <w:sz w:val="20"/>
              </w:rPr>
              <w:t>
жоғарыда айтылғандарға қарамастан, шетелдік ақпараттық агенттіктер Қазақстан Республикасыныц Сыртқы істер министрлігінде жыл сайынғы негізде ұзарту мүмкіндігімен 1 жылдан аспаитын мерзімге аккредитациядан өте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теңіз колігі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каботаждық тасымалдарды қоспағанда (төменде айқындалғандай -1) халықаралық көлік (жолаушылар және жук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Қазақстан Республикасыныц Ұлттық туын көтерін жүзетін флотта жұмыс істеу мақсатында тіркелген компанияны құру: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 көрсетілетін мынадай қызметтер бойынша халықаралық тецізде көрсетілетін қызметтерді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қолдануга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КОП 7211 және 7212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қабылданбайды</w:t>
            </w:r>
          </w:p>
          <w:p>
            <w:pPr>
              <w:spacing w:after="20"/>
              <w:ind w:left="20"/>
              <w:jc w:val="both"/>
            </w:pPr>
            <w:r>
              <w:rPr>
                <w:rFonts w:ascii="Times New Roman"/>
                <w:b w:val="false"/>
                <w:i w:val="false"/>
                <w:color w:val="000000"/>
                <w:sz w:val="20"/>
              </w:rPr>
              <w:t>
(Ь) Халықаралық көрсетілетін теңіз көлігі қызметтерін ұсыну үшін коммерциялық қатысудың басқа да түрлері (төменде айқындалғандай - 2): Мыналарды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ұсынушыларга ақылға қонымды және кемсітпейтін шарттарда қолжетімділікті қамтамасыз ету:</w:t>
            </w:r>
          </w:p>
          <w:p>
            <w:pPr>
              <w:spacing w:after="20"/>
              <w:ind w:left="20"/>
              <w:jc w:val="both"/>
            </w:pPr>
            <w:r>
              <w:rPr>
                <w:rFonts w:ascii="Times New Roman"/>
                <w:b w:val="false"/>
                <w:i w:val="false"/>
                <w:color w:val="000000"/>
                <w:sz w:val="20"/>
              </w:rPr>
              <w:t>
1. Лоцмандық көрсетілетін қызметтер.</w:t>
            </w:r>
          </w:p>
          <w:p>
            <w:pPr>
              <w:spacing w:after="20"/>
              <w:ind w:left="20"/>
              <w:jc w:val="both"/>
            </w:pPr>
            <w:r>
              <w:rPr>
                <w:rFonts w:ascii="Times New Roman"/>
                <w:b w:val="false"/>
                <w:i w:val="false"/>
                <w:color w:val="000000"/>
                <w:sz w:val="20"/>
              </w:rPr>
              <w:t>
2. Сүйрету және сүйретуге көмек көрсету.</w:t>
            </w:r>
          </w:p>
          <w:p>
            <w:pPr>
              <w:spacing w:after="20"/>
              <w:ind w:left="20"/>
              <w:jc w:val="both"/>
            </w:pPr>
            <w:r>
              <w:rPr>
                <w:rFonts w:ascii="Times New Roman"/>
                <w:b w:val="false"/>
                <w:i w:val="false"/>
                <w:color w:val="000000"/>
                <w:sz w:val="20"/>
              </w:rPr>
              <w:t>
3. Отынмен, азық-түлікпен және сумен жабдықгау.</w:t>
            </w:r>
          </w:p>
          <w:p>
            <w:pPr>
              <w:spacing w:after="20"/>
              <w:ind w:left="20"/>
              <w:jc w:val="both"/>
            </w:pPr>
            <w:r>
              <w:rPr>
                <w:rFonts w:ascii="Times New Roman"/>
                <w:b w:val="false"/>
                <w:i w:val="false"/>
                <w:color w:val="000000"/>
                <w:sz w:val="20"/>
              </w:rPr>
              <w:t>
4. Қоқыстарды жинау және балласт судан тазарту.</w:t>
            </w:r>
          </w:p>
          <w:p>
            <w:pPr>
              <w:spacing w:after="20"/>
              <w:ind w:left="20"/>
              <w:jc w:val="both"/>
            </w:pPr>
            <w:r>
              <w:rPr>
                <w:rFonts w:ascii="Times New Roman"/>
                <w:b w:val="false"/>
                <w:i w:val="false"/>
                <w:color w:val="000000"/>
                <w:sz w:val="20"/>
              </w:rPr>
              <w:t>
5. Порт капитаны көрсететін қызметтер.</w:t>
            </w:r>
          </w:p>
          <w:p>
            <w:pPr>
              <w:spacing w:after="20"/>
              <w:ind w:left="20"/>
              <w:jc w:val="both"/>
            </w:pPr>
            <w:r>
              <w:rPr>
                <w:rFonts w:ascii="Times New Roman"/>
                <w:b w:val="false"/>
                <w:i w:val="false"/>
                <w:color w:val="000000"/>
                <w:sz w:val="20"/>
              </w:rPr>
              <w:t>
6. Навигациялық қызметтер бойынша көмек көрсету.</w:t>
            </w:r>
          </w:p>
          <w:p>
            <w:pPr>
              <w:spacing w:after="20"/>
              <w:ind w:left="20"/>
              <w:jc w:val="both"/>
            </w:pPr>
            <w:r>
              <w:rPr>
                <w:rFonts w:ascii="Times New Roman"/>
                <w:b w:val="false"/>
                <w:i w:val="false"/>
                <w:color w:val="000000"/>
                <w:sz w:val="20"/>
              </w:rPr>
              <w:t>
7. Коммуникацияларды, сумен және электрмен жабдықгауды қоса алғанда, кемені пайдалануға байланысты жағалаудагы операциялық көрсетілетін қызметтер.</w:t>
            </w:r>
          </w:p>
          <w:p>
            <w:pPr>
              <w:spacing w:after="20"/>
              <w:ind w:left="20"/>
              <w:jc w:val="both"/>
            </w:pPr>
            <w:r>
              <w:rPr>
                <w:rFonts w:ascii="Times New Roman"/>
                <w:b w:val="false"/>
                <w:i w:val="false"/>
                <w:color w:val="000000"/>
                <w:sz w:val="20"/>
              </w:rPr>
              <w:t>
8. Апаттық жөндеу.</w:t>
            </w:r>
          </w:p>
          <w:p>
            <w:pPr>
              <w:spacing w:after="20"/>
              <w:ind w:left="20"/>
              <w:jc w:val="both"/>
            </w:pPr>
            <w:r>
              <w:rPr>
                <w:rFonts w:ascii="Times New Roman"/>
                <w:b w:val="false"/>
                <w:i w:val="false"/>
                <w:color w:val="000000"/>
                <w:sz w:val="20"/>
              </w:rPr>
              <w:t>
9. Зэкір, айлаққа тоқтауга байланысты көрсетілетін қызметтер.</w:t>
            </w:r>
          </w:p>
          <w:p>
            <w:pPr>
              <w:spacing w:after="20"/>
              <w:ind w:left="20"/>
              <w:jc w:val="both"/>
            </w:pPr>
            <w:r>
              <w:rPr>
                <w:rFonts w:ascii="Times New Roman"/>
                <w:b w:val="false"/>
                <w:i w:val="false"/>
                <w:color w:val="000000"/>
                <w:sz w:val="20"/>
              </w:rPr>
              <w:t>
1) Ескерпені қараңыз.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БОЙЫНША КӨРСЕТІЛЕТІН ҚОСАЛҚЫ ҚЫЗМЕТТЕР</w:t>
            </w:r>
          </w:p>
          <w:p>
            <w:pPr>
              <w:spacing w:after="20"/>
              <w:ind w:left="20"/>
              <w:jc w:val="both"/>
            </w:pPr>
            <w:r>
              <w:rPr>
                <w:rFonts w:ascii="Times New Roman"/>
                <w:b w:val="false"/>
                <w:i w:val="false"/>
                <w:color w:val="000000"/>
                <w:sz w:val="20"/>
              </w:rPr>
              <w:t>
Жүктерді өңдеу бойынша бойынша көрсетілетін теңіз қызметтері (төменде айқындалғандай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қоспаганда, шектеулер жоқ:</w:t>
            </w:r>
          </w:p>
          <w:p>
            <w:pPr>
              <w:spacing w:after="20"/>
              <w:ind w:left="20"/>
              <w:jc w:val="both"/>
            </w:pPr>
            <w:r>
              <w:rPr>
                <w:rFonts w:ascii="Times New Roman"/>
                <w:b w:val="false"/>
                <w:i w:val="false"/>
                <w:color w:val="000000"/>
                <w:sz w:val="20"/>
              </w:rPr>
              <w:t>
коммерңиялық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көрсетілгендерден басқа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қолдануга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қоймалар және пакгауз дар қызметтері КОП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қоспаганда,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көрсетілгендерде 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контейнерлерді өңдеу пункттері және депо қызметтері (төменде айқындалғандай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 бар теңіз кемелерін жалдау бойынша көрсетілетін қызметтер (КОП7213)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гана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Кемелерді жөндеу және техникалық қызмет көрсету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қоспаганда, шектеулер жоқ:</w:t>
            </w:r>
          </w:p>
          <w:p>
            <w:pPr>
              <w:spacing w:after="20"/>
              <w:ind w:left="20"/>
              <w:jc w:val="both"/>
            </w:pPr>
            <w:r>
              <w:rPr>
                <w:rFonts w:ascii="Times New Roman"/>
                <w:b w:val="false"/>
                <w:i w:val="false"/>
                <w:color w:val="000000"/>
                <w:sz w:val="20"/>
              </w:rPr>
              <w:t>
коммерциялық қатысуга Қазақстан Республикасының заңды тұлгасы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Ішкі су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 бар кемелерді жалдау бойынша көрсетілетін қызметтер (КОП 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Казақстан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қолдануға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Республикасыныц зацды тұлғасы нысанында ғана рұқсат етіледі; трансшекаралық жүктерді беру Қазақстан Республикасыныц оасқа елдермен екіжақты келісімдері негізінде ғана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баганында көрсетілгендерден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Республикасыныц зацды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көрсетілгендерде 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Көрсетілетін әуе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Үшақтарды жөндеу және техникалық қызмет көрсету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Республикасыныц зацды тұлгасы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бағанында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авиакөлік қызметтерін сату және маркетингі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Республикасыныц зацды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көрсетілғендерде 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резервтеу жүйесі көрсететін қызметтер (КРж)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Көрсетілетін теміржол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жөндеу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қолдануга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коммерциялық қатысуға Қазақстан Республикасыныц заңды тұлгасы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Көрсетілетін автомобиль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жабдығын жөндеу және техникалық қызмет көрсету (КОП 6112, 8867)</w:t>
            </w:r>
          </w:p>
          <w:p>
            <w:pPr>
              <w:spacing w:after="20"/>
              <w:ind w:left="20"/>
              <w:jc w:val="both"/>
            </w:pPr>
            <w:r>
              <w:rPr>
                <w:rFonts w:ascii="Times New Roman"/>
                <w:b w:val="false"/>
                <w:i w:val="false"/>
                <w:color w:val="000000"/>
                <w:sz w:val="20"/>
              </w:rPr>
              <w:t>
Жүк тасымалы, тек қана хаттарды, сэлемдемелерді, тауарларды және атаулы баспа басылымдарын тасымалдауға қатысты,л (КОП 71235)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Қосалқы және қосымша көрсетілетін көлік қызметтері (ғарыш көлігіне де, құбыржол көлігіне де көрсетілетін тиісті қосалқы қызметтерді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өндеу бойынша көрсетілетін қызметтер (КОП 741*), тек қана көрсетілетін теңіз көлігі, автрмобиль көлігі және теміржол көлігі қызметтеріне қатысты;</w:t>
            </w:r>
          </w:p>
          <w:p>
            <w:pPr>
              <w:spacing w:after="20"/>
              <w:ind w:left="20"/>
              <w:jc w:val="both"/>
            </w:pPr>
            <w:r>
              <w:rPr>
                <w:rFonts w:ascii="Times New Roman"/>
                <w:b w:val="false"/>
                <w:i w:val="false"/>
                <w:color w:val="000000"/>
                <w:sz w:val="20"/>
              </w:rPr>
              <w:t>
Көрсетілетін қоймалар мен пакгауздар қызметтер (КОП 742*), тек қана көрсетілетін теңіз көлігі, теміржол көлігі және автомобиль көлігі қызметтеріне қатысты;</w:t>
            </w:r>
          </w:p>
          <w:p>
            <w:pPr>
              <w:spacing w:after="20"/>
              <w:ind w:left="20"/>
              <w:jc w:val="both"/>
            </w:pPr>
            <w:r>
              <w:rPr>
                <w:rFonts w:ascii="Times New Roman"/>
                <w:b w:val="false"/>
                <w:i w:val="false"/>
                <w:color w:val="000000"/>
                <w:sz w:val="20"/>
              </w:rPr>
              <w:t>
Көрсетілетін жүк көлік агенттіктері көрсететін қызметтер (КОП 748*), тек қана көрсетілетін теңіз көлігі, теміржол көлігі, автомобиль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коммерциялық қатысуға Қазақстан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секторы немесе кіші секторы және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қолдануға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әуе көлігі қызметтерше қатысты;</w:t>
            </w:r>
          </w:p>
          <w:p>
            <w:pPr>
              <w:spacing w:after="20"/>
              <w:ind w:left="20"/>
              <w:jc w:val="both"/>
            </w:pPr>
            <w:r>
              <w:rPr>
                <w:rFonts w:ascii="Times New Roman"/>
                <w:b w:val="false"/>
                <w:i w:val="false"/>
                <w:color w:val="000000"/>
                <w:sz w:val="20"/>
              </w:rPr>
              <w:t>
Кемелерді жалдау жөніндегі делдалдық қызметтерге қатысты тиеу алдындағы инспекция және өзге де</w:t>
            </w:r>
            <w:r>
              <w:rPr>
                <w:rFonts w:ascii="Times New Roman"/>
                <w:b w:val="false"/>
                <w:i w:val="false"/>
                <w:color w:val="000000"/>
                <w:vertAlign w:val="superscript"/>
              </w:rPr>
              <w:t>1</w:t>
            </w:r>
            <w:r>
              <w:rPr>
                <w:rFonts w:ascii="Times New Roman"/>
                <w:b w:val="false"/>
                <w:i w:val="false"/>
                <w:color w:val="000000"/>
                <w:sz w:val="20"/>
              </w:rPr>
              <w:t xml:space="preserve"> қосалқы және қосымша көрсетілетін көлік қызметтері, көлік құжаттамасын ресімдеу бойынша көрсетілетін қызметгер, жүкті тексеру бойынша көрсетілетін қызметтер, сынамаларды өлшеу және алу бойынша көрсетілетін қызметтер (КОП 749**), тек қана теңіз көлігі, теміржол көлігі және автомобиль көлігі көрсететін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БАСҚА САНАТТАРҒА ЕНГІЗІЛМЕГЕН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тазалау және бояу бойынша көрсетілетін қызметтер (КОП 9701)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 бояу және оны қоюландыру боиынша көрсетілетін қызметтер (КОП 97015)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коммерңиялық қатысуға Қазақстан Республикасының заңды тұлғасы нысанында ғана рұқсат етіледі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бойынша шектеулер" баганында көрсетілгендерд ен басқа шектеулер жоқ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Жерлеуді, кремациялауды және көмуді ұйымдастыру бойынша көрсетілетін қызметтер (КОП 97030)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Тізбенің "Курьерлік көрсетілетін қызметтер" деген бөлімінде айқындалғандай.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теңіз көлігіқызметтері бойынша мівдеттемелер тізбесіне</w:t>
      </w:r>
    </w:p>
    <w:p>
      <w:pPr>
        <w:spacing w:after="0"/>
        <w:ind w:left="0"/>
        <w:jc w:val="both"/>
      </w:pPr>
      <w:r>
        <w:rPr>
          <w:rFonts w:ascii="Times New Roman"/>
          <w:b/>
          <w:i w:val="false"/>
          <w:color w:val="000000"/>
          <w:sz w:val="28"/>
        </w:rPr>
        <w:t>ЕСКЕРТПЕЛЕР</w:t>
      </w:r>
    </w:p>
    <w:p>
      <w:pPr>
        <w:spacing w:after="0"/>
        <w:ind w:left="0"/>
        <w:jc w:val="both"/>
      </w:pPr>
      <w:r>
        <w:rPr>
          <w:rFonts w:ascii="Times New Roman"/>
          <w:b w:val="false"/>
          <w:i w:val="false"/>
          <w:color w:val="000000"/>
          <w:sz w:val="28"/>
        </w:rPr>
        <w:t>
      Көрсетілетін автожол, теміржол көлігі, суішілік көлік қызметтері және олармен байланысты көрсетілетін қосалқы қызметтер Қазақстан тізбесінде толық қамтылмаған жағдайда мультимодальдық тасымалдар операторы жүк автомобильдерін, теміржол вагондарын немесе баржаларды, сондай-ақ ел ішінде жүктерді жылжытуға арналған тиісті жабдықты жалға немесе лизингке ала алады немесе мультимодальдық тасымалдарды жүзеге асыру мақсатында ақылға қонымды және кемсітпейтін шарттармен мультимодальдық қызметтің осы түрлеріне қол жеткізуғе және оларды пайдалануға тиіс. Мультимодальдық көлік тасымалдарының және осы қосымша міндеттеменің мақсаттары үшін "ақылға қонымды және кемсітпейтін шарттар" деген тұжырым мультимодальдық тасымалдар операторына портқа кешірек келген барлық басқа тауарлардан басымдықты қоса алғанда, тауарларды уақтылы жеткізу үшін мүмкіндіктерді кепілді түрде беруді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АНЫҚТАМАЛАР</w:t>
      </w:r>
    </w:p>
    <w:p>
      <w:pPr>
        <w:spacing w:after="0"/>
        <w:ind w:left="0"/>
        <w:jc w:val="both"/>
      </w:pPr>
      <w:r>
        <w:rPr>
          <w:rFonts w:ascii="Times New Roman"/>
          <w:b w:val="false"/>
          <w:i w:val="false"/>
          <w:color w:val="000000"/>
          <w:sz w:val="28"/>
        </w:rPr>
        <w:t>
      1. Ұлттық заңнамаға сәйкес "каботаждық тасымал" ретінде қарастырылуы мүмкін қызмет түрлеріне нұқсан келтірмей, Қазақстанда орналасқан порт пен Қазақстанда орналасқан басқа порт арасындағы жолаушылар мен тауарлар тасымалы, сондай-ақ Қазақстанда орналасқан сол бір порт жөнелту пункті мен межелі пункті болатын тасымалдардың бағдарлары Қазақстанның аумақтық суларының шегінде қалған жағдайда, аталған барлық тасымалдар "каботаждық теңіз тасымалы бойынша көрсетілетін қызметтер" деп түсініледі, олар бұл тізбеге кірмеген.</w:t>
      </w:r>
    </w:p>
    <w:p>
      <w:pPr>
        <w:spacing w:after="0"/>
        <w:ind w:left="0"/>
        <w:jc w:val="both"/>
      </w:pPr>
      <w:r>
        <w:rPr>
          <w:rFonts w:ascii="Times New Roman"/>
          <w:b w:val="false"/>
          <w:i w:val="false"/>
          <w:color w:val="000000"/>
          <w:sz w:val="28"/>
        </w:rPr>
        <w:t>
      2. "Халықаралық теңіз көлігі қызметтерін көрсету үшін коммерциялық қатысудың басқа да нысандары" деп басқа мүшелердің халықаралық көрсетілетін теңіз көлігі қызметтерін берушілердің тұтынушыларға ішінара немесе толық интеграцияланған көлік қызметтерін көрсету үшін қажетті барлық қызмет түрлерін жергілікті деңгейде жүзеге асыру қабілеті түсінілуі керек, оның шеңберінде көрсетілетін теңіз көлігі қызметтері елеулі құрамдас болып табылады (алайда бұл міндеттемені трансшекаралық беру тәсілімен қабылданған қандай да бір жолмен шектейтін міндеттеме деп түсінбеу керек).</w:t>
      </w:r>
    </w:p>
    <w:p>
      <w:pPr>
        <w:spacing w:after="0"/>
        <w:ind w:left="0"/>
        <w:jc w:val="both"/>
      </w:pPr>
      <w:r>
        <w:rPr>
          <w:rFonts w:ascii="Times New Roman"/>
          <w:b w:val="false"/>
          <w:i w:val="false"/>
          <w:color w:val="000000"/>
          <w:sz w:val="28"/>
        </w:rPr>
        <w:t>
      Өзгелерден басқа, осы қызмет түрлерінің арасында мыналар аталуы мүмкін:</w:t>
      </w:r>
    </w:p>
    <w:p>
      <w:pPr>
        <w:spacing w:after="0"/>
        <w:ind w:left="0"/>
        <w:jc w:val="both"/>
      </w:pPr>
      <w:r>
        <w:rPr>
          <w:rFonts w:ascii="Times New Roman"/>
          <w:b w:val="false"/>
          <w:i w:val="false"/>
          <w:color w:val="000000"/>
          <w:sz w:val="28"/>
        </w:rPr>
        <w:t>
      (a) тікелей сатып алушылармен оферта ұсынудан бастап шоттан беруге дейін байланыс орнату арқылы теңіз көлігі қызметтері мен ілеспе көрсетілетін қызметтер маркетингі және оларды сату. Көрсетілетін қызметтер арасында көрсетілетін қызметтерді берушінің өзі беретін және ұсынатын қызметтер, сол сияқты өнім берушімен тұрақты іскерлік қатынастар орнатқан басқа сатушы өнім беруші арқылы жүзеге асыратын қызметтер де болуы мүмкін;</w:t>
      </w:r>
    </w:p>
    <w:p>
      <w:pPr>
        <w:spacing w:after="0"/>
        <w:ind w:left="0"/>
        <w:jc w:val="both"/>
      </w:pPr>
      <w:r>
        <w:rPr>
          <w:rFonts w:ascii="Times New Roman"/>
          <w:b w:val="false"/>
          <w:i w:val="false"/>
          <w:color w:val="000000"/>
          <w:sz w:val="28"/>
        </w:rPr>
        <w:t>
      b) көліктің кез келген түрін қолдана отырып, көрсетілетін ішкі көлік қызметтерін қоса алғанда, кез келген көлік қүралдары мен ілеспе көрсетілетін қызметтерді, атап айтқанда, кешенді қызметтер көрсету үшін қажетті көліктің суішілік, жол және теміржол түрлері бойынша көрсетілетін қызметтерді ұсынудың кез келген тәсілімен өз пайдасына немесе клиенттердің тапсырмасы бойынша сатып алу (сондай-ақ клиенттерге қайта сату);</w:t>
      </w:r>
    </w:p>
    <w:p>
      <w:pPr>
        <w:spacing w:after="0"/>
        <w:ind w:left="0"/>
        <w:jc w:val="both"/>
      </w:pPr>
      <w:r>
        <w:rPr>
          <w:rFonts w:ascii="Times New Roman"/>
          <w:b w:val="false"/>
          <w:i w:val="false"/>
          <w:color w:val="000000"/>
          <w:sz w:val="28"/>
        </w:rPr>
        <w:t>
      (c) көлік қүжаттарына, кедендік құжаттарға немесе тасымалданатын тауарлардың шығу тегі мен сипатына байланысты өзге де құжаттарға қатысты құжаттаманы дайындау;</w:t>
      </w:r>
    </w:p>
    <w:p>
      <w:pPr>
        <w:spacing w:after="0"/>
        <w:ind w:left="0"/>
        <w:jc w:val="both"/>
      </w:pPr>
      <w:r>
        <w:rPr>
          <w:rFonts w:ascii="Times New Roman"/>
          <w:b w:val="false"/>
          <w:i w:val="false"/>
          <w:color w:val="000000"/>
          <w:sz w:val="28"/>
        </w:rPr>
        <w:t>
      (d) компьютерленген ақпараттық жүйелерді және электрондық деректер алмасуды қоса алғанда, кез келген тәсілмен іскерлік ақпаратты ұсыну (Телекоммуникаңиялар жөніндегі қосымшаның ережелері шеңберінде);</w:t>
      </w:r>
    </w:p>
    <w:p>
      <w:pPr>
        <w:spacing w:after="0"/>
        <w:ind w:left="0"/>
        <w:jc w:val="both"/>
      </w:pPr>
      <w:r>
        <w:rPr>
          <w:rFonts w:ascii="Times New Roman"/>
          <w:b w:val="false"/>
          <w:i w:val="false"/>
          <w:color w:val="000000"/>
          <w:sz w:val="28"/>
        </w:rPr>
        <w:t>
      (e) кез келген жергілікті жөнелту агенттігімен кез келген іскерлік қатынастарды ұйымдастыру (компаниядағы үлестік қатысуды қоса алғанда) және жергілікті мамандардан (немесе персоналды ауыстыру бойынша деңгейлес міндеттемелерге жататын шетелдік персонал үшін) қызметкерлерді тағайындау;</w:t>
      </w:r>
    </w:p>
    <w:p>
      <w:pPr>
        <w:spacing w:after="0"/>
        <w:ind w:left="0"/>
        <w:jc w:val="both"/>
      </w:pPr>
      <w:r>
        <w:rPr>
          <w:rFonts w:ascii="Times New Roman"/>
          <w:b w:val="false"/>
          <w:i w:val="false"/>
          <w:color w:val="000000"/>
          <w:sz w:val="28"/>
        </w:rPr>
        <w:t>
      (f) компаниялардың тапсырмасы бойынша қызметті жүзеге асыру, кемені шақыруды ұйымдастыру немесе қажет болған жағдайда жүкті алу.</w:t>
      </w:r>
    </w:p>
    <w:p>
      <w:pPr>
        <w:spacing w:after="0"/>
        <w:ind w:left="0"/>
        <w:jc w:val="both"/>
      </w:pPr>
      <w:r>
        <w:rPr>
          <w:rFonts w:ascii="Times New Roman"/>
          <w:b w:val="false"/>
          <w:i w:val="false"/>
          <w:color w:val="000000"/>
          <w:sz w:val="28"/>
        </w:rPr>
        <w:t>
      3. "Теңіз жүктерін өңдеу бойынша көрсетілетін қызметтер" деп, егер бұл жұмыс күші стивидорингке немесе терминал операторларының компанияларына қарамастан ұйымдастырылған жағдайда ғана, терминал операторларын қоса алғанда, бірақ порт жұмысшыларының (докерлердің) тікелей қызметін қоспағанда, стивидорлық компаниялар жүзеге асыратын қызмет түсініледі. Теңіз жүктерін өңдеу бойынша өтелетін көрсетілетін қызметтерге:</w:t>
      </w:r>
    </w:p>
    <w:p>
      <w:pPr>
        <w:spacing w:after="0"/>
        <w:ind w:left="0"/>
        <w:jc w:val="both"/>
      </w:pPr>
      <w:r>
        <w:rPr>
          <w:rFonts w:ascii="Times New Roman"/>
          <w:b w:val="false"/>
          <w:i w:val="false"/>
          <w:color w:val="000000"/>
          <w:sz w:val="28"/>
        </w:rPr>
        <w:t>
      кемелерге/кемелерден жүктерді тиеуді/түсіруді;</w:t>
      </w:r>
    </w:p>
    <w:p>
      <w:pPr>
        <w:spacing w:after="0"/>
        <w:ind w:left="0"/>
        <w:jc w:val="both"/>
      </w:pPr>
      <w:r>
        <w:rPr>
          <w:rFonts w:ascii="Times New Roman"/>
          <w:b w:val="false"/>
          <w:i w:val="false"/>
          <w:color w:val="000000"/>
          <w:sz w:val="28"/>
        </w:rPr>
        <w:t>
      жүктерге/жүктерден бекітпелерді бекітуді/алуды;</w:t>
      </w:r>
    </w:p>
    <w:p>
      <w:pPr>
        <w:spacing w:after="0"/>
        <w:ind w:left="0"/>
        <w:jc w:val="both"/>
      </w:pPr>
      <w:r>
        <w:rPr>
          <w:rFonts w:ascii="Times New Roman"/>
          <w:b w:val="false"/>
          <w:i w:val="false"/>
          <w:color w:val="000000"/>
          <w:sz w:val="28"/>
        </w:rPr>
        <w:t>
      жөнелтілгенге дейін немесе түсірілгеннен кейін жүктерді алуды/жеткізуді және жауаптылықпен сақтауды ұйымдастыру және қадағалау кіреді.</w:t>
      </w:r>
    </w:p>
    <w:p>
      <w:pPr>
        <w:spacing w:after="0"/>
        <w:ind w:left="0"/>
        <w:jc w:val="both"/>
      </w:pPr>
      <w:r>
        <w:rPr>
          <w:rFonts w:ascii="Times New Roman"/>
          <w:b w:val="false"/>
          <w:i w:val="false"/>
          <w:color w:val="000000"/>
          <w:sz w:val="28"/>
        </w:rPr>
        <w:t>
      4. "Көрсетілетін контейнерлік станциялар мен деполар қызметтер" деп контейнерлерді тиеу/түсіру, жөндеу және жүктерді тасымалдау үшін оларды беру мақсатында порт аумағында, сол сияқты одан тыс жерлерде де сақтауды қамтитын қызмет түсініледі.</w:t>
      </w:r>
    </w:p>
    <w:p>
      <w:pPr>
        <w:spacing w:after="0"/>
        <w:ind w:left="0"/>
        <w:jc w:val="both"/>
      </w:pPr>
      <w:r>
        <w:rPr>
          <w:rFonts w:ascii="Times New Roman"/>
          <w:b w:val="false"/>
          <w:i w:val="false"/>
          <w:color w:val="000000"/>
          <w:sz w:val="28"/>
        </w:rPr>
        <w:t>
      Г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тұлғалардың кіруі және уақытша болуы бойынша</w:t>
      </w:r>
      <w:r>
        <w:rPr>
          <w:rFonts w:ascii="Times New Roman"/>
          <w:b w:val="false"/>
          <w:i w:val="false"/>
          <w:color w:val="000000"/>
          <w:sz w:val="28"/>
        </w:rPr>
        <w:t xml:space="preserve"> </w:t>
      </w:r>
      <w:r>
        <w:rPr>
          <w:rFonts w:ascii="Times New Roman"/>
          <w:b/>
          <w:i w:val="false"/>
          <w:color w:val="000000"/>
          <w:sz w:val="28"/>
        </w:rPr>
        <w:t>міндеттемелер тізбесі</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1. Төменде келтірілген Жеке тұлғалардың кіру және уақытша болу бойынша міндеттемелер тізбесінде (бұдан әрі "осы Тізбе" деп аталатды) Қазақстан Республикасы "Ұлттық режим" деген 25-бап пен "Нарыққа қол жеткізу" деген 26-бапқа сәйкес ырықтандыру бойынша міндеттемелер, сондай-ақ осы көрсетілетін қызметтер секторларында немесе кіші секторларында жеке тұлғалардан санаттарына тиісті шектеулер қолданатын көрсетілетін қызметтер секторлары немесе кіші секторлары көрсетілген.</w:t>
      </w:r>
    </w:p>
    <w:p>
      <w:pPr>
        <w:spacing w:after="0"/>
        <w:ind w:left="0"/>
        <w:jc w:val="both"/>
      </w:pPr>
      <w:r>
        <w:rPr>
          <w:rFonts w:ascii="Times New Roman"/>
          <w:b w:val="false"/>
          <w:i w:val="false"/>
          <w:color w:val="000000"/>
          <w:sz w:val="28"/>
        </w:rPr>
        <w:t>
      2. Қазақстан Республикасы осы Тізбеде аталмаған көрсетілетін қызметтер секторларына немесе кіші секторларына, сондай-ақ жеке тұлғалар санаттарына қатысты міндеттемелер қабылдамайды.</w:t>
      </w:r>
    </w:p>
    <w:p>
      <w:pPr>
        <w:spacing w:after="0"/>
        <w:ind w:left="0"/>
        <w:jc w:val="both"/>
      </w:pPr>
      <w:r>
        <w:rPr>
          <w:rFonts w:ascii="Times New Roman"/>
          <w:b w:val="false"/>
          <w:i w:val="false"/>
          <w:color w:val="000000"/>
          <w:sz w:val="28"/>
        </w:rPr>
        <w:t>
      3. Қазақстан Республикасы осы Тізбеде көрсетілмегеніне қарамастан, тауарлар өндіруге байланысты экономикалық қызметтің барлық түріне қатысты міндеттемелер қабылдайды.</w:t>
      </w:r>
    </w:p>
    <w:p>
      <w:pPr>
        <w:spacing w:after="0"/>
        <w:ind w:left="0"/>
        <w:jc w:val="both"/>
      </w:pPr>
      <w:r>
        <w:rPr>
          <w:rFonts w:ascii="Times New Roman"/>
          <w:b w:val="false"/>
          <w:i w:val="false"/>
          <w:color w:val="000000"/>
          <w:sz w:val="28"/>
        </w:rPr>
        <w:t>
      4. Осы Тізбе "Ұлттық режим" деген 25-бап пен "Нарыққа қол жеткізуді шектеулер" деген 26-бапқа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біліктілікті тану, арнайы емтихандарды, оның ішінде тілге қатысты емтихандарды тапсыру және экономикалық қызмет жүзеге асырылатын аумақтан заңды мекенжай мен тұрғылықты жер алу қажеттігі), егер олар тіпті төменде санамаланбаса да, кез-келген жағдайда осы Тізбеде көрсетілген жеке тұлғалар санаттарына қолданылады.</w:t>
      </w:r>
    </w:p>
    <w:p>
      <w:pPr>
        <w:spacing w:after="0"/>
        <w:ind w:left="0"/>
        <w:jc w:val="both"/>
      </w:pPr>
      <w:r>
        <w:rPr>
          <w:rFonts w:ascii="Times New Roman"/>
          <w:b w:val="false"/>
          <w:i w:val="false"/>
          <w:color w:val="000000"/>
          <w:sz w:val="28"/>
        </w:rPr>
        <w:t>
      5. Осы Тізбеде ешнәрсе де Қазақстан Республикасының осы Тізбеде аталған көрсетілетін қызметтер секторларына немесе кіші секторларына, сондай-ақ жеке тұлғалар санаттарына қатысты субсидиялар беру немесе кез келген мемлекеттік қолдау шараларын қолдану құқығына кедергі келтірмейді</w:t>
      </w:r>
    </w:p>
    <w:p>
      <w:pPr>
        <w:spacing w:after="0"/>
        <w:ind w:left="0"/>
        <w:jc w:val="both"/>
      </w:pPr>
      <w:r>
        <w:rPr>
          <w:rFonts w:ascii="Times New Roman"/>
          <w:b w:val="false"/>
          <w:i w:val="false"/>
          <w:color w:val="000000"/>
          <w:sz w:val="28"/>
        </w:rPr>
        <w:t>
      6. Осы Тізбе:</w:t>
      </w:r>
    </w:p>
    <w:p>
      <w:pPr>
        <w:spacing w:after="0"/>
        <w:ind w:left="0"/>
        <w:jc w:val="both"/>
      </w:pPr>
      <w:r>
        <w:rPr>
          <w:rFonts w:ascii="Times New Roman"/>
          <w:b w:val="false"/>
          <w:i w:val="false"/>
          <w:color w:val="000000"/>
          <w:sz w:val="28"/>
        </w:rPr>
        <w:t>
      ГАТС-тың XIII бабына сәйкес түсінілетін мемлекеттік сатып алуға;</w:t>
      </w:r>
    </w:p>
    <w:p>
      <w:pPr>
        <w:spacing w:after="0"/>
        <w:ind w:left="0"/>
        <w:jc w:val="both"/>
      </w:pPr>
      <w:r>
        <w:rPr>
          <w:rFonts w:ascii="Times New Roman"/>
          <w:b w:val="false"/>
          <w:i w:val="false"/>
          <w:color w:val="000000"/>
          <w:sz w:val="28"/>
        </w:rPr>
        <w:t>
      мемлекеттік билік функцияларын орындау үшін ұсынылатын қызметтер мен жүзеге асырылатын қызметке қолданылмайды.</w:t>
      </w:r>
    </w:p>
    <w:p>
      <w:pPr>
        <w:spacing w:after="0"/>
        <w:ind w:left="0"/>
        <w:jc w:val="both"/>
      </w:pPr>
      <w:r>
        <w:rPr>
          <w:rFonts w:ascii="Times New Roman"/>
          <w:b w:val="false"/>
          <w:i w:val="false"/>
          <w:color w:val="000000"/>
          <w:sz w:val="28"/>
        </w:rPr>
        <w:t>
      7. Визалық рәсімдерді қоса алғанда, кіруге, уақытша болуға, еңбекке және әлеуметтік қамсыздандыру шараларына қатысты Қазақстан Республикасының нормативтік құқықтық актілерінің барлық талаптары болу мерзіміне, ең томен жалақыға, сондай-ақ жалақы туралы ұжымдық келісімдерге ережелерді қоса алғанда, егер олар төменде санамаланбаса бұрынғысынша қолданылады.</w:t>
      </w:r>
    </w:p>
    <w:p>
      <w:pPr>
        <w:spacing w:after="0"/>
        <w:ind w:left="0"/>
        <w:jc w:val="both"/>
      </w:pPr>
      <w:r>
        <w:rPr>
          <w:rFonts w:ascii="Times New Roman"/>
          <w:b w:val="false"/>
          <w:i w:val="false"/>
          <w:color w:val="000000"/>
          <w:sz w:val="28"/>
        </w:rPr>
        <w:t>
      8. Осы Тізбеде: қатысты да де, жұлдызша (*) "бөлік" дегенді білдіреді;</w:t>
      </w:r>
    </w:p>
    <w:p>
      <w:pPr>
        <w:spacing w:after="0"/>
        <w:ind w:left="0"/>
        <w:jc w:val="both"/>
      </w:pPr>
      <w:r>
        <w:rPr>
          <w:rFonts w:ascii="Times New Roman"/>
          <w:b w:val="false"/>
          <w:i w:val="false"/>
          <w:color w:val="000000"/>
          <w:sz w:val="28"/>
        </w:rPr>
        <w:t>
      көрсетілетін қызметтер секторларына/кіші секторларына қатысты жақшада көрсетілген КОП кодтары БҰҰ-ның Негізгі өнімнің алдын ала жіктеуішіне сілтемелер болып табылады (Statistical Papers Series М No. 77, Provisional Central Product Classification, Department of International Economics and Social Affairs, Statistical Office of the United Nations, New York, 1991).(**) - белгілі бір көрсетілетін қызметтің КОП-тың тиісті кодымен қамтылган қызмет түрлерінің жалпы қатарының бір бөлігін ғана құрайтынын көрсетеді (MTN. GN S/W/120-да көрсеті лгендей). Беру тәсілі: Жеке тұлғалардың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барлық секторлар / кіші секторлар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түрінде жүзеге асырылғандарды қоспағанда, көрсетілетін қызметтердің барлық секторларындағы немесе кіші секторларындағы және экономикалық қызмет түрлеріндегі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тауарлар өндіруге баиланысты көрсетілетін қызметтердің барлық секторларындағы немесе кіші секторларындағы және экономикалық қызмет түрлеріндегі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 және уақытша болу жөніндегі шараларды қоспағанда, мыналар боиынша міндеттемелер қабылданбайды: </w:t>
            </w:r>
          </w:p>
          <w:p>
            <w:pPr>
              <w:spacing w:after="20"/>
              <w:ind w:left="20"/>
              <w:jc w:val="both"/>
            </w:pPr>
            <w:r>
              <w:rPr>
                <w:rFonts w:ascii="Times New Roman"/>
                <w:b w:val="false"/>
                <w:i w:val="false"/>
                <w:color w:val="000000"/>
                <w:sz w:val="20"/>
              </w:rPr>
              <w:t>
1. Мынадай жеке тұлғалардың корпоративішілік ауысулары:</w:t>
            </w:r>
          </w:p>
          <w:p>
            <w:pPr>
              <w:spacing w:after="20"/>
              <w:ind w:left="20"/>
              <w:jc w:val="both"/>
            </w:pPr>
            <w:r>
              <w:rPr>
                <w:rFonts w:ascii="Times New Roman"/>
                <w:b w:val="false"/>
                <w:i w:val="false"/>
                <w:color w:val="000000"/>
                <w:sz w:val="20"/>
              </w:rPr>
              <w:t>
а) басшылар;</w:t>
            </w:r>
          </w:p>
          <w:p>
            <w:pPr>
              <w:spacing w:after="20"/>
              <w:ind w:left="20"/>
              <w:jc w:val="both"/>
            </w:pPr>
            <w:r>
              <w:rPr>
                <w:rFonts w:ascii="Times New Roman"/>
                <w:b w:val="false"/>
                <w:i w:val="false"/>
                <w:color w:val="000000"/>
                <w:sz w:val="20"/>
              </w:rPr>
              <w:t>
б) менеджерлер;</w:t>
            </w:r>
          </w:p>
          <w:p>
            <w:pPr>
              <w:spacing w:after="20"/>
              <w:ind w:left="20"/>
              <w:jc w:val="both"/>
            </w:pPr>
            <w:r>
              <w:rPr>
                <w:rFonts w:ascii="Times New Roman"/>
                <w:b w:val="false"/>
                <w:i w:val="false"/>
                <w:color w:val="000000"/>
                <w:sz w:val="20"/>
              </w:rPr>
              <w:t>
в) мамандар.</w:t>
            </w:r>
          </w:p>
          <w:p>
            <w:pPr>
              <w:spacing w:after="20"/>
              <w:ind w:left="20"/>
              <w:jc w:val="both"/>
            </w:pPr>
            <w:r>
              <w:rPr>
                <w:rFonts w:ascii="Times New Roman"/>
                <w:b w:val="false"/>
                <w:i w:val="false"/>
                <w:color w:val="000000"/>
                <w:sz w:val="20"/>
              </w:rPr>
              <w:t>
2. Іскерлік мақсатпен келушілер.</w:t>
            </w:r>
          </w:p>
          <w:p>
            <w:pPr>
              <w:spacing w:after="20"/>
              <w:ind w:left="20"/>
              <w:jc w:val="both"/>
            </w:pPr>
            <w:r>
              <w:rPr>
                <w:rFonts w:ascii="Times New Roman"/>
                <w:b w:val="false"/>
                <w:i w:val="false"/>
                <w:color w:val="000000"/>
                <w:sz w:val="20"/>
              </w:rPr>
              <w:t>
1. Корпоративішілік аұысулар (KIА) төменде айқындалғандай, осы корпоративішілік ауысуды жүзеге асыратын, Қазақстанда құрылған екінші Тараптың заңды тұлғасы қызмет көрсету үшін уақытша ауыстыратын басшылар, менеджерлер және мамандар.</w:t>
            </w:r>
          </w:p>
          <w:p>
            <w:pPr>
              <w:spacing w:after="20"/>
              <w:ind w:left="20"/>
              <w:jc w:val="both"/>
            </w:pPr>
            <w:r>
              <w:rPr>
                <w:rFonts w:ascii="Times New Roman"/>
                <w:b w:val="false"/>
                <w:i w:val="false"/>
                <w:color w:val="000000"/>
                <w:sz w:val="20"/>
              </w:rPr>
              <w:t>
(а) Басшылар - заңды тұлға шегінде жоғары лауазымдарды атқаратын тұлғалар, олар:</w:t>
            </w:r>
          </w:p>
          <w:p>
            <w:pPr>
              <w:spacing w:after="20"/>
              <w:ind w:left="20"/>
              <w:jc w:val="both"/>
            </w:pPr>
            <w:r>
              <w:rPr>
                <w:rFonts w:ascii="Times New Roman"/>
                <w:b w:val="false"/>
                <w:i w:val="false"/>
                <w:color w:val="000000"/>
                <w:sz w:val="20"/>
              </w:rPr>
              <w:t>
ұйымды басқаруды тікелей жүзеге асырады;</w:t>
            </w:r>
          </w:p>
          <w:p>
            <w:pPr>
              <w:spacing w:after="20"/>
              <w:ind w:left="20"/>
              <w:jc w:val="both"/>
            </w:pPr>
            <w:r>
              <w:rPr>
                <w:rFonts w:ascii="Times New Roman"/>
                <w:b w:val="false"/>
                <w:i w:val="false"/>
                <w:color w:val="000000"/>
                <w:sz w:val="20"/>
              </w:rPr>
              <w:t>
ұйымның мақсаттары мен саясатын</w:t>
            </w:r>
          </w:p>
          <w:p>
            <w:pPr>
              <w:spacing w:after="20"/>
              <w:ind w:left="20"/>
              <w:jc w:val="both"/>
            </w:pPr>
            <w:r>
              <w:rPr>
                <w:rFonts w:ascii="Times New Roman"/>
                <w:b w:val="false"/>
                <w:i w:val="false"/>
                <w:color w:val="000000"/>
                <w:sz w:val="20"/>
              </w:rPr>
              <w:t>
айқындайды;</w:t>
            </w:r>
          </w:p>
          <w:p>
            <w:pPr>
              <w:spacing w:after="20"/>
              <w:ind w:left="20"/>
              <w:jc w:val="both"/>
            </w:pPr>
            <w:r>
              <w:rPr>
                <w:rFonts w:ascii="Times New Roman"/>
                <w:b w:val="false"/>
                <w:i w:val="false"/>
                <w:color w:val="000000"/>
                <w:sz w:val="20"/>
              </w:rPr>
              <w:t>
шешім қабылдауда кеңейтілген өкілеттіктерге ие болады;</w:t>
            </w:r>
          </w:p>
          <w:p>
            <w:pPr>
              <w:spacing w:after="20"/>
              <w:ind w:left="20"/>
              <w:jc w:val="both"/>
            </w:pPr>
            <w:r>
              <w:rPr>
                <w:rFonts w:ascii="Times New Roman"/>
                <w:b w:val="false"/>
                <w:i w:val="false"/>
                <w:color w:val="000000"/>
                <w:sz w:val="20"/>
              </w:rPr>
              <w:t>
Ұйымның директорлар кеңесінен немесе акционерлерінен тек қана жалпы басшылық немесе нұсқаулар алады.</w:t>
            </w:r>
          </w:p>
          <w:p>
            <w:pPr>
              <w:spacing w:after="20"/>
              <w:ind w:left="20"/>
              <w:jc w:val="both"/>
            </w:pPr>
            <w:r>
              <w:rPr>
                <w:rFonts w:ascii="Times New Roman"/>
                <w:b w:val="false"/>
                <w:i w:val="false"/>
                <w:color w:val="000000"/>
                <w:sz w:val="20"/>
              </w:rPr>
              <w:t>
Көрсетілетін қызметтерді немесе ұйымның көрсетілетін қызметтерін нақгы қамтамасыз етуге байланысты міндеттерді басшылардың өздері тікелей орындамайды.</w:t>
            </w:r>
          </w:p>
          <w:p>
            <w:pPr>
              <w:spacing w:after="20"/>
              <w:ind w:left="20"/>
              <w:jc w:val="both"/>
            </w:pPr>
            <w:r>
              <w:rPr>
                <w:rFonts w:ascii="Times New Roman"/>
                <w:b w:val="false"/>
                <w:i w:val="false"/>
                <w:color w:val="000000"/>
                <w:sz w:val="20"/>
              </w:rPr>
              <w:t>
</w:t>
            </w:r>
            <w:r>
              <w:rPr>
                <w:rFonts w:ascii="Times New Roman"/>
                <w:b w:val="false"/>
                <w:i/>
                <w:color w:val="000000"/>
                <w:sz w:val="20"/>
              </w:rPr>
              <w:t>(Ь) Менеджерлер -</w:t>
            </w:r>
            <w:r>
              <w:rPr>
                <w:rFonts w:ascii="Times New Roman"/>
                <w:b w:val="false"/>
                <w:i w:val="false"/>
                <w:color w:val="000000"/>
                <w:sz w:val="20"/>
              </w:rPr>
              <w:t xml:space="preserve"> жоғары кәсіби дәрежеге ие және тиісті салада менеджер лауазымында жұмыс тәжірибесі бар заңды тұлға шегінде жоғары лауазымдарды атқаратын адамдар және: ұйымды, департаментті немесе ұйымның басқармасын басқарады; басқа да басшы кәсіби немесе басқарушы қызметкерлердің жұмысын басқарады және бақылайды;</w:t>
            </w:r>
          </w:p>
          <w:p>
            <w:pPr>
              <w:spacing w:after="20"/>
              <w:ind w:left="20"/>
              <w:jc w:val="both"/>
            </w:pPr>
            <w:r>
              <w:rPr>
                <w:rFonts w:ascii="Times New Roman"/>
                <w:b w:val="false"/>
                <w:i w:val="false"/>
                <w:color w:val="000000"/>
                <w:sz w:val="20"/>
              </w:rPr>
              <w:t>
персоналды жалдауға және жұмыстан шығаруға, жалдау, жұмыстан шығару немесе басқа да әрекеттер жасауды ұсынуға құқылы; ұйымның жоғары тұрған басшыларынан, Директорлар кеңесінен немесе акционерлерінен тек қана жалпы басшылық немесе нұсқаулар алады.</w:t>
            </w:r>
          </w:p>
          <w:p>
            <w:pPr>
              <w:spacing w:after="20"/>
              <w:ind w:left="20"/>
              <w:jc w:val="both"/>
            </w:pPr>
            <w:r>
              <w:rPr>
                <w:rFonts w:ascii="Times New Roman"/>
                <w:b w:val="false"/>
                <w:i w:val="false"/>
                <w:color w:val="000000"/>
                <w:sz w:val="20"/>
              </w:rPr>
              <w:t>
Қызметтер көрсету үшін қажетті функцияларды тікелей жүзеге асыратын қызметкерлерді қамтымайды.</w:t>
            </w:r>
          </w:p>
          <w:p>
            <w:pPr>
              <w:spacing w:after="20"/>
              <w:ind w:left="20"/>
              <w:jc w:val="both"/>
            </w:pPr>
            <w:r>
              <w:rPr>
                <w:rFonts w:ascii="Times New Roman"/>
                <w:b w:val="false"/>
                <w:i w:val="false"/>
                <w:color w:val="000000"/>
                <w:sz w:val="20"/>
              </w:rPr>
              <w:t>
Шетелдік менеджерлердің жалпы саны кем дегенде 3 адамнан тұратын әрбір көрсетілетін қызметтерді беруші шеңберінде 50%-дан аспауға тиіс.</w:t>
            </w:r>
          </w:p>
          <w:p>
            <w:pPr>
              <w:spacing w:after="20"/>
              <w:ind w:left="20"/>
              <w:jc w:val="both"/>
            </w:pPr>
            <w:r>
              <w:rPr>
                <w:rFonts w:ascii="Times New Roman"/>
                <w:b w:val="false"/>
                <w:i w:val="false"/>
                <w:color w:val="000000"/>
                <w:sz w:val="20"/>
              </w:rPr>
              <w:t>
</w:t>
            </w:r>
            <w:r>
              <w:rPr>
                <w:rFonts w:ascii="Times New Roman"/>
                <w:b w:val="false"/>
                <w:i/>
                <w:color w:val="000000"/>
                <w:sz w:val="20"/>
              </w:rPr>
              <w:t>(с) Мамандар -</w:t>
            </w:r>
            <w:r>
              <w:rPr>
                <w:rFonts w:ascii="Times New Roman"/>
                <w:b w:val="false"/>
                <w:i w:val="false"/>
                <w:color w:val="000000"/>
                <w:sz w:val="20"/>
              </w:rPr>
              <w:t xml:space="preserve"> басқа Тараптың заңды тұлғасы жалдайтын, арнаулы және (немесе) бірегей білімі мен дағдыларының деңгейі жоғары, осы ұйымның бейіні бойынша қызметтер көрсету үшін айтарлықтай маңызды белгілі бір салада немесе ғылымда, зерттеу жабдықгарын, прогрессивті техниканы немесе оларды басқару әдістерін тиімді пайдалануда елеулі кәсіби жұмыс тәжірибесі бар адамдар.</w:t>
            </w:r>
          </w:p>
          <w:p>
            <w:pPr>
              <w:spacing w:after="20"/>
              <w:ind w:left="20"/>
              <w:jc w:val="both"/>
            </w:pPr>
            <w:r>
              <w:rPr>
                <w:rFonts w:ascii="Times New Roman"/>
                <w:b w:val="false"/>
                <w:i w:val="false"/>
                <w:color w:val="000000"/>
                <w:sz w:val="20"/>
              </w:rPr>
              <w:t>
Мұндай білімді бағалау кезінде осы ұйымға тән білім ғана емес, сонымен қатар лицензияланған немесе аккредиттелген/ кәсіби қауымдастықтарға мүше болуды қоса алғанда, ерекше техникалық білімді талап ететін жұмысты немесе сауданы жүзеге асыру үшін қажетті жоғары біліктілік деңгейінін болуы ескеріледі.</w:t>
            </w:r>
          </w:p>
          <w:p>
            <w:pPr>
              <w:spacing w:after="20"/>
              <w:ind w:left="20"/>
              <w:jc w:val="both"/>
            </w:pPr>
            <w:r>
              <w:rPr>
                <w:rFonts w:ascii="Times New Roman"/>
                <w:b w:val="false"/>
                <w:i w:val="false"/>
                <w:color w:val="000000"/>
                <w:sz w:val="20"/>
              </w:rPr>
              <w:t>
Шетелдік мамандардың жалпы саны кем дегенде 3 адамнан тұратын әрбір көрсетілетін қызметті беруші шеңберінде 50%-дан аспауға тиіс. Корпоративішілік ауысу шеңберінде екінші Тараптың жеке тұлғаларының кіруі мен уақытша болуына уәкілетті орган жыл сайын беретін рұқсаттар негізінде, егер компания мына талаптардың бірін орындаса, 3 жыл мерзімге рұқсат етіледі:</w:t>
            </w:r>
          </w:p>
          <w:p>
            <w:pPr>
              <w:spacing w:after="20"/>
              <w:ind w:left="20"/>
              <w:jc w:val="both"/>
            </w:pPr>
            <w:r>
              <w:rPr>
                <w:rFonts w:ascii="Times New Roman"/>
                <w:b w:val="false"/>
                <w:i w:val="false"/>
                <w:color w:val="000000"/>
                <w:sz w:val="20"/>
              </w:rPr>
              <w:t>
i) кейіннен шетелдік жұмыс күшін алмастыру үшін қажетті біліктіліктер бойынша өзінің қазақстандық қызметкерлері үшін оқыту, қайта даярлау немесе біліктілікті арттыру курстарын ұсыну, немесе</w:t>
            </w:r>
          </w:p>
          <w:p>
            <w:pPr>
              <w:spacing w:after="20"/>
              <w:ind w:left="20"/>
              <w:jc w:val="both"/>
            </w:pPr>
            <w:r>
              <w:rPr>
                <w:rFonts w:ascii="Times New Roman"/>
                <w:b w:val="false"/>
                <w:i w:val="false"/>
                <w:color w:val="000000"/>
                <w:sz w:val="20"/>
              </w:rPr>
              <w:t>
ii) қазақстандық қызметкерлер үшін қосымша жұмыс орындарын құру. Жоғарыда аталған санаттағы адамдардың екінші Тараптың заңды тұлғасын білдіретін және оның шеңберінде Қазақстанға ауысу жүзеге асырылатын компанияда кемінде 1 жыл жұмыс тәжірибесі болуға тиіс.</w:t>
            </w:r>
          </w:p>
          <w:p>
            <w:pPr>
              <w:spacing w:after="20"/>
              <w:ind w:left="20"/>
              <w:jc w:val="both"/>
            </w:pPr>
            <w:r>
              <w:rPr>
                <w:rFonts w:ascii="Times New Roman"/>
                <w:b w:val="false"/>
                <w:i w:val="false"/>
                <w:color w:val="000000"/>
                <w:sz w:val="20"/>
              </w:rPr>
              <w:t>
2. Іскерлік мақсатпен келушілер - Қазақстан Республикасының аумағында тұрмайтын және екінші Тараптың көрсетілетін қызметтерді берушісінің өкілдері болып табылатын, Қазақстан аумағына: осы өнім берушінің көрсетілетін қызметтерін сату бойынша келіссөздер жүргізу, көрсетілетін қызметтерді сату туралы келісімге келу немесе іскерлік кездесулерге қатысу; немесе көрсетілетін қызметтерді ұсынушының коммерциялық қатысуын белгілеу үпіін кіретін адамдар; осы ретте бұл өкілдер жұртшылыққа тікелей қызмет көрсетумен айналыспауға немесе осы көрсетілетін қызметтерді өздері ұсынбауға тиіс, сондай-ақ Қазақстан шегіндегі осы қызмет көзінен ешқандай сыйақы алмауға тиіс.</w:t>
            </w:r>
          </w:p>
          <w:p>
            <w:pPr>
              <w:spacing w:after="20"/>
              <w:ind w:left="20"/>
              <w:jc w:val="both"/>
            </w:pPr>
            <w:r>
              <w:rPr>
                <w:rFonts w:ascii="Times New Roman"/>
                <w:b w:val="false"/>
                <w:i w:val="false"/>
                <w:color w:val="000000"/>
                <w:sz w:val="20"/>
              </w:rPr>
              <w:t>
Көрсетілген санаттағы адамдардың уақытша болуы үшін уақыт кезеңі 90 күннен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 бағанында көрсетілген жеке тұлғалардың санаттарына қатысты шараларды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Ерекше секторлық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қызметтерді беруші халықаралық құқық бойынша да заңгер ретінде дәрежеленген юрисдикция заңнамасы бойынша заңдық көрсетілетін қызметтер (консультациялар, төрелік істер мен татуласу рәсімдерінде өкілдік ету және қатысу), мыналарды қоспағанда:</w:t>
            </w:r>
          </w:p>
          <w:p>
            <w:pPr>
              <w:spacing w:after="20"/>
              <w:ind w:left="20"/>
              <w:jc w:val="both"/>
            </w:pPr>
            <w:r>
              <w:rPr>
                <w:rFonts w:ascii="Times New Roman"/>
                <w:b w:val="false"/>
                <w:i w:val="false"/>
                <w:color w:val="000000"/>
                <w:sz w:val="20"/>
              </w:rPr>
              <w:t>
нотариаттық көрсетілетін қызметтер</w:t>
            </w:r>
          </w:p>
          <w:p>
            <w:pPr>
              <w:spacing w:after="20"/>
              <w:ind w:left="20"/>
              <w:jc w:val="both"/>
            </w:pPr>
            <w:r>
              <w:rPr>
                <w:rFonts w:ascii="Times New Roman"/>
                <w:b w:val="false"/>
                <w:i w:val="false"/>
                <w:color w:val="000000"/>
                <w:sz w:val="20"/>
              </w:rPr>
              <w:t>
Қазақстан Республикасының қылмыстық заңнамасы (861 * КОП бір болігі)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Аудиторлық көрсетілетін қызметтер (қаржылық аудит бойынша көрсетілетін қызметтер КОП 86211) және шоттарды тексеру бойынша көрсетілетін қызметтер (КОП 86212)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көрсетілетін қызметтер және баланс жасау бойынша көрсетілетін қызметтер (салық декларацияларын қоспағанда, КОП 86213, 86219 және 8622)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Салық салу саласындағы көрсетілетін қызметтер (КОП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Архитектура саласындағы көрсетілетін қызметтер (КОП 8671)</w:t>
            </w:r>
          </w:p>
          <w:p>
            <w:pPr>
              <w:spacing w:after="20"/>
              <w:ind w:left="20"/>
              <w:jc w:val="both"/>
            </w:pPr>
            <w:r>
              <w:rPr>
                <w:rFonts w:ascii="Times New Roman"/>
                <w:b w:val="false"/>
                <w:i w:val="false"/>
                <w:color w:val="000000"/>
                <w:sz w:val="20"/>
              </w:rPr>
              <w:t>
(g) Қалаларды жоспарлау және ландшафттық жобалау бойынша көрсетілетін қызметтер (КОП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Инженерлік көрсетілетін қызметтер (КОП 8672)</w:t>
            </w:r>
          </w:p>
          <w:p>
            <w:pPr>
              <w:spacing w:after="20"/>
              <w:ind w:left="20"/>
              <w:jc w:val="both"/>
            </w:pPr>
            <w:r>
              <w:rPr>
                <w:rFonts w:ascii="Times New Roman"/>
                <w:b w:val="false"/>
                <w:i w:val="false"/>
                <w:color w:val="000000"/>
                <w:sz w:val="20"/>
              </w:rPr>
              <w:t>
(f) Кешенді инженерлік кцэсетілетін қызметтер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Мыналарды:</w:t>
            </w:r>
          </w:p>
          <w:p>
            <w:pPr>
              <w:spacing w:after="20"/>
              <w:ind w:left="20"/>
              <w:jc w:val="both"/>
            </w:pPr>
            <w:r>
              <w:rPr>
                <w:rFonts w:ascii="Times New Roman"/>
                <w:b w:val="false"/>
                <w:i w:val="false"/>
                <w:color w:val="000000"/>
                <w:sz w:val="20"/>
              </w:rPr>
              <w:t>
психикасының бұзылуынан зардап шегетін және қоғам қауіпсіздігі үшін қауіпті әрекеттер жасаған адамдарды мәжбүрлеп медициналық емдеуді; нашақорларды емдеуді;</w:t>
            </w:r>
          </w:p>
          <w:p>
            <w:pPr>
              <w:spacing w:after="20"/>
              <w:ind w:left="20"/>
              <w:jc w:val="both"/>
            </w:pPr>
            <w:r>
              <w:rPr>
                <w:rFonts w:ascii="Times New Roman"/>
                <w:b w:val="false"/>
                <w:i w:val="false"/>
                <w:color w:val="000000"/>
                <w:sz w:val="20"/>
              </w:rPr>
              <w:t>
құқықтық жауаптылықты (сот- медициналық, сот-психиатриялық, әскери-дәрігерлік медицина) белплеу үшін мемлекеттік жәрдемақылар төлеуге (аутопсия, тұрақты немесе уақытша еңбекке жарамсыздықты анықтау) қажетті қарап тексерулердің жекелеген түрлерін қоспағанда, тек физиотерапияға, гомеопатияға, акупунктураға, фитотерапияға қатысты жалпы медиңиналық көрсетілетін қызметтер (КОП 93121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(і)Ветеринариялық көрсетілетін қызметтер (КОП 9320)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Компьютерлік және онымен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онымен байланысты көрсетілетін қызметтер (КОП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Зерттеулер мен талдамалар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Қоғамдық және гуманитарлық ғылымдар саласындағы зерттеулер мен талдамалар (КОП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Операторларсыз жалдау/лизингке алу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Кемелерді лизингке алу немесе операторсыз жалдау бойынша көрсетілетін қызметтер (КОП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Әуе кемелерін операторсыз жалдау және лизингке алу бойынша көрсетілетін қызметтер (КОП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Жерүсті көлік құралдарының өзге де түрлерін лизингке алу және операторсыз жалдау бойынша көрсетілетін қызметтер (КОП 83105)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да машиналар мен жабдықтарға жататындар (КОП 83106-83109)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Жеке және үйде пайдалануға арналған тауарларды лизингке алу немесе жалдау бойынша көрсетілетін қызметтер (КОП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Басқа да іскерлік мақсатта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 саласындағы көрсетілетін қызметтер (КОП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Нарықты зерттеу бойынша көрсетілетін қызметтер (КОП 86401)</w:t>
            </w:r>
          </w:p>
          <w:p>
            <w:pPr>
              <w:spacing w:after="20"/>
              <w:ind w:left="20"/>
              <w:jc w:val="both"/>
            </w:pPr>
            <w:r>
              <w:rPr>
                <w:rFonts w:ascii="Times New Roman"/>
                <w:b w:val="false"/>
                <w:i w:val="false"/>
                <w:color w:val="000000"/>
                <w:sz w:val="20"/>
              </w:rPr>
              <w:t>
(c) Басқару саласындағы консультациялық көрсетілетін қызметтер (КОП 8650)</w:t>
            </w:r>
          </w:p>
          <w:p>
            <w:pPr>
              <w:spacing w:after="20"/>
              <w:ind w:left="20"/>
              <w:jc w:val="both"/>
            </w:pPr>
            <w:r>
              <w:rPr>
                <w:rFonts w:ascii="Times New Roman"/>
                <w:b w:val="false"/>
                <w:i w:val="false"/>
                <w:color w:val="000000"/>
                <w:sz w:val="20"/>
              </w:rPr>
              <w:t>
(d) Еңбек төрелігін қоспағанда (8660 * КОП), басқару саласындағы консультациялық қызметке қатысты көрсетілетін қызметтер (КОП 86602)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Техникалық сынақтар және талдау бойынша көрсетілетін қызметтер (КОП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Аң аулауға және орман шаруашылығына (КОП 88140 бір оөлігі*) байланысты көрсетілетін қызметтер (тек қана спорттық аң аулауды дамытуға қатысты КОП 88130*)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Спорттық балық аулауды дамыту бойынша қызметтер көрсетілген жағдайда ғана балық аулауға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p>
            <w:pPr>
              <w:spacing w:after="20"/>
              <w:ind w:left="20"/>
              <w:jc w:val="both"/>
            </w:pPr>
            <w:r>
              <w:rPr>
                <w:rFonts w:ascii="Times New Roman"/>
                <w:b w:val="false"/>
                <w:i w:val="false"/>
                <w:color w:val="000000"/>
                <w:sz w:val="20"/>
              </w:rPr>
              <w:t>
Балық аулауға байланысты көрсетілетін қызметтер (КОП 882*), мыналарға қатысты: балықтың өсімін молайту және өсіру технологиялары, балықты қайта өңдеу технологиялары.</w:t>
            </w:r>
          </w:p>
          <w:p>
            <w:pPr>
              <w:spacing w:after="20"/>
              <w:ind w:left="20"/>
              <w:jc w:val="both"/>
            </w:pPr>
            <w:r>
              <w:rPr>
                <w:rFonts w:ascii="Times New Roman"/>
                <w:b w:val="false"/>
                <w:i w:val="false"/>
                <w:color w:val="000000"/>
                <w:sz w:val="20"/>
              </w:rPr>
              <w:t>
Балық аулауға байланысты көрсетілетін қызметтер (КОП 882*), мыналарға қатысты: балық аулау кемелерінің экипажын қалыптастыру; балық уылдырығын өсіру (КОП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Тау-кен өнеркәсібіне байланысты көрсетілетін қызметтер (КОП 883 + 5115) (і)Өндіріске байланысты көрсетілетін</w:t>
            </w:r>
          </w:p>
          <w:p>
            <w:pPr>
              <w:spacing w:after="20"/>
              <w:ind w:left="20"/>
              <w:jc w:val="both"/>
            </w:pPr>
            <w:r>
              <w:rPr>
                <w:rFonts w:ascii="Times New Roman"/>
                <w:b w:val="false"/>
                <w:i w:val="false"/>
                <w:color w:val="000000"/>
                <w:sz w:val="20"/>
              </w:rPr>
              <w:t>
қызметтер (КОП 884* және 885*), тек</w:t>
            </w:r>
          </w:p>
          <w:p>
            <w:pPr>
              <w:spacing w:after="20"/>
              <w:ind w:left="20"/>
              <w:jc w:val="both"/>
            </w:pPr>
            <w:r>
              <w:rPr>
                <w:rFonts w:ascii="Times New Roman"/>
                <w:b w:val="false"/>
                <w:i w:val="false"/>
                <w:color w:val="000000"/>
                <w:sz w:val="20"/>
              </w:rPr>
              <w:t>
қана консультациялық көрсетілетін қызметтерге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байланысты көрсетілетін қызметтер (КОП 8845*, 8846*, 8848*, 8851* және 8852*), тек қана мыналарға қатысты:</w:t>
            </w:r>
          </w:p>
          <w:p>
            <w:pPr>
              <w:spacing w:after="20"/>
              <w:ind w:left="20"/>
              <w:jc w:val="both"/>
            </w:pPr>
            <w:r>
              <w:rPr>
                <w:rFonts w:ascii="Times New Roman"/>
                <w:b w:val="false"/>
                <w:i w:val="false"/>
                <w:color w:val="000000"/>
                <w:sz w:val="20"/>
              </w:rPr>
              <w:t>
Қазақстан Республикасының заңнамасына сәйкес ұлттық қауінсіздік немесе қорғаныс үшін елеулі маңызы оар тауарлармен байланысты өндірістік процесті жүзеге асыруға қатысты көрсетілетін қызметтерді қоспағанда, өндірістік процесті жүзеге асыруға байланысты көрсетілетін қызметтер. Өндірістік қуаттарды меншікке алу немесе жалға алу құқықтары көрсетілетін қызметтерді берушіге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Энергичны белуге байланысты көрсетілетін қызметтер (КОП 887*), тек қана консультациялық көрсетілетін қызметтерге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бойынша консультаңиялық көрсетілетін қызметтер (КОП 87302).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және мынадай жағдайда, міндеттемелер қабылданбайды:</w:t>
            </w:r>
          </w:p>
          <w:p>
            <w:pPr>
              <w:spacing w:after="20"/>
              <w:ind w:left="20"/>
              <w:jc w:val="both"/>
            </w:pPr>
            <w:r>
              <w:rPr>
                <w:rFonts w:ascii="Times New Roman"/>
                <w:b w:val="false"/>
                <w:i w:val="false"/>
                <w:color w:val="000000"/>
                <w:sz w:val="20"/>
              </w:rPr>
              <w:t>
шетелдік консультанттардың саны Қазақстан Республикасы заңды тұлғасының штатынан 25%-ға дейін шектелуге тиіс, ең аз штат саны 5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(КОП 86754) қоспағанда, ғылыми және техникалық салалардағы консультациялық көрсетілетін қызметтер (КОП 86754*)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Жабдыққа қызмет көрсету және оны жөндеу (теңіз кемелерін, әуе кемелерін және басқа да көлік жабдықтарын қоспағанда) КОП 633 +8861-8866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Фотосуретке түсіру бойынша көрсетілетін қызметтер (КОП 87501, 87503, 87505, 87506).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Алкоголь өнімдерін құюды қоспағанда, орамдау бойынша көрсетілетін қызметтер (КОП 87500*).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көрсетілғендерді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Келіссөздерді, кеңестер мен конференцияларды ұйымдастыруға және өткізуге тікелей қатысты көрсетілетін кызметтер (87909 КОП бір бөлігі *тек қана демонстрациялар мен көрмелерді ұйымдастыру боиынша көрсетілетін қызметтер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САЛАСЫНДАҒЫ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(СРС 7512**), тек қана мыналарға қатысты:</w:t>
            </w:r>
          </w:p>
          <w:p>
            <w:pPr>
              <w:spacing w:after="20"/>
              <w:ind w:left="20"/>
              <w:jc w:val="both"/>
            </w:pPr>
            <w:r>
              <w:rPr>
                <w:rFonts w:ascii="Times New Roman"/>
                <w:b w:val="false"/>
                <w:i w:val="false"/>
                <w:color w:val="000000"/>
                <w:sz w:val="20"/>
              </w:rPr>
              <w:t>
жолданған бандерольдер мен сәлемдемелерді өңдеу 1 (кітаптар мен каталогтарды қоса алғанда); жолданган баспа өнімдерін өңцеу (журналдар, газеттер, мерзімді басылымдар);</w:t>
            </w:r>
          </w:p>
          <w:p>
            <w:pPr>
              <w:spacing w:after="20"/>
              <w:ind w:left="20"/>
              <w:jc w:val="both"/>
            </w:pPr>
            <w:r>
              <w:rPr>
                <w:rFonts w:ascii="Times New Roman"/>
                <w:b w:val="false"/>
                <w:i w:val="false"/>
                <w:color w:val="000000"/>
                <w:sz w:val="20"/>
              </w:rPr>
              <w:t>
жолданған хаттарды, жолданған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хізбеде айқындалғандай, Қазақстан Республикасының заңды тұлғаларына, оның ішінде курьерлік қызметтер көрсететін шетелдік қатысуы бар заңды тұлғаларға ұлттық пошта операторының</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"Өңдеу" ұғымы іріктеуді, сұрыптауды, тасымалдауды және жеткізуді камтиды.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бандерольдерді, сәлемдемелер мен тауарларды және жолданған өнімдерді жедел жеткізу</w:t>
            </w:r>
            <w:r>
              <w:rPr>
                <w:rFonts w:ascii="Times New Roman"/>
                <w:b w:val="false"/>
                <w:i w:val="false"/>
                <w:color w:val="000000"/>
                <w:vertAlign w:val="superscript"/>
              </w:rPr>
              <w:t xml:space="preserve">2 </w:t>
            </w:r>
            <w:r>
              <w:rPr>
                <w:rFonts w:ascii="Times New Roman"/>
                <w:b w:val="false"/>
                <w:i w:val="false"/>
                <w:color w:val="000000"/>
                <w:sz w:val="20"/>
              </w:rPr>
              <w:t>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құқықтарына жатпайтын қызметтерді ұсынуға қатысты ұлттық пошта операторына ұсынылатын режимнен қолайлылығы кем емес режим ұсынылуға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Телекоммуникациялық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қабылдаған міндеттемелер "Notes for Scheduling Basic Telecom Services Commitments" (S/GBT\W2\REV.l) және "Market Access Limitations on Spectrum Availability" (S/GBT\W3) құжаттарында жазылған қағидаттарға негізделген.</w:t>
            </w:r>
          </w:p>
          <w:p>
            <w:pPr>
              <w:spacing w:after="20"/>
              <w:ind w:left="20"/>
              <w:jc w:val="both"/>
            </w:pPr>
            <w:r>
              <w:rPr>
                <w:rFonts w:ascii="Times New Roman"/>
                <w:b w:val="false"/>
                <w:i w:val="false"/>
                <w:color w:val="000000"/>
                <w:sz w:val="20"/>
              </w:rPr>
              <w:t>
Осы Тізбенің мақсаттары үшін телекоммуникациялық көрсетілетін қызметтер телевизия және/немесе радиобағдарламалар арқылы хабар таратуды қамтымайды</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Жалпыға ортақ пайдаланылатын телефонмен сөйлесу байланысы бойынша көрсетілетін қызметтер (КОП 7521)</w:t>
            </w:r>
          </w:p>
          <w:p>
            <w:pPr>
              <w:spacing w:after="20"/>
              <w:ind w:left="20"/>
              <w:jc w:val="both"/>
            </w:pPr>
            <w:r>
              <w:rPr>
                <w:rFonts w:ascii="Times New Roman"/>
                <w:b w:val="false"/>
                <w:i w:val="false"/>
                <w:color w:val="000000"/>
                <w:sz w:val="20"/>
              </w:rPr>
              <w:t>
b) Пакеттер коммутациясы бар желілерде деректерді беру бойынша көрсетілетін қызметтер (КОП 7523**)</w:t>
            </w:r>
          </w:p>
          <w:p>
            <w:pPr>
              <w:spacing w:after="20"/>
              <w:ind w:left="20"/>
              <w:jc w:val="both"/>
            </w:pPr>
            <w:r>
              <w:rPr>
                <w:rFonts w:ascii="Times New Roman"/>
                <w:b w:val="false"/>
                <w:i w:val="false"/>
                <w:color w:val="000000"/>
                <w:sz w:val="20"/>
              </w:rPr>
              <w:t>
c) Арналары коммутацияланған желілерде деректерді беру бойынша көрсетілетін қызметтер (КОП 7523**)</w:t>
            </w:r>
          </w:p>
          <w:p>
            <w:pPr>
              <w:spacing w:after="20"/>
              <w:ind w:left="20"/>
              <w:jc w:val="both"/>
            </w:pPr>
            <w:r>
              <w:rPr>
                <w:rFonts w:ascii="Times New Roman"/>
                <w:b w:val="false"/>
                <w:i w:val="false"/>
                <w:color w:val="000000"/>
                <w:sz w:val="20"/>
              </w:rPr>
              <w:t>
d)      Телекс байланысы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Жедел (жеделдетілген) жеткізу қызметгері жазбаша хат-хабарларды (яғни хаттар мен ашық хаттарды) жеткізудің едәуір жоғары тарифтерінен, сондай-ақ жеткізудің жоғары жылдамдығы мен сенімділігінен басқа жөнелту орнынан жөнелтуді тікелей қабылдау, адресатқа дербес жеткізу, қозғалысты қадағалап отыру (мониторинг), жеткізу процесінде тағайындалған жердің және адресаттың өзгеру мүмкіндігі, қабылдауды растау сияқты құнын жоғарылататын баска элементтерді қамтуы мүмкін. Жазбаша хат-хабарларды жеткізудің едәуір жоғары тарифтері - бұл ең шұғыл жеткізу санатының бірінші салмағындағы ұлттық пошта операторының жазбаша хат-хабарларын жеткізгені үшін мемлекеттік тарифтің базалық мөлшерлемесінен 5 еседен астам асатын тарифтер.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Телевизиялық және/немесе радиобағдарламаларды радио арқылы тарату телевизиялық бағдарламалардың сигналдарын көпшілікке тарату үшін талап етілетін, бірақ операторлар арасындағы байланысты қамтымайтын деректерді сигнал арқылы беру ретінде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(КО11 7523**)</w:t>
            </w:r>
          </w:p>
          <w:p>
            <w:pPr>
              <w:spacing w:after="20"/>
              <w:ind w:left="20"/>
              <w:jc w:val="both"/>
            </w:pPr>
            <w:r>
              <w:rPr>
                <w:rFonts w:ascii="Times New Roman"/>
                <w:b w:val="false"/>
                <w:i w:val="false"/>
                <w:color w:val="000000"/>
                <w:sz w:val="20"/>
              </w:rPr>
              <w:t>
e) Телеграф бойынша көрсетілетін қызметтер (КОП 7522*)</w:t>
            </w:r>
          </w:p>
          <w:p>
            <w:pPr>
              <w:spacing w:after="20"/>
              <w:ind w:left="20"/>
              <w:jc w:val="both"/>
            </w:pPr>
            <w:r>
              <w:rPr>
                <w:rFonts w:ascii="Times New Roman"/>
                <w:b w:val="false"/>
                <w:i w:val="false"/>
                <w:color w:val="000000"/>
                <w:sz w:val="20"/>
              </w:rPr>
              <w:t>
f) Факсимильді байланыс бойынша көрсетілетін қызметтер (КОП 7521** + 7529**)</w:t>
            </w:r>
          </w:p>
          <w:p>
            <w:pPr>
              <w:spacing w:after="20"/>
              <w:ind w:left="20"/>
              <w:jc w:val="both"/>
            </w:pPr>
            <w:r>
              <w:rPr>
                <w:rFonts w:ascii="Times New Roman"/>
                <w:b w:val="false"/>
                <w:i w:val="false"/>
                <w:color w:val="000000"/>
                <w:sz w:val="20"/>
              </w:rPr>
              <w:t>
g) Жеке жалға алынған бөлінген желілер бойынша көрсетілетін қызметтер (КОП 7522** + 7523**)</w:t>
            </w:r>
          </w:p>
          <w:p>
            <w:pPr>
              <w:spacing w:after="20"/>
              <w:ind w:left="20"/>
              <w:jc w:val="both"/>
            </w:pPr>
            <w:r>
              <w:rPr>
                <w:rFonts w:ascii="Times New Roman"/>
                <w:b w:val="false"/>
                <w:i w:val="false"/>
                <w:color w:val="000000"/>
                <w:sz w:val="20"/>
              </w:rPr>
              <w:t>
һ) Электрондық пошта бойынша көрсетілетін қызметтер (КОП 7523**)</w:t>
            </w:r>
          </w:p>
          <w:p>
            <w:pPr>
              <w:spacing w:after="20"/>
              <w:ind w:left="20"/>
              <w:jc w:val="both"/>
            </w:pPr>
            <w:r>
              <w:rPr>
                <w:rFonts w:ascii="Times New Roman"/>
                <w:b w:val="false"/>
                <w:i w:val="false"/>
                <w:color w:val="000000"/>
                <w:sz w:val="20"/>
              </w:rPr>
              <w:t>
i) Дауыстық пошта бойынша көрсетілетін қызметтер (КОП 7523**)</w:t>
            </w:r>
          </w:p>
          <w:p>
            <w:pPr>
              <w:spacing w:after="20"/>
              <w:ind w:left="20"/>
              <w:jc w:val="both"/>
            </w:pPr>
            <w:r>
              <w:rPr>
                <w:rFonts w:ascii="Times New Roman"/>
                <w:b w:val="false"/>
                <w:i w:val="false"/>
                <w:color w:val="000000"/>
                <w:sz w:val="20"/>
              </w:rPr>
              <w:t>
j) Онлайн ақпарат және дерекқордан алу бойынша көрсетілетін қызметтер (КОП7523**)</w:t>
            </w:r>
          </w:p>
          <w:p>
            <w:pPr>
              <w:spacing w:after="20"/>
              <w:ind w:left="20"/>
              <w:jc w:val="both"/>
            </w:pPr>
            <w:r>
              <w:rPr>
                <w:rFonts w:ascii="Times New Roman"/>
                <w:b w:val="false"/>
                <w:i w:val="false"/>
                <w:color w:val="000000"/>
                <w:sz w:val="20"/>
              </w:rPr>
              <w:t>
k) Электрондық деректер алмасу бойынша көрсетілетін қызметтер (КОП 7523**)</w:t>
            </w:r>
          </w:p>
          <w:p>
            <w:pPr>
              <w:spacing w:after="20"/>
              <w:ind w:left="20"/>
              <w:jc w:val="both"/>
            </w:pPr>
            <w:r>
              <w:rPr>
                <w:rFonts w:ascii="Times New Roman"/>
                <w:b w:val="false"/>
                <w:i w:val="false"/>
                <w:color w:val="000000"/>
                <w:sz w:val="20"/>
              </w:rPr>
              <w:t>
l) Деректерді сақтау мен жөнелтуді, сондаи-ақ сақтауды және алуды қоса алғанда, факсимильді байланыс саласында жетілдірілген /қосылған қуны бар көрсетілетін қызметтерді ұсыну (КОП 7523**)</w:t>
            </w:r>
          </w:p>
          <w:p>
            <w:pPr>
              <w:spacing w:after="20"/>
              <w:ind w:left="20"/>
              <w:jc w:val="both"/>
            </w:pPr>
            <w:r>
              <w:rPr>
                <w:rFonts w:ascii="Times New Roman"/>
                <w:b w:val="false"/>
                <w:i w:val="false"/>
                <w:color w:val="000000"/>
                <w:sz w:val="20"/>
              </w:rPr>
              <w:t>
m) Кодтар мен хаттамаларды түрлендіру</w:t>
            </w:r>
          </w:p>
          <w:p>
            <w:pPr>
              <w:spacing w:after="20"/>
              <w:ind w:left="20"/>
              <w:jc w:val="both"/>
            </w:pPr>
            <w:r>
              <w:rPr>
                <w:rFonts w:ascii="Times New Roman"/>
                <w:b w:val="false"/>
                <w:i w:val="false"/>
                <w:color w:val="000000"/>
                <w:sz w:val="20"/>
              </w:rPr>
              <w:t>
n) Онлайн ақпаратты және/немесе деректерді өндеу (транзакцияларды өңцеуді қоса алғанда) (КОП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Басқа да телекоммуникациялық көрсетілетін қызметтер (КОП 7529)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Баскалары:</w:t>
            </w:r>
          </w:p>
          <w:p>
            <w:pPr>
              <w:spacing w:after="20"/>
              <w:ind w:left="20"/>
              <w:jc w:val="both"/>
            </w:pPr>
            <w:r>
              <w:rPr>
                <w:rFonts w:ascii="Times New Roman"/>
                <w:b w:val="false"/>
                <w:i w:val="false"/>
                <w:color w:val="000000"/>
                <w:sz w:val="20"/>
              </w:rPr>
              <w:t>
мобильдік байланыс бойынша кө|эсетілетін қызметтер (КОП75213)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дыбыстау-бейнелеу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Кинофильмдерді немесе бейнефильмдерді тарату бойынша көрсетілетш қызметтер (КОП 96113*), текқана кинофильмдерді немесе бейнефильмдерді көпшіліктің көңілін көтеру немесе сату немесе басқаларға жалға беру бойынша басқа кәсіпорындарға сатуға немесе жалға беруге қатысты. Бұл міндеттемелер кинофильмдердің немесе бейнефильмдердің трансляциясын немесе жалпы жұртшылыққа жеткізудің өзге де ұқсас нысандарын қамтымайды.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Фестивальдар мен басқа да мәдени іс-шаралар шеңберінде мемлекет мақұлдаған фильмдерді көрсету бойынша көрсетілетін қызметтерді қоспағанда, кинотеатрлар иелерінің ғана кинофильмдер мен оейнефильмдерді көрсетуі (тек КОП 9612*).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Хабар таратуды қоспағанда, телевизиялық және радиостанцияларға арналған телевизиялық және радиобағдарламаларды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болу үшін: бұл міндеттемелер телевизиялық және радиобағдарламаларға және жалпы жүртшылық үшін таратудың басқа да ұқсас түрлерін қозғамайды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ҚҰРЫЛЫСТЫҚ ЖӘНЕ ОНЫМЕН БАЙЛАНЫСТЫ ИНЖЕНЕРЛІК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жұмыстарын қоса алғанда, құрылыстық және онымен байланысты инженерлік көрсетілетін қызметтер (КОП 51)</w:t>
            </w:r>
          </w:p>
          <w:p>
            <w:pPr>
              <w:spacing w:after="20"/>
              <w:ind w:left="20"/>
              <w:jc w:val="both"/>
            </w:pPr>
            <w:r>
              <w:rPr>
                <w:rFonts w:ascii="Times New Roman"/>
                <w:b w:val="false"/>
                <w:i w:val="false"/>
                <w:color w:val="000000"/>
                <w:sz w:val="20"/>
              </w:rPr>
              <w:t>
А. Ғимараттарды салуға арналған құрылыс жұмыстары (КОП 512)</w:t>
            </w:r>
          </w:p>
          <w:p>
            <w:pPr>
              <w:spacing w:after="20"/>
              <w:ind w:left="20"/>
              <w:jc w:val="both"/>
            </w:pPr>
            <w:r>
              <w:rPr>
                <w:rFonts w:ascii="Times New Roman"/>
                <w:b w:val="false"/>
                <w:i w:val="false"/>
                <w:color w:val="000000"/>
                <w:sz w:val="20"/>
              </w:rPr>
              <w:t>
В. Азаматтық құрылыс объектілерін салуға арналған құрылыс жұмыстары (КОП 513)</w:t>
            </w:r>
          </w:p>
          <w:p>
            <w:pPr>
              <w:spacing w:after="20"/>
              <w:ind w:left="20"/>
              <w:jc w:val="both"/>
            </w:pPr>
            <w:r>
              <w:rPr>
                <w:rFonts w:ascii="Times New Roman"/>
                <w:b w:val="false"/>
                <w:i w:val="false"/>
                <w:color w:val="000000"/>
                <w:sz w:val="20"/>
              </w:rPr>
              <w:t>
С. Дайын конструкция лардан ғимараттарды құрастыру және салу, жабдықтарды монтаждау жұмыстары (КОП 514, 516)</w:t>
            </w:r>
          </w:p>
          <w:p>
            <w:pPr>
              <w:spacing w:after="20"/>
              <w:ind w:left="20"/>
              <w:jc w:val="both"/>
            </w:pPr>
            <w:r>
              <w:rPr>
                <w:rFonts w:ascii="Times New Roman"/>
                <w:b w:val="false"/>
                <w:i w:val="false"/>
                <w:color w:val="000000"/>
                <w:sz w:val="20"/>
              </w:rPr>
              <w:t>
D. Құрылысты аяқтау және әрлеу жұмыстары (КОП 517)</w:t>
            </w:r>
          </w:p>
          <w:p>
            <w:pPr>
              <w:spacing w:after="20"/>
              <w:ind w:left="20"/>
              <w:jc w:val="both"/>
            </w:pPr>
            <w:r>
              <w:rPr>
                <w:rFonts w:ascii="Times New Roman"/>
                <w:b w:val="false"/>
                <w:i w:val="false"/>
                <w:color w:val="000000"/>
                <w:sz w:val="20"/>
              </w:rPr>
              <w:t>
Е. Басқалары (КОП 511</w:t>
            </w:r>
            <w:r>
              <w:rPr>
                <w:rFonts w:ascii="Times New Roman"/>
                <w:b w:val="false"/>
                <w:i w:val="false"/>
                <w:color w:val="000000"/>
                <w:vertAlign w:val="superscript"/>
              </w:rPr>
              <w:t>4</w:t>
            </w:r>
            <w:r>
              <w:rPr>
                <w:rFonts w:ascii="Times New Roman"/>
                <w:b w:val="false"/>
                <w:i w:val="false"/>
                <w:color w:val="000000"/>
                <w:sz w:val="20"/>
              </w:rPr>
              <w:t>, 515,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ДИСТРИБЬЮТОРЛЫҚ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өнімдерді таратуға қатысты міндеттемелер қабылданбайды:</w:t>
            </w:r>
          </w:p>
          <w:p>
            <w:pPr>
              <w:spacing w:after="20"/>
              <w:ind w:left="20"/>
              <w:jc w:val="both"/>
            </w:pPr>
            <w:r>
              <w:rPr>
                <w:rFonts w:ascii="Times New Roman"/>
                <w:b w:val="false"/>
                <w:i w:val="false"/>
                <w:color w:val="000000"/>
                <w:sz w:val="20"/>
              </w:rPr>
              <w:t>
қару және қару-жарақ жүйелері, әскери жабдықтар және әскери материалдар;</w:t>
            </w:r>
          </w:p>
          <w:p>
            <w:pPr>
              <w:spacing w:after="20"/>
              <w:ind w:left="20"/>
              <w:jc w:val="both"/>
            </w:pPr>
            <w:r>
              <w:rPr>
                <w:rFonts w:ascii="Times New Roman"/>
                <w:b w:val="false"/>
                <w:i w:val="false"/>
                <w:color w:val="000000"/>
                <w:sz w:val="20"/>
              </w:rPr>
              <w:t>
жарылғыш материалдар, жарылыс ісіне арналған жабдықтар мен аспаптар және пиротехникалық бұйымдар;</w:t>
            </w:r>
          </w:p>
          <w:p>
            <w:pPr>
              <w:spacing w:after="20"/>
              <w:ind w:left="20"/>
              <w:jc w:val="both"/>
            </w:pPr>
            <w:r>
              <w:rPr>
                <w:rFonts w:ascii="Times New Roman"/>
                <w:b w:val="false"/>
                <w:i w:val="false"/>
                <w:color w:val="000000"/>
                <w:sz w:val="20"/>
              </w:rPr>
              <w:t>
мемлекеттік метролоғиялық бақылау және қадағалау саласында пайдаланылатын өлшеу құрылғылары;</w:t>
            </w:r>
          </w:p>
          <w:p>
            <w:pPr>
              <w:spacing w:after="20"/>
              <w:ind w:left="20"/>
              <w:jc w:val="both"/>
            </w:pPr>
            <w:r>
              <w:rPr>
                <w:rFonts w:ascii="Times New Roman"/>
                <w:b w:val="false"/>
                <w:i w:val="false"/>
                <w:color w:val="000000"/>
                <w:sz w:val="20"/>
              </w:rPr>
              <w:t>
есірткі және психотроптық құралдар;</w:t>
            </w:r>
          </w:p>
          <w:p>
            <w:pPr>
              <w:spacing w:after="20"/>
              <w:ind w:left="20"/>
              <w:jc w:val="both"/>
            </w:pPr>
            <w:r>
              <w:rPr>
                <w:rFonts w:ascii="Times New Roman"/>
                <w:b w:val="false"/>
                <w:i w:val="false"/>
                <w:color w:val="000000"/>
                <w:sz w:val="20"/>
              </w:rPr>
              <w:t>
этил спирті (HS Codes 2207, 2208907809)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Фармацевтикалық, парафармаңевтикалық және медициналық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көрсетілғендерді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Транспаренттілік мақсаты үшін: бұл кодка 5115 КОП кіреді (тау-кен жұмыстарын жүргізу үшін аландарды дайындау бойынша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саудасына қатысты (KOП 62113) және бір бөлігін (КОП 62117) қоспағанда, комиссиялық агенттер көрсететін қызметтер (КОП 61111,6113,6121,621*).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Бекіре балықтары мен уылдырықты қоспағанда, көтерме саудада көрсетілетін қызметтер (КОП 61111, 6113, 6121, 622*).</w:t>
            </w:r>
          </w:p>
          <w:p>
            <w:pPr>
              <w:spacing w:after="20"/>
              <w:ind w:left="20"/>
              <w:jc w:val="both"/>
            </w:pPr>
            <w:r>
              <w:rPr>
                <w:rFonts w:ascii="Times New Roman"/>
                <w:b w:val="false"/>
                <w:i w:val="false"/>
                <w:color w:val="000000"/>
                <w:sz w:val="20"/>
              </w:rPr>
              <w:t>
С. Фармацевтикалық, парафармацевтикалық және медициналық тауарлар саудасына қатысты 63211 қоспағанда, тек қана жанармайға, жағу майларына және автомобильдерге арналған сұйықтықтарға қатысты 632* бөлшек саудада көрсетілетін қызметтер (КОП 6111, 61112, 6113,6121,631,61300*).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Франчайзингтік көрсетілетін қызметтер (КОП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Жоғары білім беру саласындағы көрсетілетін қызметтер (КОІІ 923*) тек қана жеке білім беруге қатысты</w:t>
            </w:r>
          </w:p>
          <w:p>
            <w:pPr>
              <w:spacing w:after="20"/>
              <w:ind w:left="20"/>
              <w:jc w:val="both"/>
            </w:pPr>
            <w:r>
              <w:rPr>
                <w:rFonts w:ascii="Times New Roman"/>
                <w:b w:val="false"/>
                <w:i w:val="false"/>
                <w:color w:val="000000"/>
                <w:sz w:val="20"/>
              </w:rPr>
              <w:t>
D. Ересектерге арналған білім беру бойынша көрсетілетін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Осы Тізбенің мәнмәтінінде фармацевтикалық, парафармацевтикалық және медициналық тауарларға: адам ағзасының сау жұмыс істеуін қолдауға арналған, бірақ ауруларды емдеуге арналмаған дәрумендер, минералдар немесе өзге де белсенді биологиялық заттар; косметика; мақта тампондары сияқты медициналық сараптаманы қажет етпейтін жалпы пайдаланылатын тауарлар; және басқа да гигиена және тазалау өнімдері кірмейді.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Осы сектордағы міндеттемелер (КОП 8929* бөлігі) осы Тізбеде сипатталған шараларды басқа көрсетілетін қызметтер секторларында жүзеге асыруға кедергі келтірмеуге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(КОП 924*) тек қана жеке оілім беруге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Білім беру саласындағы басқа да көрсетілетін қызметтер (КОП 929*)</w:t>
            </w:r>
          </w:p>
          <w:p>
            <w:pPr>
              <w:spacing w:after="20"/>
              <w:ind w:left="20"/>
              <w:jc w:val="both"/>
            </w:pPr>
            <w:r>
              <w:rPr>
                <w:rFonts w:ascii="Times New Roman"/>
                <w:b w:val="false"/>
                <w:i w:val="false"/>
                <w:color w:val="000000"/>
                <w:sz w:val="20"/>
              </w:rPr>
              <w:t>
Қысқа мерзімді оқыту бағдарламалары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 көрсететін қызметтер (мысалы, шет тілдері курстары; басшыларды /менеджерлерді оқыту, компьютерлік курстар); тестілеу бойынша көрсетілетін жеке білім беру бойынша көрсетілетін қызметтер, мектеп каникулы кезеңінде ұсынылатын білім беру бағдарламалары, репетиторлық және дайындық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ҚОРҒАУҒА БАЙЛАНЫСТЫ КӨРСЕТІЛЕТІН ҚЫЗМЕТТЕР</w:t>
            </w:r>
          </w:p>
          <w:p>
            <w:pPr>
              <w:spacing w:after="20"/>
              <w:ind w:left="20"/>
              <w:jc w:val="both"/>
            </w:pPr>
            <w:r>
              <w:rPr>
                <w:rFonts w:ascii="Times New Roman"/>
                <w:b w:val="false"/>
                <w:i w:val="false"/>
                <w:color w:val="000000"/>
                <w:sz w:val="20"/>
              </w:rPr>
              <w:t>
Бұл міндеттемелер тек қана жеке компаниялармен келісімшарт бойынша көрсетілетін қызметтерге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Өнеркәсінтік сұйық қалдықтарды жинауға және қайта өндеуғе қатысты ғана кәріз бойынша көрсетілетін қызметтер (9401 КОП бөлігі*);</w:t>
            </w:r>
          </w:p>
          <w:p>
            <w:pPr>
              <w:spacing w:after="20"/>
              <w:ind w:left="20"/>
              <w:jc w:val="both"/>
            </w:pPr>
            <w:r>
              <w:rPr>
                <w:rFonts w:ascii="Times New Roman"/>
                <w:b w:val="false"/>
                <w:i w:val="false"/>
                <w:color w:val="000000"/>
                <w:sz w:val="20"/>
              </w:rPr>
              <w:t>
B. Қатты/қауіпті қалдықтарды басқару;</w:t>
            </w:r>
          </w:p>
          <w:p>
            <w:pPr>
              <w:spacing w:after="20"/>
              <w:ind w:left="20"/>
              <w:jc w:val="both"/>
            </w:pPr>
            <w:r>
              <w:rPr>
                <w:rFonts w:ascii="Times New Roman"/>
                <w:b w:val="false"/>
                <w:i w:val="false"/>
                <w:color w:val="000000"/>
                <w:sz w:val="20"/>
              </w:rPr>
              <w:t>
Радиоактивті қалдықтарды қоспағанда, қалдықтарды жою бойынша көрсетілетін қызметтер (КОП 9402);</w:t>
            </w:r>
          </w:p>
          <w:p>
            <w:pPr>
              <w:spacing w:after="20"/>
              <w:ind w:left="20"/>
              <w:jc w:val="both"/>
            </w:pPr>
            <w:r>
              <w:rPr>
                <w:rFonts w:ascii="Times New Roman"/>
                <w:b w:val="false"/>
                <w:i w:val="false"/>
                <w:color w:val="000000"/>
                <w:sz w:val="20"/>
              </w:rPr>
              <w:t>
Санитариялық өңдеу және соған ұқсас көрсетілетін қызметтер (КОП 9403);</w:t>
            </w:r>
          </w:p>
          <w:p>
            <w:pPr>
              <w:spacing w:after="20"/>
              <w:ind w:left="20"/>
              <w:jc w:val="both"/>
            </w:pPr>
            <w:r>
              <w:rPr>
                <w:rFonts w:ascii="Times New Roman"/>
                <w:b w:val="false"/>
                <w:i w:val="false"/>
                <w:color w:val="000000"/>
                <w:sz w:val="20"/>
              </w:rPr>
              <w:t>
C. Қоршаған ортаны және климатты қорғау (КОП 9404);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Топырақ пен суды қалпына келтіру және тазарту (КОП 9406(5 бөлігі*);</w:t>
            </w:r>
          </w:p>
          <w:p>
            <w:pPr>
              <w:spacing w:after="20"/>
              <w:ind w:left="20"/>
              <w:jc w:val="both"/>
            </w:pPr>
            <w:r>
              <w:rPr>
                <w:rFonts w:ascii="Times New Roman"/>
                <w:b w:val="false"/>
                <w:i w:val="false"/>
                <w:color w:val="000000"/>
                <w:sz w:val="20"/>
              </w:rPr>
              <w:t>
E. Шуды бақылау бойынша көрсетілетін қызметтер (КОП 94050);</w:t>
            </w:r>
          </w:p>
          <w:p>
            <w:pPr>
              <w:spacing w:after="20"/>
              <w:ind w:left="20"/>
              <w:jc w:val="both"/>
            </w:pPr>
            <w:r>
              <w:rPr>
                <w:rFonts w:ascii="Times New Roman"/>
                <w:b w:val="false"/>
                <w:i w:val="false"/>
                <w:color w:val="000000"/>
                <w:sz w:val="20"/>
              </w:rPr>
              <w:t>
Ғ. Биоәртүрлілік пен ландшафттарды қорғау (КОП 9406 бөлігі*);</w:t>
            </w:r>
          </w:p>
          <w:p>
            <w:pPr>
              <w:spacing w:after="20"/>
              <w:ind w:left="20"/>
              <w:jc w:val="both"/>
            </w:pPr>
            <w:r>
              <w:rPr>
                <w:rFonts w:ascii="Times New Roman"/>
                <w:b w:val="false"/>
                <w:i w:val="false"/>
                <w:color w:val="000000"/>
                <w:sz w:val="20"/>
              </w:rPr>
              <w:t>
G. Қоршаған ортаны қорғау бойынша өзге де көрсетілетін қызметтер (КОП 94090)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Барлық көрсетілетін сақтандыру қызметтері және оларға қатысты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Тікелей сақтандыру (бірлескен сақтандыруды қоса алғанда)</w:t>
            </w:r>
          </w:p>
          <w:p>
            <w:pPr>
              <w:spacing w:after="20"/>
              <w:ind w:left="20"/>
              <w:jc w:val="both"/>
            </w:pPr>
            <w:r>
              <w:rPr>
                <w:rFonts w:ascii="Times New Roman"/>
                <w:b w:val="false"/>
                <w:i w:val="false"/>
                <w:color w:val="000000"/>
                <w:sz w:val="20"/>
              </w:rPr>
              <w:t>
(A) Өмірді сақтандыру бойынша көрсетілетін қызметтер</w:t>
            </w:r>
          </w:p>
          <w:p>
            <w:pPr>
              <w:spacing w:after="20"/>
              <w:ind w:left="20"/>
              <w:jc w:val="both"/>
            </w:pPr>
            <w:r>
              <w:rPr>
                <w:rFonts w:ascii="Times New Roman"/>
                <w:b w:val="false"/>
                <w:i w:val="false"/>
                <w:color w:val="000000"/>
                <w:sz w:val="20"/>
              </w:rPr>
              <w:t>
(B) Өмірді сақтандырудан өзгеше, сақтандыру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бөлігінде көрсетілгендерді қоспағанда, міндеттемелер қабылданбайды, сондай-ақ мыналар:</w:t>
            </w:r>
          </w:p>
          <w:p>
            <w:pPr>
              <w:spacing w:after="20"/>
              <w:ind w:left="20"/>
              <w:jc w:val="both"/>
            </w:pPr>
            <w:r>
              <w:rPr>
                <w:rFonts w:ascii="Times New Roman"/>
                <w:b w:val="false"/>
                <w:i w:val="false"/>
                <w:color w:val="000000"/>
                <w:sz w:val="20"/>
              </w:rPr>
              <w:t>
- Қазақстан Республикасының резиденті емес сақтандыру (қайта сак;тандыру) ұйымы филиалының екі немесе одан да көп құрылымдық бөлімшелерінің қызметін үйлестіруді және (немесе) бақылауды жүзеге асыратын және оның негізінде сақтандыру қызметі жүргізілетін кужаттарға қол қою құқығына ие Қазақстан Республикасының резиденті емес сақтандыру (қайта сақтандыру) ұйымы филиалының басшысы және оның орынбасарлары, Қазақстан Республикасының резиденті емес сақтандыру (қайта сақтандыру) ұйымы филиалының өзге де басшылары, бас бухгалтер қызметкер болып танылады.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резиденті емес сақтандыру (қайта сақтандыру) ұйымы филиалының кемінде екі басшы қызметкері Қазақстан Республикасының резиденті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Қайта сақтандыру және ретроцессия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Брокерлік және агенттік делдалдық сияқты сақтандыру делдалдығы</w:t>
            </w:r>
          </w:p>
          <w:p>
            <w:pPr>
              <w:spacing w:after="20"/>
              <w:ind w:left="20"/>
              <w:jc w:val="both"/>
            </w:pPr>
            <w:r>
              <w:rPr>
                <w:rFonts w:ascii="Times New Roman"/>
                <w:b w:val="false"/>
                <w:i w:val="false"/>
                <w:color w:val="000000"/>
                <w:sz w:val="20"/>
              </w:rPr>
              <w:t>
(iv) Консультациялық, актуарлық көрсетілетін қызметтер, тәуекелді бағалау және кінәрат талаптарды реттеу бойынша көрсетілетін қызметтер сияқты сақтандыру бойынша көрсетілетін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 "Деңгейлес міндеттемелер" деген I бөлікте көрсетілгендерді қоспағанда, міндеттемелер қабылданбайды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Банктік және басқа да қаржылық және төлем көрсетілетін қызметтер (сақтандыруды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депозиттерді және басқа да қайтарылатын қаражаттарды қабылдау;</w:t>
            </w:r>
          </w:p>
          <w:p>
            <w:pPr>
              <w:spacing w:after="20"/>
              <w:ind w:left="20"/>
              <w:jc w:val="both"/>
            </w:pPr>
            <w:r>
              <w:rPr>
                <w:rFonts w:ascii="Times New Roman"/>
                <w:b w:val="false"/>
                <w:i w:val="false"/>
                <w:color w:val="000000"/>
                <w:sz w:val="20"/>
              </w:rPr>
              <w:t>
(vi) Тұтынушылық кредитті, ипотеканы, факторинг пен коммерциялық операцияларды қаржыландыруды қоса алғанда, барлық түрдегі кредиттеу;</w:t>
            </w:r>
          </w:p>
          <w:p>
            <w:pPr>
              <w:spacing w:after="20"/>
              <w:ind w:left="20"/>
              <w:jc w:val="both"/>
            </w:pPr>
            <w:r>
              <w:rPr>
                <w:rFonts w:ascii="Times New Roman"/>
                <w:b w:val="false"/>
                <w:i w:val="false"/>
                <w:color w:val="000000"/>
                <w:sz w:val="20"/>
              </w:rPr>
              <w:t>
(vii) Қаржылық лизинг;</w:t>
            </w:r>
          </w:p>
          <w:p>
            <w:pPr>
              <w:spacing w:after="20"/>
              <w:ind w:left="20"/>
              <w:jc w:val="both"/>
            </w:pPr>
            <w:r>
              <w:rPr>
                <w:rFonts w:ascii="Times New Roman"/>
                <w:b w:val="false"/>
                <w:i w:val="false"/>
                <w:color w:val="000000"/>
                <w:sz w:val="20"/>
              </w:rPr>
              <w:t>
(viii) Кредиттік, төлемдік және дебеттік карточкаларды, жол чектері мен банктік вексельдерді қоса алғанда, төлемдер мен ақша аударымдары бойынша көрсетілетін қьізметтердің барлық түрлері;</w:t>
            </w:r>
          </w:p>
          <w:p>
            <w:pPr>
              <w:spacing w:after="20"/>
              <w:ind w:left="20"/>
              <w:jc w:val="both"/>
            </w:pPr>
            <w:r>
              <w:rPr>
                <w:rFonts w:ascii="Times New Roman"/>
                <w:b w:val="false"/>
                <w:i w:val="false"/>
                <w:color w:val="000000"/>
                <w:sz w:val="20"/>
              </w:rPr>
              <w:t>
(іх) Кепілдіктер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Биржада, биржадан тыс нарықта не басқа жолмен мынадай құралдармен өз есебінен немесе клиенттер есебінен:</w:t>
            </w:r>
          </w:p>
          <w:p>
            <w:pPr>
              <w:spacing w:after="20"/>
              <w:ind w:left="20"/>
              <w:jc w:val="both"/>
            </w:pPr>
            <w:r>
              <w:rPr>
                <w:rFonts w:ascii="Times New Roman"/>
                <w:b w:val="false"/>
                <w:i w:val="false"/>
                <w:color w:val="000000"/>
                <w:sz w:val="20"/>
              </w:rPr>
              <w:t>
(A) ақша нарығының құралдарымен (чектер, аударылатын вексельдер, депозиттік сертификаттар);</w:t>
            </w:r>
          </w:p>
          <w:p>
            <w:pPr>
              <w:spacing w:after="20"/>
              <w:ind w:left="20"/>
              <w:jc w:val="both"/>
            </w:pPr>
            <w:r>
              <w:rPr>
                <w:rFonts w:ascii="Times New Roman"/>
                <w:b w:val="false"/>
                <w:i w:val="false"/>
                <w:color w:val="000000"/>
                <w:sz w:val="20"/>
              </w:rPr>
              <w:t>
(B) шетелдік валютамен;</w:t>
            </w:r>
          </w:p>
          <w:p>
            <w:pPr>
              <w:spacing w:after="20"/>
              <w:ind w:left="20"/>
              <w:jc w:val="both"/>
            </w:pPr>
            <w:r>
              <w:rPr>
                <w:rFonts w:ascii="Times New Roman"/>
                <w:b w:val="false"/>
                <w:i w:val="false"/>
                <w:color w:val="000000"/>
                <w:sz w:val="20"/>
              </w:rPr>
              <w:t>
(C) фьючерстер мен опңиондарды қоса алғанда, оның ішінде тек қана олармен емес, туынды өнімдермен;</w:t>
            </w:r>
          </w:p>
          <w:p>
            <w:pPr>
              <w:spacing w:after="20"/>
              <w:ind w:left="20"/>
              <w:jc w:val="both"/>
            </w:pPr>
            <w:r>
              <w:rPr>
                <w:rFonts w:ascii="Times New Roman"/>
                <w:b w:val="false"/>
                <w:i w:val="false"/>
                <w:color w:val="000000"/>
                <w:sz w:val="20"/>
              </w:rPr>
              <w:t>
(D) валюта бағамы мен пайыздық мөлшерлемелерге қатысты құралдармен, соның ішінде своптар туралы келісімдермен және пайыздық мөлшерлеме туралы форвардтық келісімдермен;</w:t>
            </w:r>
          </w:p>
          <w:p>
            <w:pPr>
              <w:spacing w:after="20"/>
              <w:ind w:left="20"/>
              <w:jc w:val="both"/>
            </w:pPr>
            <w:r>
              <w:rPr>
                <w:rFonts w:ascii="Times New Roman"/>
                <w:b w:val="false"/>
                <w:i w:val="false"/>
                <w:color w:val="000000"/>
                <w:sz w:val="20"/>
              </w:rPr>
              <w:t>
(E) аударылатын бағалы қағаздармен;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құймаларды қоса алғанда, мәміле нысанасы болу мүмкін өзге де құралдармен және қаржы активтерімен сауда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Андеррайтинга және агент ретінде бағалы қағаздарды орналастыруды (жария немесе жеке орналастыру арқылы) қоса алғанда, бағалы қағаздардың барлық түрлерінің шығарылымдарына қатысу және осындай шығарылымдарға қатысы бар көрсетілетін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 Ақша нарығындағы брокерлік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хііі) Қолма-қол ақша қаражаты немесе бағалы қағаздар қоржыны сияқты активтерді басқару, ұжымдық инвестицияларды басқарудың барлық түрлері, зейнетақы қорын басқару, кастодиандық, депозитарлық және трастілік көрсетілетін қызметтер:</w:t>
            </w:r>
          </w:p>
          <w:p>
            <w:pPr>
              <w:spacing w:after="20"/>
              <w:ind w:left="20"/>
              <w:jc w:val="both"/>
            </w:pPr>
            <w:r>
              <w:rPr>
                <w:rFonts w:ascii="Times New Roman"/>
                <w:b w:val="false"/>
                <w:i w:val="false"/>
                <w:color w:val="000000"/>
                <w:sz w:val="20"/>
              </w:rPr>
              <w:t>
(А) Инвестициялық қоржынды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Зейнетақы активтерін инвестициялық басқару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 және Қазақстан Республикасы бейрезиденттерінің қатысуымен зейнетақы активтерін басқару жөніндегі инвестициялық компанияның Директорлар кеңесі мен Басқарма мүшелерінің кемінде үштен бірі Қазақстан Республикасының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Инвестициялық қорлардың активтерін басқару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Кастодиалдық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Банктердің трастілік операциялары: клиенттің мүддесі үшін және оның атынан ақша қаражатын, ипотекалық кредиттер және тазартылған оағалы металдар бойынша талап ету құқықтарын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Бағалы қағаздарды, туынды құралдарды және мәміле нысанасы болуы мүмкін басқа да құралдарды қоса алғанда, қаржы активтері бойынша өзара есеп айырысуды жүзеге асыру бойынша көрсетілетін қызметтер және клирингтік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Өзге де қаржылық көрсетілетін қызметтерді берушілердің қаржылық ақпаратты ұсынуы және беруі, қаржылық деректерді және тиісті бағдарламалық қамтылымды өңдеуі;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(xvi)(v)-(xv) тармақшаларында санамаланған қызметтің барлық түрлері бойынша консультациялық, делдалдық және басқа да қосалқы қаржылық көрсетілетін қызметтер, оның ішінде кредиттеуге байланысты анықтамалық материалдарды ұсыну және кредиттік талдау, тікелей инвестициялар және қоржындық инвестициялар бойынша зерттеулер мен ұсынымдар, сатып алулар және корпоративтік қайта ұйымдастыру және стратегиялар мәселелері бойынша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ЖӘНЕ ОҒАН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Қонақүйлер мен мейрамханалардың көрсетілетін қызметтері (64191, 64192; 642; 643-ТІ қоспағанда, КОП641**)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Туристік агенттіктер және туроператорлардың көрсетілетін қызметтер (КОП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бөлікге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ДЕМАЛЫСТЫ, МӘДЕНИ ЖӘНЕ СПОРТТЫҚ ІС-ШАРАЛАРДЫ ҰЙЫМДАСТЫРУ БОЙЫНША КӨРСЕТІЛЕТІН ҚЫЗМЕТТЕР (көрсетілетін дыбыстау-бейнелеу қызметтерінен өзге)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Ойын-сауықтар ұйымдастыру бойынша көрсетілетін қызметтер (тек КОП 96194 қатысты (цирк, ойын-сауықтар паркі және осыған ұқсас аттракциондар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Ойын-сауыкдарды ұйымдастыру бойынша көрсетілетін қызметтер Кинотеатрлардың қызметін басқару бойынша көрсетілетін қызметтер (КОП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В.Көрсетілетін ақпараттық агенттіктер қызметтері (КОП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теңіз көлігі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каботаждық тасымалды қоспағанда (төменде айқындалғандай - 1) халықаралық көлік (жолаушылар және жүк тасымалы) КОП 7211 және 7212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 көрсетілетін мынадай қызметгер бойынша халықаралық теңізде көрсетілетін қызметтерді берушілерге ақылға қонымды және кемсітпейтін шарттарда қолжетімділікті қамтамасыз ету:</w:t>
            </w:r>
          </w:p>
          <w:p>
            <w:pPr>
              <w:spacing w:after="20"/>
              <w:ind w:left="20"/>
              <w:jc w:val="both"/>
            </w:pPr>
            <w:r>
              <w:rPr>
                <w:rFonts w:ascii="Times New Roman"/>
                <w:b w:val="false"/>
                <w:i w:val="false"/>
                <w:color w:val="000000"/>
                <w:sz w:val="20"/>
              </w:rPr>
              <w:t>
1. Лоцмандық</w:t>
            </w:r>
          </w:p>
          <w:p>
            <w:pPr>
              <w:spacing w:after="20"/>
              <w:ind w:left="20"/>
              <w:jc w:val="both"/>
            </w:pPr>
            <w:r>
              <w:rPr>
                <w:rFonts w:ascii="Times New Roman"/>
                <w:b w:val="false"/>
                <w:i w:val="false"/>
                <w:color w:val="000000"/>
                <w:sz w:val="20"/>
              </w:rPr>
              <w:t>
көрсетілетін қызметтер.</w:t>
            </w:r>
          </w:p>
          <w:p>
            <w:pPr>
              <w:spacing w:after="20"/>
              <w:ind w:left="20"/>
              <w:jc w:val="both"/>
            </w:pPr>
            <w:r>
              <w:rPr>
                <w:rFonts w:ascii="Times New Roman"/>
                <w:b w:val="false"/>
                <w:i w:val="false"/>
                <w:color w:val="000000"/>
                <w:sz w:val="20"/>
              </w:rPr>
              <w:t>
2. Сүйрету және сүйретуге көмек көрсету.</w:t>
            </w:r>
          </w:p>
          <w:p>
            <w:pPr>
              <w:spacing w:after="20"/>
              <w:ind w:left="20"/>
              <w:jc w:val="both"/>
            </w:pPr>
            <w:r>
              <w:rPr>
                <w:rFonts w:ascii="Times New Roman"/>
                <w:b w:val="false"/>
                <w:i w:val="false"/>
                <w:color w:val="000000"/>
                <w:sz w:val="20"/>
              </w:rPr>
              <w:t>
3. Отынмен, азық- түлікпен және сумен жабдықтау.</w:t>
            </w:r>
          </w:p>
          <w:p>
            <w:pPr>
              <w:spacing w:after="20"/>
              <w:ind w:left="20"/>
              <w:jc w:val="both"/>
            </w:pPr>
            <w:r>
              <w:rPr>
                <w:rFonts w:ascii="Times New Roman"/>
                <w:b w:val="false"/>
                <w:i w:val="false"/>
                <w:color w:val="000000"/>
                <w:sz w:val="20"/>
              </w:rPr>
              <w:t>
4. Қоқыстарды жинау және балласт суынан тазарту.</w:t>
            </w:r>
          </w:p>
          <w:p>
            <w:pPr>
              <w:spacing w:after="20"/>
              <w:ind w:left="20"/>
              <w:jc w:val="both"/>
            </w:pPr>
            <w:r>
              <w:rPr>
                <w:rFonts w:ascii="Times New Roman"/>
                <w:b w:val="false"/>
                <w:i w:val="false"/>
                <w:color w:val="000000"/>
                <w:sz w:val="20"/>
              </w:rPr>
              <w:t>
5. Порт капитаны көрсететін қызметтер.</w:t>
            </w:r>
          </w:p>
          <w:p>
            <w:pPr>
              <w:spacing w:after="20"/>
              <w:ind w:left="20"/>
              <w:jc w:val="both"/>
            </w:pPr>
            <w:r>
              <w:rPr>
                <w:rFonts w:ascii="Times New Roman"/>
                <w:b w:val="false"/>
                <w:i w:val="false"/>
                <w:color w:val="000000"/>
                <w:sz w:val="20"/>
              </w:rPr>
              <w:t>
6. Навигациялық көрсетілетін қызметтер бойынша көмек көрсету.</w:t>
            </w:r>
          </w:p>
          <w:p>
            <w:pPr>
              <w:spacing w:after="20"/>
              <w:ind w:left="20"/>
              <w:jc w:val="both"/>
            </w:pPr>
            <w:r>
              <w:rPr>
                <w:rFonts w:ascii="Times New Roman"/>
                <w:b w:val="false"/>
                <w:i w:val="false"/>
                <w:color w:val="000000"/>
                <w:sz w:val="20"/>
              </w:rPr>
              <w:t>
7. Коммуникацияларды, сумен және электрмен жабдықгауды қоса алғанда, кемені пайдалануға байланысты жағалаудағы операциялық көрсетілетін қызметтер.</w:t>
            </w:r>
          </w:p>
          <w:p>
            <w:pPr>
              <w:spacing w:after="20"/>
              <w:ind w:left="20"/>
              <w:jc w:val="both"/>
            </w:pPr>
            <w:r>
              <w:rPr>
                <w:rFonts w:ascii="Times New Roman"/>
                <w:b w:val="false"/>
                <w:i w:val="false"/>
                <w:color w:val="000000"/>
                <w:sz w:val="20"/>
              </w:rPr>
              <w:t>
8. Авариялық жөндеу.</w:t>
            </w:r>
          </w:p>
          <w:p>
            <w:pPr>
              <w:spacing w:after="20"/>
              <w:ind w:left="20"/>
              <w:jc w:val="both"/>
            </w:pPr>
            <w:r>
              <w:rPr>
                <w:rFonts w:ascii="Times New Roman"/>
                <w:b w:val="false"/>
                <w:i w:val="false"/>
                <w:color w:val="000000"/>
                <w:sz w:val="20"/>
              </w:rPr>
              <w:t>
9. Зәкір, айлаққа тоқтауға байланысты көрсетілетін қызметтер.</w:t>
            </w:r>
          </w:p>
          <w:p>
            <w:pPr>
              <w:spacing w:after="20"/>
              <w:ind w:left="20"/>
              <w:jc w:val="both"/>
            </w:pPr>
            <w:r>
              <w:rPr>
                <w:rFonts w:ascii="Times New Roman"/>
                <w:b w:val="false"/>
                <w:i w:val="false"/>
                <w:color w:val="000000"/>
                <w:sz w:val="20"/>
              </w:rPr>
              <w:t>
1) Ескерпені қараңыз.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бойынша көрсетілетін қосалқы қызметтер</w:t>
            </w:r>
          </w:p>
          <w:p>
            <w:pPr>
              <w:spacing w:after="20"/>
              <w:ind w:left="20"/>
              <w:jc w:val="both"/>
            </w:pPr>
            <w:r>
              <w:rPr>
                <w:rFonts w:ascii="Times New Roman"/>
                <w:b w:val="false"/>
                <w:i w:val="false"/>
                <w:color w:val="000000"/>
                <w:sz w:val="20"/>
              </w:rPr>
              <w:t>
Жүктерді өңдеу бойынша көрсетілетін теңіз қызметтері (төменде айқындалғандай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қоймалар және пакгауздар қызметтер КОП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өңдеу пункттері және депо бойынша көрсетілетін қызметтер (төменде айқындалғандай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 бар теңіз кемелерін жалға беру бойынша көрсетілетін қызметтер (КОП 7213)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 және мынадай шектеулерге жатады: капитан, капитанның аға көмекшісі, аға механик және радио маманы Қазақстан Республикасының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Кемелерді жөндеу және техникалық қызмет көрсету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Ішкі су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 бар кемелерді жалға беру бойынша көрсетілетін қызметтер (КОП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 және мынадай шектеулерге жатады: капитан, капитанның аға көмекшісі, аға механик және радио маманы Қазақстан Республикасының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Көрсетілетін әуе көлігі көрсететін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 жөндеу және техникалық қызмет көрсету (КОП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авиакөлік көрсететін қызметтерін сату және олардың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бөлікге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резервтеу жүйесі (КРЖ)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көрсетілғендерді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Көрсетілетін теміржол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жөндеу және техникалық қызмет көрсету (КО11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1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1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Көрсетілетін автомобиль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жабдығын жөндеу және техникалық қызмет көрсету (КОП6112, 8867)</w:t>
            </w:r>
          </w:p>
          <w:p>
            <w:pPr>
              <w:spacing w:after="20"/>
              <w:ind w:left="20"/>
              <w:jc w:val="both"/>
            </w:pPr>
            <w:r>
              <w:rPr>
                <w:rFonts w:ascii="Times New Roman"/>
                <w:b w:val="false"/>
                <w:i w:val="false"/>
                <w:color w:val="000000"/>
                <w:sz w:val="20"/>
              </w:rPr>
              <w:t>
Жүк тасымалы, тек қана хаттарды, сәлемдемелерді, тауарларды және атаулы баспа басылымдарын тасымалдауға қатысты (КОП 71235)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Қосалқы және қосымша көрсетілетін көлік қызметтері (ғарыш көлігіне де, құбыржол көлігіне де көрсетілетін тиісті қосалқы қызметтерді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 (КОП 741*), тек қана көрсетілітен теңіз көлігі, автомобиль көлігі және теміржол көлігі қызметтеріне қатысты;</w:t>
            </w:r>
          </w:p>
          <w:p>
            <w:pPr>
              <w:spacing w:after="20"/>
              <w:ind w:left="20"/>
              <w:jc w:val="both"/>
            </w:pPr>
            <w:r>
              <w:rPr>
                <w:rFonts w:ascii="Times New Roman"/>
                <w:b w:val="false"/>
                <w:i w:val="false"/>
                <w:color w:val="000000"/>
                <w:sz w:val="20"/>
              </w:rPr>
              <w:t>
Көрсетілетін қоймалар мен пакгауздар қызметтер (КОП 742*), тек қана көрсетілетін теңіз көлігі, теміржол көлігі және автомобиль көлігі көрсететін қызметтерге қатысты;</w:t>
            </w:r>
          </w:p>
          <w:p>
            <w:pPr>
              <w:spacing w:after="20"/>
              <w:ind w:left="20"/>
              <w:jc w:val="both"/>
            </w:pPr>
            <w:r>
              <w:rPr>
                <w:rFonts w:ascii="Times New Roman"/>
                <w:b w:val="false"/>
                <w:i w:val="false"/>
                <w:color w:val="000000"/>
                <w:sz w:val="20"/>
              </w:rPr>
              <w:t>
Жүк көлік агенттіктері көрсететін қызметгер (КОП 748*), тек қана көрсетілетін теңіз көлігі, теміржол көлігі, автомобиль көлігі және әуе көлігі көрсетілетін қызметтеріне қатысты;</w:t>
            </w:r>
          </w:p>
          <w:p>
            <w:pPr>
              <w:spacing w:after="20"/>
              <w:ind w:left="20"/>
              <w:jc w:val="both"/>
            </w:pPr>
            <w:r>
              <w:rPr>
                <w:rFonts w:ascii="Times New Roman"/>
                <w:b w:val="false"/>
                <w:i w:val="false"/>
                <w:color w:val="000000"/>
                <w:sz w:val="20"/>
              </w:rPr>
              <w:t>
Кемелерді жалдау жөніндегі делдалдық қызметгерге қатысты тиеу алдындағы инспекция және өзге де қосалқы және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Осы Тізбенің "Курьерлік көрсетілетін қызметтер" деген бөлімінде айқындалғандай.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көлік қызметтері, көлік құжаттамасын ресімдеу бойынша көрсетілетін қызметтер, жүкті тексеру бойынша көрсетілетін қызметтер, сынамаларды өлшеу және алу бойынша көрсетілетін қызметтер (КОП 749**), тек қана көрсетілетін теңіз көлігі, теміржол көлігі және автомобиль көліп қызметгер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САНАТТАРҒА ЕНГІЗІЛМЕГЕН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тазалау және бояу бойынша көрсетілетін қызметтер (КОП 9701)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 бояу және оны қоюландыру бойынша көрсетілетін қызметтер (КОП 97015)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Жерлеуді, кремациялауды және көмуді ұйымдастыру бойынша көрсетілетін қызметтер (КОП 97030)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көрсетілгендерді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теңіз көлігі қызметтері бойынша міндеттемелер тізбесіне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p>
      <w:pPr>
        <w:spacing w:after="0"/>
        <w:ind w:left="0"/>
        <w:jc w:val="both"/>
      </w:pPr>
      <w:r>
        <w:rPr>
          <w:rFonts w:ascii="Times New Roman"/>
          <w:b w:val="false"/>
          <w:i w:val="false"/>
          <w:color w:val="000000"/>
          <w:sz w:val="28"/>
        </w:rPr>
        <w:t>
      Көрсетілетін автожол, теміржол көлігі, суішілік көлік қызметтері және олармен байланысты көрсетілетін қосалқы қызметтер Қазақстан тізбесінде толық қамтылмаған жағдайда мультимодальдық тасымалдар операторы жүк автомобильдерін, теміржол вагондарын немесе баржаларды, сондай-ақ ел ішінде жүктерді жылжытуға арналған тиісті жабдықты жалға немесе лизингке ала алады немесе мультимодальдық тасымалдарды жүзеге асыру мақсатында ақылға қонымды және кемсітпейтін шарттармен мультимодальдық қызметтің осы түрлеріне қол жеткізуге және оларды пайдалануға тиіс. Мультимодальдық көлік тасымалдарының және осы қосымша міндеттеменің мақсаттары үшін "ақылға қонымды және кемсітпейтін шарттар" деген тұжырым мультимодальдық тасымалдар операторына портқа кешірек келген барлық басқа тауарлардан басымдықты қоса алғанда, тауарларды уақтылы жеткізу үшін мүмкіндіктерді кепілді түрде беруді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АНЫҚТАМАЛАР</w:t>
      </w:r>
    </w:p>
    <w:p>
      <w:pPr>
        <w:spacing w:after="0"/>
        <w:ind w:left="0"/>
        <w:jc w:val="both"/>
      </w:pPr>
      <w:r>
        <w:rPr>
          <w:rFonts w:ascii="Times New Roman"/>
          <w:b w:val="false"/>
          <w:i w:val="false"/>
          <w:color w:val="000000"/>
          <w:sz w:val="28"/>
        </w:rPr>
        <w:t>
      1. Ұлттық заңнамаға сәйкес "каботаждық тасымал" ретінде қарастырылуы мүмкін қызмет түрлеріне нұқсан келтірмей, Қазақстанда орналасқан порт пен Қазақстанда орналасқан басқа порт арасындағы жолаушылар мен тауарлар тасымалы, сондай-ақ Қазақстанда орналасқан сол бір порт жөнелту пункті мен межелі пункті болатын тасымалдардың бағдарлары Қазақстанның аумақтық суларының шегінде қалған жағдайда, аталған барлық тасымалдар "каботаждық теңіз тасымалы бойынша көрсетілетін қызметтер" деп түсініледі, олар бұл тізбеге кірмеген.</w:t>
      </w:r>
    </w:p>
    <w:p>
      <w:pPr>
        <w:spacing w:after="0"/>
        <w:ind w:left="0"/>
        <w:jc w:val="both"/>
      </w:pPr>
      <w:r>
        <w:rPr>
          <w:rFonts w:ascii="Times New Roman"/>
          <w:b w:val="false"/>
          <w:i w:val="false"/>
          <w:color w:val="000000"/>
          <w:sz w:val="28"/>
        </w:rPr>
        <w:t>
      2. "Халықаралық теңіз көлігі қызметтерін көрсету үшін коммерциялық қатысудың басқа да нысандары" деп басқа мүшелердің халықаралық көрсетілетін теңіз көлігі қызметтерін берушілердің тұтынушыларға ішінара немесе толық интеграцияланған көлік қызметтерін көрсету үшін қажетті барлық қызмет түрлерін жергілікті деңгейде жүзеге асыру қабілеті түсінілуі керек, оның шеңберінде көрсетілетін теңіз көлігі қызметтері елеулі құрамдас болып табылады (алайда бұл міндеттемені трансшекаралық беру тәсілімен қабылданған қандай да бір жолмен шектейтін міндеттеме деп түсінбеу керек).</w:t>
      </w:r>
    </w:p>
    <w:p>
      <w:pPr>
        <w:spacing w:after="0"/>
        <w:ind w:left="0"/>
        <w:jc w:val="both"/>
      </w:pPr>
      <w:r>
        <w:rPr>
          <w:rFonts w:ascii="Times New Roman"/>
          <w:b w:val="false"/>
          <w:i w:val="false"/>
          <w:color w:val="000000"/>
          <w:sz w:val="28"/>
        </w:rPr>
        <w:t>
      Өзгелерден басқа, осы қызмет түрлерінің арасында мыналар аталуы мүмкін:</w:t>
      </w:r>
    </w:p>
    <w:p>
      <w:pPr>
        <w:spacing w:after="0"/>
        <w:ind w:left="0"/>
        <w:jc w:val="both"/>
      </w:pPr>
      <w:r>
        <w:rPr>
          <w:rFonts w:ascii="Times New Roman"/>
          <w:b w:val="false"/>
          <w:i w:val="false"/>
          <w:color w:val="000000"/>
          <w:sz w:val="28"/>
        </w:rPr>
        <w:t>
      a) тікелей сатып алушылармен оферта ұсынудан бастап шоттан үзінді жазып беруге дейін байланыс орнату арқылы теңіз көлігі қызметтері мен ілеспе көрсетілетін қызметтер маркетингі және оларды сату. Көрсетілетін қызметтер арасында көрсетілетін қызметтерді берушінің өзі беретін және ұсынатын қызметтер, сол сияқты өнім берушімен тұрақты іскерлік қатынастар орнатқан басқа сатушы өнім беруші арқылы жүзеге асыратын қызметтер де болуы мүмкін;</w:t>
      </w:r>
    </w:p>
    <w:p>
      <w:pPr>
        <w:spacing w:after="0"/>
        <w:ind w:left="0"/>
        <w:jc w:val="both"/>
      </w:pPr>
      <w:r>
        <w:rPr>
          <w:rFonts w:ascii="Times New Roman"/>
          <w:b w:val="false"/>
          <w:i w:val="false"/>
          <w:color w:val="000000"/>
          <w:sz w:val="28"/>
        </w:rPr>
        <w:t>
      b) көліктің кез келген түрін қолдана отырып, көрсетілетін ішкі көлік қызметтерін қоса алғанда, кез келген көлік құралдары мен ілеспе көрсетілетін қызметтерді, атап айтқанда, кешенді қызметтер көрсету үшін қажетті көліктің суішілік, жол және теміржол түрлері бойынша көрсетілетін қызметтерді ұсынудың кез келген тәсілімен өз пайдасына немесе клиенттердің тапсырмасы бойынша сатып алу (сондай-ақ клиенттерге қайта сату);</w:t>
      </w:r>
    </w:p>
    <w:p>
      <w:pPr>
        <w:spacing w:after="0"/>
        <w:ind w:left="0"/>
        <w:jc w:val="both"/>
      </w:pPr>
      <w:r>
        <w:rPr>
          <w:rFonts w:ascii="Times New Roman"/>
          <w:b w:val="false"/>
          <w:i w:val="false"/>
          <w:color w:val="000000"/>
          <w:sz w:val="28"/>
        </w:rPr>
        <w:t>
      (c) көлік құжаттарына, кедендік құжаттарға немесе тасымалданатын тауарлардың шығу тегі мен сипатына байланысты өзге де құжаттарға қатысты құжаттаманы дайындау;</w:t>
      </w:r>
    </w:p>
    <w:p>
      <w:pPr>
        <w:spacing w:after="0"/>
        <w:ind w:left="0"/>
        <w:jc w:val="both"/>
      </w:pPr>
      <w:r>
        <w:rPr>
          <w:rFonts w:ascii="Times New Roman"/>
          <w:b w:val="false"/>
          <w:i w:val="false"/>
          <w:color w:val="000000"/>
          <w:sz w:val="28"/>
        </w:rPr>
        <w:t>
      (d) компьютерленген ақпараттық жүйелерді және электрондық деректер алмасуды қоса алғанда, кез келген тәсілмен іскерлік ақпаратты ұсыну (Телекоммуникациялар жөніндегі қосымшаның ережелері шеңберінде);</w:t>
      </w:r>
    </w:p>
    <w:p>
      <w:pPr>
        <w:spacing w:after="0"/>
        <w:ind w:left="0"/>
        <w:jc w:val="both"/>
      </w:pPr>
      <w:r>
        <w:rPr>
          <w:rFonts w:ascii="Times New Roman"/>
          <w:b w:val="false"/>
          <w:i w:val="false"/>
          <w:color w:val="000000"/>
          <w:sz w:val="28"/>
        </w:rPr>
        <w:t>
      (e) кез келген жергілікті жөнелту агенттігімен кез келген іскерлік қатынастарды ұйымдастыру (компаниядағы үлестік қатысуды қоса алғанда) және жергілікті мамандардан (немесе персоналды ауыстыру бойынша деңгейлес міндеттемелерге жататын шетелдік персонал үшін) қызметкерлерді тағайындау;</w:t>
      </w:r>
    </w:p>
    <w:p>
      <w:pPr>
        <w:spacing w:after="0"/>
        <w:ind w:left="0"/>
        <w:jc w:val="both"/>
      </w:pPr>
      <w:r>
        <w:rPr>
          <w:rFonts w:ascii="Times New Roman"/>
          <w:b w:val="false"/>
          <w:i w:val="false"/>
          <w:color w:val="000000"/>
          <w:sz w:val="28"/>
        </w:rPr>
        <w:t>
      (f) компаниялардың тапсырмасы бойынша қызметті жүзеге асыру, кемені шақыруды ұйымдастыру немесе қажет болған жағдайда жүкті алу.</w:t>
      </w:r>
    </w:p>
    <w:p>
      <w:pPr>
        <w:spacing w:after="0"/>
        <w:ind w:left="0"/>
        <w:jc w:val="both"/>
      </w:pPr>
      <w:r>
        <w:rPr>
          <w:rFonts w:ascii="Times New Roman"/>
          <w:b w:val="false"/>
          <w:i w:val="false"/>
          <w:color w:val="000000"/>
          <w:sz w:val="28"/>
        </w:rPr>
        <w:t>
      3. "Теңіз жүктерін өңдеу бойынша көрсетілетін қызметтер" деп, егер бұл жұмыс күші стивидорингке немесе терминал операторларының компанияларына қарамастан ұйымдастырылған жағдайда ғана, терминал операторларын қоса алғанда, бірақ порт жұмысшыларының (докерлердің) тікелей қызметін қоспағанда, стивидорлық компаниялар жүзеге асыратын қызмет түсініледі. Теңіз жүктерін өңдеу бойынша өтелетін көрсетілетін қызметтерге:</w:t>
      </w:r>
    </w:p>
    <w:p>
      <w:pPr>
        <w:spacing w:after="0"/>
        <w:ind w:left="0"/>
        <w:jc w:val="both"/>
      </w:pPr>
      <w:r>
        <w:rPr>
          <w:rFonts w:ascii="Times New Roman"/>
          <w:b w:val="false"/>
          <w:i w:val="false"/>
          <w:color w:val="000000"/>
          <w:sz w:val="28"/>
        </w:rPr>
        <w:t>
      кемелерге/кемелерден жүктерді тиеуді/түсіруді;</w:t>
      </w:r>
    </w:p>
    <w:p>
      <w:pPr>
        <w:spacing w:after="0"/>
        <w:ind w:left="0"/>
        <w:jc w:val="both"/>
      </w:pPr>
      <w:r>
        <w:rPr>
          <w:rFonts w:ascii="Times New Roman"/>
          <w:b w:val="false"/>
          <w:i w:val="false"/>
          <w:color w:val="000000"/>
          <w:sz w:val="28"/>
        </w:rPr>
        <w:t>
      жүктерге/жүктерденден бекітпелерді бекітуді/алуды;</w:t>
      </w:r>
    </w:p>
    <w:p>
      <w:pPr>
        <w:spacing w:after="0"/>
        <w:ind w:left="0"/>
        <w:jc w:val="both"/>
      </w:pPr>
      <w:r>
        <w:rPr>
          <w:rFonts w:ascii="Times New Roman"/>
          <w:b w:val="false"/>
          <w:i w:val="false"/>
          <w:color w:val="000000"/>
          <w:sz w:val="28"/>
        </w:rPr>
        <w:t>
      жөнелтілгенге дейін немесе түсірілгеннен кейін жүктерді алуды/жеткізуді және жауаптылықпен сақтауды ұйымдастыру және қадағалау кіреді.</w:t>
      </w:r>
    </w:p>
    <w:p>
      <w:pPr>
        <w:spacing w:after="0"/>
        <w:ind w:left="0"/>
        <w:jc w:val="both"/>
      </w:pPr>
      <w:r>
        <w:rPr>
          <w:rFonts w:ascii="Times New Roman"/>
          <w:b w:val="false"/>
          <w:i w:val="false"/>
          <w:color w:val="000000"/>
          <w:sz w:val="28"/>
        </w:rPr>
        <w:t xml:space="preserve">
      4. "Контейнерлік станциялар мен деполар көрсететін қызметтер" деп контейнерлерді тиеу/түсіру, жөндеу және жүктерді тасымалдау үшін оларды беру мақсатында порт аумағында, сол сияқты одан тыс жерлерде де сақтауды қамтитын қызмет түсініледі.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қосымшасы</w:t>
            </w:r>
          </w:p>
        </w:tc>
      </w:tr>
    </w:tbl>
    <w:p>
      <w:pPr>
        <w:spacing w:after="0"/>
        <w:ind w:left="0"/>
        <w:jc w:val="left"/>
      </w:pPr>
      <w:r>
        <w:rPr>
          <w:rFonts w:ascii="Times New Roman"/>
          <w:b/>
          <w:i w:val="false"/>
          <w:color w:val="000000"/>
        </w:rPr>
        <w:t xml:space="preserve"> ҚЫРҒЫЗ РЕСПУБЛИКАСЫ 14, 19 және 24-баптарға қатысты барынша қолайлы режимнен ерекшеліктер тізбесі Түсіндірме жазба</w:t>
      </w:r>
    </w:p>
    <w:p>
      <w:pPr>
        <w:spacing w:after="0"/>
        <w:ind w:left="0"/>
        <w:jc w:val="both"/>
      </w:pPr>
      <w:r>
        <w:rPr>
          <w:rFonts w:ascii="Times New Roman"/>
          <w:b w:val="false"/>
          <w:i w:val="false"/>
          <w:color w:val="000000"/>
          <w:sz w:val="28"/>
        </w:rPr>
        <w:t>
      1. 14, 19 және 24-баптарға қатысты барынша қолайлы режимнен ерекшеліктердің төменде келтірілген (бұдан әрі "осы Тізбе" деп аталатын) тізбесінде Қырғыз Республикасы осы Тізбеде санамаланған көрсетілетін қызметтер секторларында немесе кіші секторларында, сондай-ақ экономикалық қызмет түрлерінде сақталатын барынша қолайлы режимнен ерекшеліктер көрсетілген.</w:t>
      </w:r>
    </w:p>
    <w:p>
      <w:pPr>
        <w:spacing w:after="0"/>
        <w:ind w:left="0"/>
        <w:jc w:val="both"/>
      </w:pPr>
      <w:r>
        <w:rPr>
          <w:rFonts w:ascii="Times New Roman"/>
          <w:b w:val="false"/>
          <w:i w:val="false"/>
          <w:color w:val="000000"/>
          <w:sz w:val="28"/>
        </w:rPr>
        <w:t>
      2. Осы Тізбеде аталмаған, көрсетілетін қызметтер секторларында немесе кіші секторларында, сондай-ақ экономикалық қызметтің өзге де түрлерінде Қырғыз Республикасы барынша қолайлы режимді қолданады.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Осы Тізбеде 14, 19 және 23-баптарға сәйкес барынша қолайлы режимді бұзудың салдары болып табылмайтын біліктілік талаптары мен рәсімдеріне, техникалық стандарттарға және лицензиялық талаптар мен рәсімдерге қатысты шаралар қамтылмайды. Бұл шаралар (мысалы, inter alia, лицензия алу, реттелетін секторлардағы біліктілікті тану, тілдік емтихандарды қоса алғанда арнайы емтихандарды тапсыру және экономикалық қызмет жүзеге асырылатын аумақтан заңды мекенжай мен тұргылықты жерді алу қажеттігі), егер бұлар осы Тізбеде санамаланбаса да, кез келген жағдайда қолданылады.Сектор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 режим туралы ережелерге сәйкес келмейтін шараның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қолдаңыду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ДЫБЫСТАУ-БЕЙНЕЛЕУ ҚЫЗМЕТТЕРІ</w:t>
            </w:r>
          </w:p>
          <w:p>
            <w:pPr>
              <w:spacing w:after="20"/>
              <w:ind w:left="20"/>
              <w:jc w:val="both"/>
            </w:pPr>
            <w:r>
              <w:rPr>
                <w:rFonts w:ascii="Times New Roman"/>
                <w:b w:val="false"/>
                <w:i w:val="false"/>
                <w:color w:val="000000"/>
                <w:sz w:val="20"/>
              </w:rPr>
              <w:t>
Телевизиялық бағдарламалар мен кинематографиялық туындыларды шығару және тарату Жұртшылыққа хабар тарату немесе оны ұсынудың басқа да нысандары арқылы дыбыстау-бейнелеу туындыларын шығару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сақтауға және дамытуға, мәдени құндылықтарды дамытуға, саяси мақсаттарға қол жеткізуғе бағытталған шаралар Хабар тарату арқылы ұсынылуына қол жеткізуғе қатысты белгілі бір шығу өлшемшарттарына сәйкес келетін дыбыстау-беинелеу туындыларына ұлттық режимді тарататын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МОНОПОЛИЯ СЕКТОРЛАРЫ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саласындағы қызмет түрлеріне қатысты Қырғыз Республикасының нормативтік құқықтық актілеріне сәйкес қабылданатын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нормативтік құқықтық актілеріне сәйкес қабылданатын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САЛАСЫНДАҒЫ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ашу мен олардың қызметіне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әуе көлігі қызметтері Сату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негізінде қолданылатын, компанияларды құру мен өкілдіктерді ашуға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қатынасы туралы қолданыстағы және болашақ келісімдердің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Көрсетілетін теміржол көлігі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аумағында теміржол көлік қызметтеріне байланысты тасымалдау қағидаларын, қызмет және тасымалдау, көрсетілетін қызметтерді беру шарттарын реттейтін қолданыстағы және болашақ келісімдер шеңберінде сақталатын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 келісімдердің барлық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Көрсетілетін автожол көлігі қызметтері Жолаушылар мен жүктерді автомобильмен халықаралық тасымалдаулар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жеңілдіктерді қоса алғанда, көрсетілетін автокөлік қызметтері нарығына қол жеткізу бойынша қолданыстағы және болашақ келісімдерде қамтылған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тиісті келісімдер мен болашақта жасалуы мүмкін келісімдердің барлық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ҚЫРҒЫЗ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"Трансшекаралық көрсетілетін қызметтер саудасы" деген II тарауға сәйкес міндеттемелер тізбесі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Түсіндірме жазба</w:t>
      </w:r>
    </w:p>
    <w:p>
      <w:pPr>
        <w:spacing w:after="0"/>
        <w:ind w:left="0"/>
        <w:jc w:val="both"/>
      </w:pPr>
      <w:r>
        <w:rPr>
          <w:rFonts w:ascii="Times New Roman"/>
          <w:b w:val="false"/>
          <w:i w:val="false"/>
          <w:color w:val="000000"/>
          <w:sz w:val="28"/>
        </w:rPr>
        <w:t>
      1. "Трансшекаралық көрсетілетін қызметтер саудасы" деген II тарауға сәйкес төменде келтірілген міндеттемелер тізбесінде (бұдан әрі "осы Тізбе" деп аталатын) Қырғыз Республикасы "Ұлттық режимнің шектеулері" деген 15-бап пен "Нарыққа қол жеткізуді шектеулер" деген 16-баптарға сәйкес ырықтандыру бойынша міндеттемелер, сондай-ақ осы көрсетілетін қызметтер секторларында немесе кіші секторларында қолданылатын тиісті шектеулер қабылдайтын көрсетілетін қызметтер секторлары немесе кіші секторлары көрсетілген.</w:t>
      </w:r>
    </w:p>
    <w:p>
      <w:pPr>
        <w:spacing w:after="0"/>
        <w:ind w:left="0"/>
        <w:jc w:val="both"/>
      </w:pPr>
      <w:r>
        <w:rPr>
          <w:rFonts w:ascii="Times New Roman"/>
          <w:b w:val="false"/>
          <w:i w:val="false"/>
          <w:color w:val="000000"/>
          <w:sz w:val="28"/>
        </w:rPr>
        <w:t>
      2. Қырғыз Республикасы осы Тізбеде аталмаған, көрсетілетін қызметтер секторларына немесе кіші секторларына қатысты міндеттемелерді қабылдамайды.</w:t>
      </w:r>
    </w:p>
    <w:p>
      <w:pPr>
        <w:spacing w:after="0"/>
        <w:ind w:left="0"/>
        <w:jc w:val="both"/>
      </w:pPr>
      <w:r>
        <w:rPr>
          <w:rFonts w:ascii="Times New Roman"/>
          <w:b w:val="false"/>
          <w:i w:val="false"/>
          <w:color w:val="000000"/>
          <w:sz w:val="28"/>
        </w:rPr>
        <w:t>
      3. Осы Тізбеде "Ұлттық режимнің шектеулері" деген 15-бап пен "Нарыққа қол жеткізуді шектеулер" деген 16-баптарға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 қамтылмайды. Бұл шаралар (мысалы, inter alia, лицензия алу, реттелетін секторлардағы білікгілікті тану, тілдік емтихандарды қоса алғанда арнайы емтихандарды тапсыру және экономикалық қызмет жүзеге асырылатын аумақтан заңды мекен-жай мен тұрғылықты жерді алу қажеттігі), егер олар төменде санамаланбаса да, кезкелген жағдайда осы Тізбеде көрсетілген көрсетілетін қызметтер секторларына немесе кіші секторларына қолданылады.</w:t>
      </w:r>
    </w:p>
    <w:p>
      <w:pPr>
        <w:spacing w:after="0"/>
        <w:ind w:left="0"/>
        <w:jc w:val="both"/>
      </w:pPr>
      <w:r>
        <w:rPr>
          <w:rFonts w:ascii="Times New Roman"/>
          <w:b w:val="false"/>
          <w:i w:val="false"/>
          <w:color w:val="000000"/>
          <w:sz w:val="28"/>
        </w:rPr>
        <w:t>
      4. Осы Тізбеде ешнәрсе де Қырғыз Республикасының "Қолданылу аясы" деген 13-баптың 2-тармағында көрсетілген шараларды қолдану құқығына кедергі келтірмейді.</w:t>
      </w:r>
    </w:p>
    <w:p>
      <w:pPr>
        <w:spacing w:after="0"/>
        <w:ind w:left="0"/>
        <w:jc w:val="both"/>
      </w:pPr>
      <w:r>
        <w:rPr>
          <w:rFonts w:ascii="Times New Roman"/>
          <w:b w:val="false"/>
          <w:i w:val="false"/>
          <w:color w:val="000000"/>
          <w:sz w:val="28"/>
        </w:rPr>
        <w:t>
      5. Осы Тізбеде көрсетілетін қызметтер секторларына/кіші секторларына қатысты жақшада көрсетілген СРС кодтары БҰҰ-ның Негізгі өнімнің алдын ала сыныптауышына (Statistical Papers Series М No. 77, Provisional Central Product Classification, Department of International Economics and Social Affairs, Statistical Office of the United Nations, New York, 1991) сілтемелер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"Трансшекаралық көрсетілетін қызметтер саудасы" деген II тарауға сәйкес міндеттемелер тізбесі</w:t>
      </w:r>
    </w:p>
    <w:p>
      <w:pPr>
        <w:spacing w:after="0"/>
        <w:ind w:left="0"/>
        <w:jc w:val="both"/>
      </w:pPr>
      <w:r>
        <w:rPr>
          <w:rFonts w:ascii="Times New Roman"/>
          <w:b w:val="false"/>
          <w:i w:val="false"/>
          <w:color w:val="000000"/>
          <w:sz w:val="28"/>
        </w:rPr>
        <w:t>
      Көрсетілетін қызметтер саудасының тәсілдері: (1) бір Тараптың аумағынан кез келген екінші Тараптың аумағына;</w:t>
      </w:r>
    </w:p>
    <w:p>
      <w:pPr>
        <w:spacing w:after="0"/>
        <w:ind w:left="0"/>
        <w:jc w:val="both"/>
      </w:pPr>
      <w:r>
        <w:rPr>
          <w:rFonts w:ascii="Times New Roman"/>
          <w:b w:val="false"/>
          <w:i w:val="false"/>
          <w:color w:val="000000"/>
          <w:sz w:val="28"/>
        </w:rPr>
        <w:t>
      (2) бір Тараптың аумағында кез келген басқа Тараптың көрсетілетін қызметтерді тұтынушысына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қод жетқізуді шектеулері (16-бац)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p>
            <w:pPr>
              <w:spacing w:after="20"/>
              <w:ind w:left="20"/>
              <w:jc w:val="both"/>
            </w:pPr>
            <w:r>
              <w:rPr>
                <w:rFonts w:ascii="Times New Roman"/>
                <w:b w:val="false"/>
                <w:i w:val="false"/>
                <w:color w:val="000000"/>
                <w:sz w:val="20"/>
              </w:rPr>
              <w:t>
а) Заңдық көрсетілетін қызметтер (СРС861)</w:t>
            </w:r>
          </w:p>
          <w:p>
            <w:pPr>
              <w:spacing w:after="20"/>
              <w:ind w:left="20"/>
              <w:jc w:val="both"/>
            </w:pPr>
            <w:r>
              <w:rPr>
                <w:rFonts w:ascii="Times New Roman"/>
                <w:b w:val="false"/>
                <w:i w:val="false"/>
                <w:color w:val="000000"/>
                <w:sz w:val="20"/>
              </w:rPr>
              <w:t>
1. Құқықтық көрсетілетін қьізметтер: ішкі (көрсетілетін қызметтерді беруші заңғер ретінде тіркелген елдің заңнамасы) және халықаралық жария заңнама (Қырғыз Республикасының заңнамасын қоспағанда)</w:t>
            </w:r>
          </w:p>
          <w:p>
            <w:pPr>
              <w:spacing w:after="20"/>
              <w:ind w:left="20"/>
              <w:jc w:val="both"/>
            </w:pPr>
            <w:r>
              <w:rPr>
                <w:rFonts w:ascii="Times New Roman"/>
                <w:b w:val="false"/>
                <w:i w:val="false"/>
                <w:color w:val="000000"/>
                <w:sz w:val="20"/>
              </w:rPr>
              <w:t>
2. Құқықтық көрсетілетін қызметтер: тікелей қырғыз заңгері немесе оның делдалдығы арқылы ұсынылуға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Шоттар жасау, ревизия және бухгалтерлік есеп саласындағы көрсетілетін қызметтер (СРС 862)</w:t>
            </w:r>
          </w:p>
          <w:p>
            <w:pPr>
              <w:spacing w:after="20"/>
              <w:ind w:left="20"/>
              <w:jc w:val="both"/>
            </w:pPr>
            <w:r>
              <w:rPr>
                <w:rFonts w:ascii="Times New Roman"/>
                <w:b w:val="false"/>
                <w:i w:val="false"/>
                <w:color w:val="000000"/>
                <w:sz w:val="20"/>
              </w:rPr>
              <w:t>
c) Салық салу саласындағы көрсетілетін қызметтер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Аудиторлық компаниялар Қырғыз Республикасының Мемлекеттік қаржылық қадағалау тізілімінде болуға тиіс</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Архитектуралық көрсетілетін қызметтер (СРС 8671)</w:t>
            </w:r>
          </w:p>
          <w:p>
            <w:pPr>
              <w:spacing w:after="20"/>
              <w:ind w:left="20"/>
              <w:jc w:val="both"/>
            </w:pPr>
            <w:r>
              <w:rPr>
                <w:rFonts w:ascii="Times New Roman"/>
                <w:b w:val="false"/>
                <w:i w:val="false"/>
                <w:color w:val="000000"/>
                <w:sz w:val="20"/>
              </w:rPr>
              <w:t>
e) Инженерлік көрсетілетін қызметтер (СРС 8672)</w:t>
            </w:r>
          </w:p>
          <w:p>
            <w:pPr>
              <w:spacing w:after="20"/>
              <w:ind w:left="20"/>
              <w:jc w:val="both"/>
            </w:pPr>
            <w:r>
              <w:rPr>
                <w:rFonts w:ascii="Times New Roman"/>
                <w:b w:val="false"/>
                <w:i w:val="false"/>
                <w:color w:val="000000"/>
                <w:sz w:val="20"/>
              </w:rPr>
              <w:t>
g) Қалалық жоспарлау және ландшафттық жобалау бойынша көрсетілетін қызметтер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Медицина және стоматология саласындағы көрсетілетін қызметтер (dVC 9312)</w:t>
            </w:r>
          </w:p>
          <w:p>
            <w:pPr>
              <w:spacing w:after="20"/>
              <w:ind w:left="20"/>
              <w:jc w:val="both"/>
            </w:pPr>
            <w:r>
              <w:rPr>
                <w:rFonts w:ascii="Times New Roman"/>
                <w:b w:val="false"/>
                <w:i w:val="false"/>
                <w:color w:val="000000"/>
                <w:sz w:val="20"/>
              </w:rPr>
              <w:t>
i) Ветеринариялық көрсетілетін қызметтер (CPC</w:t>
            </w:r>
          </w:p>
          <w:p>
            <w:pPr>
              <w:spacing w:after="20"/>
              <w:ind w:left="20"/>
              <w:jc w:val="both"/>
            </w:pPr>
            <w:r>
              <w:rPr>
                <w:rFonts w:ascii="Times New Roman"/>
                <w:b w:val="false"/>
                <w:i w:val="false"/>
                <w:color w:val="000000"/>
                <w:sz w:val="20"/>
              </w:rPr>
              <w:t>
j) Босану кезінде көрсетілетін қызметтер, физиотерапевттер медбикелері және көмекші медициналық персонал көрсететін қызметтер (СРС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Өнеркәсінтік меншік саласындағы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Есептеу техникасы бойынша көрсетілетін қызметтер және соған байланысты қызмет көрсету (СРС 841-845,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Зерттеулер мен әзірлемелер саласындағы көрсетілетін қызметтер (СРС 851-853)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Жылжымайтын мүлікке байланысты көрсетілетін қызметтер</w:t>
            </w:r>
          </w:p>
          <w:p>
            <w:pPr>
              <w:spacing w:after="20"/>
              <w:ind w:left="20"/>
              <w:jc w:val="both"/>
            </w:pPr>
            <w:r>
              <w:rPr>
                <w:rFonts w:ascii="Times New Roman"/>
                <w:b w:val="false"/>
                <w:i w:val="false"/>
                <w:color w:val="000000"/>
                <w:sz w:val="20"/>
              </w:rPr>
              <w:t>
a) Меншікті немесе жалға алынған жылжымайтын мүлікті қоса алғанда (СРС 821)</w:t>
            </w:r>
          </w:p>
          <w:p>
            <w:pPr>
              <w:spacing w:after="20"/>
              <w:ind w:left="20"/>
              <w:jc w:val="both"/>
            </w:pPr>
            <w:r>
              <w:rPr>
                <w:rFonts w:ascii="Times New Roman"/>
                <w:b w:val="false"/>
                <w:i w:val="false"/>
                <w:color w:val="000000"/>
                <w:sz w:val="20"/>
              </w:rPr>
              <w:t>
b) Ақылы немесе келісімшарт негізінде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Лизингтік көрсетілетін қызметтер/оператормен және операторсыз жалдау бойынша көрсетілетін қызметтер (СРС 83101-83109,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жок</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Өзге де коммерциялық көрсетілетін қызметтер</w:t>
            </w:r>
          </w:p>
          <w:p>
            <w:pPr>
              <w:spacing w:after="20"/>
              <w:ind w:left="20"/>
              <w:jc w:val="both"/>
            </w:pPr>
            <w:r>
              <w:rPr>
                <w:rFonts w:ascii="Times New Roman"/>
                <w:b w:val="false"/>
                <w:i w:val="false"/>
                <w:color w:val="000000"/>
                <w:sz w:val="20"/>
              </w:rPr>
              <w:t>
а) Жарнама саласындағы көрсетілетін қызметтер (СРС 871)</w:t>
            </w:r>
          </w:p>
          <w:p>
            <w:pPr>
              <w:spacing w:after="20"/>
              <w:ind w:left="20"/>
              <w:jc w:val="both"/>
            </w:pPr>
            <w:r>
              <w:rPr>
                <w:rFonts w:ascii="Times New Roman"/>
                <w:b w:val="false"/>
                <w:i w:val="false"/>
                <w:color w:val="000000"/>
                <w:sz w:val="20"/>
              </w:rPr>
              <w:t>
с) Менеджмент саласындағы көрсетілетін қызметтер (СРС 865, 866)</w:t>
            </w:r>
          </w:p>
          <w:p>
            <w:pPr>
              <w:spacing w:after="20"/>
              <w:ind w:left="20"/>
              <w:jc w:val="both"/>
            </w:pPr>
            <w:r>
              <w:rPr>
                <w:rFonts w:ascii="Times New Roman"/>
                <w:b w:val="false"/>
                <w:i w:val="false"/>
                <w:color w:val="000000"/>
                <w:sz w:val="20"/>
              </w:rPr>
              <w:t>
е) Техникалық сынақгар мен талдау бойынша көрсетілетін қызметтер (СРС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Ауыл шаруашылығы, аңшылық және орман шаруашылығы саласындағы көрсетілетін қызметтер (СРС 881)</w:t>
            </w:r>
          </w:p>
          <w:p>
            <w:pPr>
              <w:spacing w:after="20"/>
              <w:ind w:left="20"/>
              <w:jc w:val="both"/>
            </w:pPr>
            <w:r>
              <w:rPr>
                <w:rFonts w:ascii="Times New Roman"/>
                <w:b w:val="false"/>
                <w:i w:val="false"/>
                <w:color w:val="000000"/>
                <w:sz w:val="20"/>
              </w:rPr>
              <w:t>
g) Балық аулау саласындағы көрсетілетін қызметтер (СРС 882)</w:t>
            </w:r>
          </w:p>
          <w:p>
            <w:pPr>
              <w:spacing w:after="20"/>
              <w:ind w:left="20"/>
              <w:jc w:val="both"/>
            </w:pPr>
            <w:r>
              <w:rPr>
                <w:rFonts w:ascii="Times New Roman"/>
                <w:b w:val="false"/>
                <w:i w:val="false"/>
                <w:color w:val="000000"/>
                <w:sz w:val="20"/>
              </w:rPr>
              <w:t>
һ) Тау-кен өнеркәсібі саласындағы көрсетілетін қызметтер (СРС 883, 5115)</w:t>
            </w:r>
          </w:p>
          <w:p>
            <w:pPr>
              <w:spacing w:after="20"/>
              <w:ind w:left="20"/>
              <w:jc w:val="both"/>
            </w:pPr>
            <w:r>
              <w:rPr>
                <w:rFonts w:ascii="Times New Roman"/>
                <w:b w:val="false"/>
                <w:i w:val="false"/>
                <w:color w:val="000000"/>
                <w:sz w:val="20"/>
              </w:rPr>
              <w:t>
і) Өңдеу өнеркәсібі саласындағы көрсетілетін қызметтер (СРС 88442-ден басқа, 884,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Энергия белу саласындағы көрсетілетін қызметтер (СРС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Ғылыми және техникалық салалардағы кон|ультативтік көрсетілетін қызметтер (СРС 8675)</w:t>
            </w:r>
          </w:p>
          <w:p>
            <w:pPr>
              <w:spacing w:after="20"/>
              <w:ind w:left="20"/>
              <w:jc w:val="both"/>
            </w:pPr>
            <w:r>
              <w:rPr>
                <w:rFonts w:ascii="Times New Roman"/>
                <w:b w:val="false"/>
                <w:i w:val="false"/>
                <w:color w:val="000000"/>
                <w:sz w:val="20"/>
              </w:rPr>
              <w:t>
n) Жабдыққа қызмет көрсету және жөндеу (теңіз кемелерін, әуе кемелерін немесе басқа да көлік жабдықтарын қоспағанда) (СРС 633, 8861-8866)</w:t>
            </w:r>
          </w:p>
          <w:p>
            <w:pPr>
              <w:spacing w:after="20"/>
              <w:ind w:left="20"/>
              <w:jc w:val="both"/>
            </w:pPr>
            <w:r>
              <w:rPr>
                <w:rFonts w:ascii="Times New Roman"/>
                <w:b w:val="false"/>
                <w:i w:val="false"/>
                <w:color w:val="000000"/>
                <w:sz w:val="20"/>
              </w:rPr>
              <w:t>
r) Полиграфиялық және баспа жұмыстары (СРС 88442)</w:t>
            </w:r>
          </w:p>
          <w:p>
            <w:pPr>
              <w:spacing w:after="20"/>
              <w:ind w:left="20"/>
              <w:jc w:val="both"/>
            </w:pPr>
            <w:r>
              <w:rPr>
                <w:rFonts w:ascii="Times New Roman"/>
                <w:b w:val="false"/>
                <w:i w:val="false"/>
                <w:color w:val="000000"/>
                <w:sz w:val="20"/>
              </w:rPr>
              <w:t>
s) Келіссөздерді ұйымдастыру және өткізу бойынша көрсетілетін қызметтер (СРС 87909**)</w:t>
            </w:r>
          </w:p>
          <w:p>
            <w:pPr>
              <w:spacing w:after="20"/>
              <w:ind w:left="20"/>
              <w:jc w:val="both"/>
            </w:pPr>
            <w:r>
              <w:rPr>
                <w:rFonts w:ascii="Times New Roman"/>
                <w:b w:val="false"/>
                <w:i w:val="false"/>
                <w:color w:val="000000"/>
                <w:sz w:val="20"/>
              </w:rPr>
              <w:t>
t) Нарықты зерттеу және қоғамдық пікірді зерделеу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ПОШТА ЖӘНЕ БАЙЛАНЫС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Пошталық көрсетілетін қызметтер (СРС 7511)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Курьерлік көрсетілетін қызметтер (СРС 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ЖҰМЫСТАРЫ МЕН ҚҰРЫЛЫСЖАЙЛАР (СРС 511-518)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КӨРСЕТІЛЕТІН САУДА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(СРС 621)</w:t>
            </w:r>
          </w:p>
          <w:p>
            <w:pPr>
              <w:spacing w:after="20"/>
              <w:ind w:left="20"/>
              <w:jc w:val="both"/>
            </w:pPr>
            <w:r>
              <w:rPr>
                <w:rFonts w:ascii="Times New Roman"/>
                <w:b w:val="false"/>
                <w:i w:val="false"/>
                <w:color w:val="000000"/>
                <w:sz w:val="20"/>
              </w:rPr>
              <w:t>
B. Көтерме сауда бойынша көрсетілетін қызметтер (спирт ішімдіктері, темекі өнімдері, атыс қаруы, медикаменттердің көтерме саудасынан басқа) (СРС 622)</w:t>
            </w:r>
          </w:p>
          <w:p>
            <w:pPr>
              <w:spacing w:after="20"/>
              <w:ind w:left="20"/>
              <w:jc w:val="both"/>
            </w:pPr>
            <w:r>
              <w:rPr>
                <w:rFonts w:ascii="Times New Roman"/>
                <w:b w:val="false"/>
                <w:i w:val="false"/>
                <w:color w:val="000000"/>
                <w:sz w:val="20"/>
              </w:rPr>
              <w:t>
C. Бөлшек сауда бойынша көрсетілетін қызметтер (спирт ішімдіктері мен темекі өнімдерінен басқа) (СРС 631, 632, 6111, 6113, 6121)</w:t>
            </w:r>
          </w:p>
          <w:p>
            <w:pPr>
              <w:spacing w:after="20"/>
              <w:ind w:left="20"/>
              <w:jc w:val="both"/>
            </w:pPr>
            <w:r>
              <w:rPr>
                <w:rFonts w:ascii="Times New Roman"/>
                <w:b w:val="false"/>
                <w:i w:val="false"/>
                <w:color w:val="000000"/>
                <w:sz w:val="20"/>
              </w:rPr>
              <w:t>
D. Франшиза бойынша көрсетілетін қызметтер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САЛАСЫНДАҒЫ КӨРСЕТЕЛЕТІН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Бастауыш білім беру саласындағы көрсетілетін қызметтер (СРС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мемлекеттік көздерден қаржыландырылатын бастауыш білім беру бойынша көрсетілетін қызметтерден басқа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мемлекеттік көздерден қаржыландырылатын бастауыш білім беру бойынша көрсетілетін қызметтерден басқа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Орта білім беру бойынша көрсетілетін қызметтер (СРС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мемлекеттік көздерден қаржыландырылатын орта білім беру бойынша көрсетілетін қызметтерден басқа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мемлекеттік көздерден қаржыландырылатын орта білім беру бойынша көрсетілетін қызметтерден басқа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Жоғары білім беру бойынша көрсетілетін қызметтер (СРС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мемлекеттік көздерден қаржыландырылатын жоғары білім беру бойынша көрсетілетін қызметтерден басқа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көздерден қаржыландырылатын жоғары білім беру бойынша көрсетілетін қызметтерден басқа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Ересектерге арналған білім беру саласындағы көрсетілетін қызметтер (CPC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мемлекеттік көздерден қаржыландырылатын ересектерге арналған білім беру саласындағы көрсетілетін қызметтерден басқа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қабылданбайтын мемлекеттік көздерден қаржыландырылатын ересектерге арналған білім беру саласындағы көрсетілетін қызметтерден басқа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Дәріз бойынша көрсетілетін қызметтер (СРС 9401)</w:t>
            </w:r>
          </w:p>
          <w:p>
            <w:pPr>
              <w:spacing w:after="20"/>
              <w:ind w:left="20"/>
              <w:jc w:val="both"/>
            </w:pPr>
            <w:r>
              <w:rPr>
                <w:rFonts w:ascii="Times New Roman"/>
                <w:b w:val="false"/>
                <w:i w:val="false"/>
                <w:color w:val="000000"/>
                <w:sz w:val="20"/>
              </w:rPr>
              <w:t>
В. Қалдықтарды жою бойынша көрсетілетін қызметтер (СРС 9402)</w:t>
            </w:r>
          </w:p>
          <w:p>
            <w:pPr>
              <w:spacing w:after="20"/>
              <w:ind w:left="20"/>
              <w:jc w:val="both"/>
            </w:pPr>
            <w:r>
              <w:rPr>
                <w:rFonts w:ascii="Times New Roman"/>
                <w:b w:val="false"/>
                <w:i w:val="false"/>
                <w:color w:val="000000"/>
                <w:sz w:val="20"/>
              </w:rPr>
              <w:t>
С. Санитариялық және соған ұқсас көрсетілетін қызметтер (СРС 9403)</w:t>
            </w:r>
          </w:p>
          <w:p>
            <w:pPr>
              <w:spacing w:after="20"/>
              <w:ind w:left="20"/>
              <w:jc w:val="both"/>
            </w:pPr>
            <w:r>
              <w:rPr>
                <w:rFonts w:ascii="Times New Roman"/>
                <w:b w:val="false"/>
                <w:i w:val="false"/>
                <w:color w:val="000000"/>
                <w:sz w:val="20"/>
              </w:rPr>
              <w:t>
D. Басқа 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ДЕЛДАЛДЫҚ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Барлық сақтандыру және сақтандыруға қатысы бар көрсетілетін қызметтер (СРС 812**)</w:t>
            </w:r>
          </w:p>
          <w:p>
            <w:pPr>
              <w:spacing w:after="20"/>
              <w:ind w:left="20"/>
              <w:jc w:val="both"/>
            </w:pPr>
            <w:r>
              <w:rPr>
                <w:rFonts w:ascii="Times New Roman"/>
                <w:b w:val="false"/>
                <w:i w:val="false"/>
                <w:color w:val="000000"/>
                <w:sz w:val="20"/>
              </w:rPr>
              <w:t>
a) өмірді, денсаулықты және жазатайым оқиғалардан сақтандыру (СРС 8121)</w:t>
            </w:r>
          </w:p>
          <w:p>
            <w:pPr>
              <w:spacing w:after="20"/>
              <w:ind w:left="20"/>
              <w:jc w:val="both"/>
            </w:pPr>
            <w:r>
              <w:rPr>
                <w:rFonts w:ascii="Times New Roman"/>
                <w:b w:val="false"/>
                <w:i w:val="false"/>
                <w:color w:val="000000"/>
                <w:sz w:val="20"/>
              </w:rPr>
              <w:t>
b) адамдардың өміріне қатысы жоқ жағдайларды сақтандыру бойынша көрсетілетін қызметтер (CPC 8129)</w:t>
            </w:r>
          </w:p>
          <w:p>
            <w:pPr>
              <w:spacing w:after="20"/>
              <w:ind w:left="20"/>
              <w:jc w:val="both"/>
            </w:pPr>
            <w:r>
              <w:rPr>
                <w:rFonts w:ascii="Times New Roman"/>
                <w:b w:val="false"/>
                <w:i w:val="false"/>
                <w:color w:val="000000"/>
                <w:sz w:val="20"/>
              </w:rPr>
              <w:t>
c) қайта сақтандыру және ретроцессия (CPC 81299**)</w:t>
            </w:r>
          </w:p>
          <w:p>
            <w:pPr>
              <w:spacing w:after="20"/>
              <w:ind w:left="20"/>
              <w:jc w:val="both"/>
            </w:pPr>
            <w:r>
              <w:rPr>
                <w:rFonts w:ascii="Times New Roman"/>
                <w:b w:val="false"/>
                <w:i w:val="false"/>
                <w:color w:val="000000"/>
                <w:sz w:val="20"/>
              </w:rPr>
              <w:t>
d) сақтандыру бойынша көрсетілетін қосалқы қызметтер (брокерлік және делдалдық көрсетілетін қызметтерді қоса алғанда) (СРС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Жүктер тасымалын сақтандырудан, брокерліктен және қайта сақтандырудан басқа,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Банктік және басқа да қаржылық көрсетілетін қызметтер (сақтандыруды қоспағанда):</w:t>
            </w:r>
          </w:p>
          <w:p>
            <w:pPr>
              <w:spacing w:after="20"/>
              <w:ind w:left="20"/>
              <w:jc w:val="both"/>
            </w:pPr>
            <w:r>
              <w:rPr>
                <w:rFonts w:ascii="Times New Roman"/>
                <w:b w:val="false"/>
                <w:i w:val="false"/>
                <w:color w:val="000000"/>
                <w:sz w:val="20"/>
              </w:rPr>
              <w:t>
Қырғыз Республикасының банк қызметін реттейтін заңнамасына сәйкес банк операцияларын Ұлттық банктің рұқсат беру құжаттары негізінде тек заңды тұлғалар ғана жүзеге асырады.</w:t>
            </w:r>
          </w:p>
          <w:p>
            <w:pPr>
              <w:spacing w:after="20"/>
              <w:ind w:left="20"/>
              <w:jc w:val="both"/>
            </w:pPr>
            <w:r>
              <w:rPr>
                <w:rFonts w:ascii="Times New Roman"/>
                <w:b w:val="false"/>
                <w:i w:val="false"/>
                <w:color w:val="000000"/>
                <w:sz w:val="20"/>
              </w:rPr>
              <w:t>
Банктік қызметтер көрсететін тұлғалардың ұйымдық-құқықтық нысаны бойынша шектеулер бар, жекелеген банктік көрсетілетін қызметтерді тек акционерлік қоғамдар нысанында құрылған заңды тұлғалар ұсына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халықтан депозиттерді және басқа да өтелетін қорларды қабылдау (СРС 81115-81119)</w:t>
            </w:r>
          </w:p>
          <w:p>
            <w:pPr>
              <w:spacing w:after="20"/>
              <w:ind w:left="20"/>
              <w:jc w:val="both"/>
            </w:pPr>
            <w:r>
              <w:rPr>
                <w:rFonts w:ascii="Times New Roman"/>
                <w:b w:val="false"/>
                <w:i w:val="false"/>
                <w:color w:val="000000"/>
                <w:sz w:val="20"/>
              </w:rPr>
              <w:t>
b) барлық түрдегі қарыздар, оның ішінде тұтынушылық кредиттер, ипотекалық кредиттер, факторинг және коммерциялық мәмілелерді қаржыландыру (СРС 8113)</w:t>
            </w:r>
          </w:p>
          <w:p>
            <w:pPr>
              <w:spacing w:after="20"/>
              <w:ind w:left="20"/>
              <w:jc w:val="both"/>
            </w:pPr>
            <w:r>
              <w:rPr>
                <w:rFonts w:ascii="Times New Roman"/>
                <w:b w:val="false"/>
                <w:i w:val="false"/>
                <w:color w:val="000000"/>
                <w:sz w:val="20"/>
              </w:rPr>
              <w:t>
c) қаржылық лизинг (СРС8112</w:t>
            </w:r>
          </w:p>
          <w:p>
            <w:pPr>
              <w:spacing w:after="20"/>
              <w:ind w:left="20"/>
              <w:jc w:val="both"/>
            </w:pPr>
            <w:r>
              <w:rPr>
                <w:rFonts w:ascii="Times New Roman"/>
                <w:b w:val="false"/>
                <w:i w:val="false"/>
                <w:color w:val="000000"/>
                <w:sz w:val="20"/>
              </w:rPr>
              <w:t>
d) ақша аудару бойынша барлық төлемдер және көрсетілетін қызметтер (СРС 81339**)</w:t>
            </w:r>
          </w:p>
          <w:p>
            <w:pPr>
              <w:spacing w:after="20"/>
              <w:ind w:left="20"/>
              <w:jc w:val="both"/>
            </w:pPr>
            <w:r>
              <w:rPr>
                <w:rFonts w:ascii="Times New Roman"/>
                <w:b w:val="false"/>
                <w:i w:val="false"/>
                <w:color w:val="000000"/>
                <w:sz w:val="20"/>
              </w:rPr>
              <w:t>
e) кепілдіктер мен міндеттемелер (СРС 81 199**)</w:t>
            </w:r>
          </w:p>
          <w:p>
            <w:pPr>
              <w:spacing w:after="20"/>
              <w:ind w:left="20"/>
              <w:jc w:val="both"/>
            </w:pPr>
            <w:r>
              <w:rPr>
                <w:rFonts w:ascii="Times New Roman"/>
                <w:b w:val="false"/>
                <w:i w:val="false"/>
                <w:color w:val="000000"/>
                <w:sz w:val="20"/>
              </w:rPr>
              <w:t>
f) бөлшек сауда немесе керісінше көтерме сауда нарығы үшін валюта айырбастау болсын, сондай-ақ жеке шоттар бойынша немесе клиенттердің шоттары бойынша сауда мынадай тәсілдермен жүзеге асырылуы мүмкін: ақша нарығы (чектер, шоттар, депозиттер сертификаты және т. б.) (СРС 81339**) шетелдік валюта айырбастау (СРС 81333) деривативтік өнімдер, фьючерді немесе таңдауды қоса алғанда, бірақ олармен шектелмей (СРС 81339**)</w:t>
            </w:r>
          </w:p>
          <w:p>
            <w:pPr>
              <w:spacing w:after="20"/>
              <w:ind w:left="20"/>
              <w:jc w:val="both"/>
            </w:pPr>
            <w:r>
              <w:rPr>
                <w:rFonts w:ascii="Times New Roman"/>
                <w:b w:val="false"/>
                <w:i w:val="false"/>
                <w:color w:val="000000"/>
                <w:sz w:val="20"/>
              </w:rPr>
              <w:t>
валюта бағамының прогрессивті мөлшерлемелері бойынша айырбастау және келісімдерді қоса алғанда, валюта бағамы мен пайыздық мөлшерлеменің құралдары (CPC 81339**)</w:t>
            </w:r>
          </w:p>
          <w:p>
            <w:pPr>
              <w:spacing w:after="20"/>
              <w:ind w:left="20"/>
              <w:jc w:val="both"/>
            </w:pPr>
            <w:r>
              <w:rPr>
                <w:rFonts w:ascii="Times New Roman"/>
                <w:b w:val="false"/>
                <w:i w:val="false"/>
                <w:color w:val="000000"/>
                <w:sz w:val="20"/>
              </w:rPr>
              <w:t>
еркін сатылуға құқығы бар бағалы қағаздар</w:t>
            </w:r>
          </w:p>
          <w:p>
            <w:pPr>
              <w:spacing w:after="20"/>
              <w:ind w:left="20"/>
              <w:jc w:val="both"/>
            </w:pPr>
            <w:r>
              <w:rPr>
                <w:rFonts w:ascii="Times New Roman"/>
                <w:b w:val="false"/>
                <w:i w:val="false"/>
                <w:color w:val="000000"/>
                <w:sz w:val="20"/>
              </w:rPr>
              <w:t>
(СРС 81321**)</w:t>
            </w:r>
          </w:p>
          <w:p>
            <w:pPr>
              <w:spacing w:after="20"/>
              <w:ind w:left="20"/>
              <w:jc w:val="both"/>
            </w:pPr>
            <w:r>
              <w:rPr>
                <w:rFonts w:ascii="Times New Roman"/>
                <w:b w:val="false"/>
                <w:i w:val="false"/>
                <w:color w:val="000000"/>
                <w:sz w:val="20"/>
              </w:rPr>
              <w:t>
алтынды қоса алғанда, талқыланатын басқа да құралдар мен қаржылық активтер (СРС 81339**) g) бағалы қағаздардың барлық түрлерін шығаруға қатысу, оның ішінде андеррайтинг және агент (мемлекеттік немесе жеке) ретінде орналастыру және осындай шығарылымдарға жататын кө^сетілетін қызметтерді қамтамасыз ету (СРС һ) қолма-қол ақшамен брокерлік операциялар</w:t>
            </w:r>
          </w:p>
          <w:p>
            <w:pPr>
              <w:spacing w:after="20"/>
              <w:ind w:left="20"/>
              <w:jc w:val="both"/>
            </w:pPr>
            <w:r>
              <w:rPr>
                <w:rFonts w:ascii="Times New Roman"/>
                <w:b w:val="false"/>
                <w:i w:val="false"/>
                <w:color w:val="000000"/>
                <w:sz w:val="20"/>
              </w:rPr>
              <w:t>
(СРС 81339**)</w:t>
            </w:r>
          </w:p>
          <w:p>
            <w:pPr>
              <w:spacing w:after="20"/>
              <w:ind w:left="20"/>
              <w:jc w:val="both"/>
            </w:pPr>
            <w:r>
              <w:rPr>
                <w:rFonts w:ascii="Times New Roman"/>
                <w:b w:val="false"/>
                <w:i w:val="false"/>
                <w:color w:val="000000"/>
                <w:sz w:val="20"/>
              </w:rPr>
              <w:t>
i)      қолма-қол ақшаны немесе активтерді (портфельді) басқару сияқты активтерді басқару, инвестицияларды ұжымдық басқарудың, зейнетақы қорын оасқарудың барлық нысандары, инкассациялық депозитарлық және трастілік көрсетілетін қызметтер (СРС 8119**, 81323**)</w:t>
            </w:r>
          </w:p>
          <w:p>
            <w:pPr>
              <w:spacing w:after="20"/>
              <w:ind w:left="20"/>
              <w:jc w:val="both"/>
            </w:pPr>
            <w:r>
              <w:rPr>
                <w:rFonts w:ascii="Times New Roman"/>
                <w:b w:val="false"/>
                <w:i w:val="false"/>
                <w:color w:val="000000"/>
                <w:sz w:val="20"/>
              </w:rPr>
              <w:t>
j) қаржы активтеріне, оның ішінде бағалы қағаздарға деривативтік өнімдерге және өзге де айналымдағы құралдарға қатысты есеп айырысу және клирингтік көрсетілетін қызметтер (СРС 81339* * немесе 81319**)</w:t>
            </w:r>
          </w:p>
          <w:p>
            <w:pPr>
              <w:spacing w:after="20"/>
              <w:ind w:left="20"/>
              <w:jc w:val="both"/>
            </w:pPr>
            <w:r>
              <w:rPr>
                <w:rFonts w:ascii="Times New Roman"/>
                <w:b w:val="false"/>
                <w:i w:val="false"/>
                <w:color w:val="000000"/>
                <w:sz w:val="20"/>
              </w:rPr>
              <w:t>
k) жоғарыда аталған қызметтің барлық түрлері бойынша консалтингтік, делдалдық және басқа да көрсетілетін қосалқы қызметтер, оның ішінде кредиттер бойынша ұсынымдар мен талдау, инвестициялық және портфельдік зерттеулер мен консалтинг, корпоративтік реконструкция мен стратегияны иелену жөніндегі консалтинг (СРС 8131 немесе 8133)</w:t>
            </w:r>
          </w:p>
          <w:p>
            <w:pPr>
              <w:spacing w:after="20"/>
              <w:ind w:left="20"/>
              <w:jc w:val="both"/>
            </w:pPr>
            <w:r>
              <w:rPr>
                <w:rFonts w:ascii="Times New Roman"/>
                <w:b w:val="false"/>
                <w:i w:val="false"/>
                <w:color w:val="000000"/>
                <w:sz w:val="20"/>
              </w:rPr>
              <w:t>
1) тиісті бағдарламалық қамтамасыз етумен өңделген басқа да қаржылық көрсетілетін қызметтерді (CPC 8131) қаржылық ақпаратпен және қаржылық деректермен қамтамасыз ету (СРС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ДЕНСАУЛЫК САҚТАУ САЛАСЫНДАҒЫ ЖӘНЕ ӘЛЕУМЕТТІК САЛАДАҒЫ КӨРСЕТІЛЕТІН КЫЗМЕТТЕР (І.А.(һ-і) БӨЛІМІНДЕ КӨРСЕТІЛГЕНДЕРДЕН БАСҚА, (СРС 93191,933-ті қоспағанда, 9311, 9319)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ТУРИЗМГЕ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Қонақүйлер мен мейрамханалар, қызмет көрсетуді қоса алғанда (СРС 641-643)</w:t>
            </w:r>
          </w:p>
          <w:p>
            <w:pPr>
              <w:spacing w:after="20"/>
              <w:ind w:left="20"/>
              <w:jc w:val="both"/>
            </w:pPr>
            <w:r>
              <w:rPr>
                <w:rFonts w:ascii="Times New Roman"/>
                <w:b w:val="false"/>
                <w:i w:val="false"/>
                <w:color w:val="000000"/>
                <w:sz w:val="20"/>
              </w:rPr>
              <w:t>
В. Туристік агенттіктер және туроператорлар көрсететін қызметтер (СРС 7471)</w:t>
            </w:r>
          </w:p>
          <w:p>
            <w:pPr>
              <w:spacing w:after="20"/>
              <w:ind w:left="20"/>
              <w:jc w:val="both"/>
            </w:pPr>
            <w:r>
              <w:rPr>
                <w:rFonts w:ascii="Times New Roman"/>
                <w:b w:val="false"/>
                <w:i w:val="false"/>
                <w:color w:val="000000"/>
                <w:sz w:val="20"/>
              </w:rPr>
              <w:t>
С. Туристік гидтер көрсететін қызметтер (СРС 7472)</w:t>
            </w:r>
          </w:p>
          <w:p>
            <w:pPr>
              <w:spacing w:after="20"/>
              <w:ind w:left="20"/>
              <w:jc w:val="both"/>
            </w:pPr>
            <w:r>
              <w:rPr>
                <w:rFonts w:ascii="Times New Roman"/>
                <w:b w:val="false"/>
                <w:i w:val="false"/>
                <w:color w:val="000000"/>
                <w:sz w:val="20"/>
              </w:rPr>
              <w:t>
D. Басқа 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ДЕМАЛЫСТЫ, МӘДЕНИ ЖӘНЕ СПОРТТЫҚ ІС-ШАРАЛАРДЫ ҰЙЫМДАСТЫРУ БОЙЫНША КӨРСЕТІЛЕТІН ҚЫЗМЕТТЕР (КӨРСЕТІЛЕТІН ДЫБЫСТАУ-БЕЙНЕЛЕУ ҚЫЗМЕТТЕРІНЕН БАСҚА) (СРС 9619, 962-964)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Көрсетілетін әуе көлігі қызметтері (әуе кемелеріне қызмет көрсету және жөндеу бойынша көрсетілетін қызметтерден басқа) (СРС 731,732,734,746)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Шетелдік әуе- көлік компанияларының Қырғыз Республикасы ішінде әуе-көлік қызметтерін ұсынуға құқығы жоқ</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Әуе кемелеріне қызмет көрсету және жөндеу бойынша көрсетілетін қызметтер (CPC 8868**)</w:t>
            </w:r>
          </w:p>
          <w:p>
            <w:pPr>
              <w:spacing w:after="20"/>
              <w:ind w:left="20"/>
              <w:jc w:val="both"/>
            </w:pPr>
            <w:r>
              <w:rPr>
                <w:rFonts w:ascii="Times New Roman"/>
                <w:b w:val="false"/>
                <w:i w:val="false"/>
                <w:color w:val="000000"/>
                <w:sz w:val="20"/>
              </w:rPr>
              <w:t>
E. Теміржолдар көрсететін көлік қызметтері (СРС 7111-7113, 8868**, 743)</w:t>
            </w:r>
          </w:p>
          <w:p>
            <w:pPr>
              <w:spacing w:after="20"/>
              <w:ind w:left="20"/>
              <w:jc w:val="both"/>
            </w:pPr>
            <w:r>
              <w:rPr>
                <w:rFonts w:ascii="Times New Roman"/>
                <w:b w:val="false"/>
                <w:i w:val="false"/>
                <w:color w:val="000000"/>
                <w:sz w:val="20"/>
              </w:rPr>
              <w:t>
Ғ. Жол көлігі көрсететін көлік қызметтері (СРС 7121-7124, 6112, 8867, 744)</w:t>
            </w:r>
          </w:p>
          <w:p>
            <w:pPr>
              <w:spacing w:after="20"/>
              <w:ind w:left="20"/>
              <w:jc w:val="both"/>
            </w:pPr>
            <w:r>
              <w:rPr>
                <w:rFonts w:ascii="Times New Roman"/>
                <w:b w:val="false"/>
                <w:i w:val="false"/>
                <w:color w:val="000000"/>
                <w:sz w:val="20"/>
              </w:rPr>
              <w:t>
G. Құбыржолдармен тасымалдау бойынша көрсетілетін қызметтер (СРС 7131, 7139)</w:t>
            </w:r>
          </w:p>
          <w:p>
            <w:pPr>
              <w:spacing w:after="20"/>
              <w:ind w:left="20"/>
              <w:jc w:val="both"/>
            </w:pPr>
            <w:r>
              <w:rPr>
                <w:rFonts w:ascii="Times New Roman"/>
                <w:b w:val="false"/>
                <w:i w:val="false"/>
                <w:color w:val="000000"/>
                <w:sz w:val="20"/>
              </w:rPr>
              <w:t>
H. Көліктің барлық түрлеріне көрсетілетін қосалқы қызметтер (СРС 741, 742, 748)</w:t>
            </w:r>
          </w:p>
          <w:p>
            <w:pPr>
              <w:spacing w:after="20"/>
              <w:ind w:left="20"/>
              <w:jc w:val="both"/>
            </w:pPr>
            <w:r>
              <w:rPr>
                <w:rFonts w:ascii="Times New Roman"/>
                <w:b w:val="false"/>
                <w:i w:val="false"/>
                <w:color w:val="000000"/>
                <w:sz w:val="20"/>
              </w:rPr>
              <w:t>
I. Компьютерлерді пайдалана отырып, көлікте билеттерді резервке қою бойынша көрсетілетін қызметтер (СРС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МЕКЕМЕДЕГІ КӨРСЕТІЛЕТІН ЕМДЕУ ЖӘНЕ КҮТІМ ЖАСАУ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Ауруханалық көрсетілетін қызметтер, жекеменшік аурухана және санаторий-курорттық қызмет көрсету (СРС 9311 - қоғамдық сектор көрсететін қызметтерді қоспағанда);</w:t>
            </w:r>
          </w:p>
          <w:p>
            <w:pPr>
              <w:spacing w:after="20"/>
              <w:ind w:left="20"/>
              <w:jc w:val="both"/>
            </w:pPr>
            <w:r>
              <w:rPr>
                <w:rFonts w:ascii="Times New Roman"/>
                <w:b w:val="false"/>
                <w:i w:val="false"/>
                <w:color w:val="000000"/>
                <w:sz w:val="20"/>
              </w:rPr>
              <w:t>
(б) Әлеуметтік көрсетілетін қызметтер (СРС 933 бір бөлігі);</w:t>
            </w:r>
          </w:p>
          <w:p>
            <w:pPr>
              <w:spacing w:after="20"/>
              <w:ind w:left="20"/>
              <w:jc w:val="both"/>
            </w:pPr>
            <w:r>
              <w:rPr>
                <w:rFonts w:ascii="Times New Roman"/>
                <w:b w:val="false"/>
                <w:i w:val="false"/>
                <w:color w:val="000000"/>
                <w:sz w:val="20"/>
              </w:rPr>
              <w:t>
(в) Өзге де руханалық көрсетілетін қызметтер (СРС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ЗЕРТТЕУЛЕР МЕН ӘЗІРЛЕМЕЛЕР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Қоғамдық және гуманитарлық ғылымдар саласындағы зерттеулер мен әзірлемелер (CUC 852 бір бөлігі), тек мыналарға қатысты:</w:t>
            </w:r>
          </w:p>
          <w:p>
            <w:pPr>
              <w:spacing w:after="20"/>
              <w:ind w:left="20"/>
              <w:jc w:val="both"/>
            </w:pPr>
            <w:r>
              <w:rPr>
                <w:rFonts w:ascii="Times New Roman"/>
                <w:b w:val="false"/>
                <w:i w:val="false"/>
                <w:color w:val="000000"/>
                <w:sz w:val="20"/>
              </w:rPr>
              <w:t>
мәдениеттану, әлеуметтану және психология (СРС 85201),</w:t>
            </w:r>
          </w:p>
          <w:p>
            <w:pPr>
              <w:spacing w:after="20"/>
              <w:ind w:left="20"/>
              <w:jc w:val="both"/>
            </w:pPr>
            <w:r>
              <w:rPr>
                <w:rFonts w:ascii="Times New Roman"/>
                <w:b w:val="false"/>
                <w:i w:val="false"/>
                <w:color w:val="000000"/>
                <w:sz w:val="20"/>
              </w:rPr>
              <w:t>
экономика (СРС 85202),</w:t>
            </w:r>
          </w:p>
          <w:p>
            <w:pPr>
              <w:spacing w:after="20"/>
              <w:ind w:left="20"/>
              <w:jc w:val="both"/>
            </w:pPr>
            <w:r>
              <w:rPr>
                <w:rFonts w:ascii="Times New Roman"/>
                <w:b w:val="false"/>
                <w:i w:val="false"/>
                <w:color w:val="000000"/>
                <w:sz w:val="20"/>
              </w:rPr>
              <w:t>
құқық (СРС 85203),</w:t>
            </w:r>
          </w:p>
          <w:p>
            <w:pPr>
              <w:spacing w:after="20"/>
              <w:ind w:left="20"/>
              <w:jc w:val="both"/>
            </w:pPr>
            <w:r>
              <w:rPr>
                <w:rFonts w:ascii="Times New Roman"/>
                <w:b w:val="false"/>
                <w:i w:val="false"/>
                <w:color w:val="000000"/>
                <w:sz w:val="20"/>
              </w:rPr>
              <w:t>
басқа қоғамдық және гуманитарлық ғылымдар</w:t>
            </w:r>
          </w:p>
          <w:p>
            <w:pPr>
              <w:spacing w:after="20"/>
              <w:ind w:left="20"/>
              <w:jc w:val="both"/>
            </w:pPr>
            <w:r>
              <w:rPr>
                <w:rFonts w:ascii="Times New Roman"/>
                <w:b w:val="false"/>
                <w:i w:val="false"/>
                <w:color w:val="000000"/>
                <w:sz w:val="20"/>
              </w:rPr>
              <w:t>
(СРС 85209)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Мынаны қоспағанда, шектеулер жоқ:</w:t>
            </w:r>
          </w:p>
          <w:p>
            <w:pPr>
              <w:spacing w:after="20"/>
              <w:ind w:left="20"/>
              <w:jc w:val="both"/>
            </w:pPr>
            <w:r>
              <w:rPr>
                <w:rFonts w:ascii="Times New Roman"/>
                <w:b w:val="false"/>
                <w:i w:val="false"/>
                <w:color w:val="000000"/>
                <w:sz w:val="20"/>
              </w:rPr>
              <w:t>
мемлекеттік қаражаттан толық немесе ішінара</w:t>
            </w:r>
          </w:p>
          <w:p>
            <w:pPr>
              <w:spacing w:after="20"/>
              <w:ind w:left="20"/>
              <w:jc w:val="both"/>
            </w:pPr>
            <w:r>
              <w:rPr>
                <w:rFonts w:ascii="Times New Roman"/>
                <w:b w:val="false"/>
                <w:i w:val="false"/>
                <w:color w:val="000000"/>
                <w:sz w:val="20"/>
              </w:rPr>
              <w:t>
қаржыландырылатын зерттеулер мен әзірлемелерге қатысуға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14.ЕСЕПТЕУ ТЕХНИКАСЫ КӨРСЕТЕТІН ҚЫЗМЕТТЕР ЖӘНЕ СОҒАН БАЙЛАНЫСТЫ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техникасын орнатуға байланысты консультативтік көрсетілетін қызметтер (СРС 841)</w:t>
            </w:r>
          </w:p>
          <w:p>
            <w:pPr>
              <w:spacing w:after="20"/>
              <w:ind w:left="20"/>
              <w:jc w:val="both"/>
            </w:pPr>
            <w:r>
              <w:rPr>
                <w:rFonts w:ascii="Times New Roman"/>
                <w:b w:val="false"/>
                <w:i w:val="false"/>
                <w:color w:val="000000"/>
                <w:sz w:val="20"/>
              </w:rPr>
              <w:t>
Бағдарламалық қамтамасыз етуді іске асыру бойынша көрсетілетін қызметтер (СРС 842)</w:t>
            </w:r>
          </w:p>
          <w:p>
            <w:pPr>
              <w:spacing w:after="20"/>
              <w:ind w:left="20"/>
              <w:jc w:val="both"/>
            </w:pPr>
            <w:r>
              <w:rPr>
                <w:rFonts w:ascii="Times New Roman"/>
                <w:b w:val="false"/>
                <w:i w:val="false"/>
                <w:color w:val="000000"/>
                <w:sz w:val="20"/>
              </w:rPr>
              <w:t>
Деректерді өңдеу бойынша көрсетілетін қызметтер (СРС 843)</w:t>
            </w:r>
          </w:p>
          <w:p>
            <w:pPr>
              <w:spacing w:after="20"/>
              <w:ind w:left="20"/>
              <w:jc w:val="both"/>
            </w:pPr>
            <w:r>
              <w:rPr>
                <w:rFonts w:ascii="Times New Roman"/>
                <w:b w:val="false"/>
                <w:i w:val="false"/>
                <w:color w:val="000000"/>
                <w:sz w:val="20"/>
              </w:rPr>
              <w:t>
Деректер базасын құру бойынша көрсетілетін қызметтер (СРС 844)</w:t>
            </w:r>
          </w:p>
          <w:p>
            <w:pPr>
              <w:spacing w:after="20"/>
              <w:ind w:left="20"/>
              <w:jc w:val="both"/>
            </w:pPr>
            <w:r>
              <w:rPr>
                <w:rFonts w:ascii="Times New Roman"/>
                <w:b w:val="false"/>
                <w:i w:val="false"/>
                <w:color w:val="000000"/>
                <w:sz w:val="20"/>
              </w:rPr>
              <w:t>
Өзгелер (СРС 845+849)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ҚЫРҒЫЗ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"Құру және қызметі" деген III тарауға қатысты міндеттемелер тізбесі</w:t>
      </w:r>
    </w:p>
    <w:p>
      <w:pPr>
        <w:spacing w:after="0"/>
        <w:ind w:left="0"/>
        <w:jc w:val="both"/>
      </w:pPr>
      <w:r>
        <w:rPr>
          <w:rFonts w:ascii="Times New Roman"/>
          <w:b w:val="false"/>
          <w:i w:val="false"/>
          <w:color w:val="000000"/>
          <w:sz w:val="28"/>
        </w:rPr>
        <w:t>
      1. Төменде келтірілген Міндеттемелер тізбесінде (бұдан әрі "осы Тізбе" деп аталатын) Қырғыз Республикасы "Ұлттық режим" деген 20-бапқа сәйкес ерекшеліктер мен шектеулерді және "Құру және қызмет кезінде нарыққа қол жеткізу жөніндегі шектеулер" деген 21-бапқа сәйкес шектеулерді сақтайтын көрсетілетін қызметтер секторлары немесе кіші секторлары және экономикалық қызмет түрлері көрсетілген.</w:t>
      </w:r>
    </w:p>
    <w:p>
      <w:pPr>
        <w:spacing w:after="0"/>
        <w:ind w:left="0"/>
        <w:jc w:val="both"/>
      </w:pPr>
      <w:r>
        <w:rPr>
          <w:rFonts w:ascii="Times New Roman"/>
          <w:b w:val="false"/>
          <w:i w:val="false"/>
          <w:color w:val="000000"/>
          <w:sz w:val="28"/>
        </w:rPr>
        <w:t>
      2. Осы Тізбе мынадай элементтерден тұрады:</w:t>
      </w:r>
    </w:p>
    <w:p>
      <w:pPr>
        <w:spacing w:after="0"/>
        <w:ind w:left="0"/>
        <w:jc w:val="both"/>
      </w:pPr>
      <w:r>
        <w:rPr>
          <w:rFonts w:ascii="Times New Roman"/>
          <w:b w:val="false"/>
          <w:i w:val="false"/>
          <w:color w:val="000000"/>
          <w:sz w:val="28"/>
        </w:rPr>
        <w:t>
      I бөлім "Деңгейлес міндеттемелер", онда:</w:t>
      </w:r>
    </w:p>
    <w:p>
      <w:pPr>
        <w:spacing w:after="0"/>
        <w:ind w:left="0"/>
        <w:jc w:val="both"/>
      </w:pPr>
      <w:r>
        <w:rPr>
          <w:rFonts w:ascii="Times New Roman"/>
          <w:b w:val="false"/>
          <w:i w:val="false"/>
          <w:color w:val="000000"/>
          <w:sz w:val="28"/>
        </w:rPr>
        <w:t>
      a) бірінші баған - "Секторлық міндеттемелер" деген бөлімде осы Тізбеге енгізілғен көрсетілетін қызметтердің барлық секторлары мен кіші секторларына қатысты ерекшеліктер мен шектеулерді, сондай-ақ қызметтің барлық түрлеріне (экономиканың қызметтік емес секторларынан басқа) қатысты міндеттемелерден ерекшеліктер мен шектеулерді сипаттайды;</w:t>
      </w:r>
    </w:p>
    <w:p>
      <w:pPr>
        <w:spacing w:after="0"/>
        <w:ind w:left="0"/>
        <w:jc w:val="both"/>
      </w:pPr>
      <w:r>
        <w:rPr>
          <w:rFonts w:ascii="Times New Roman"/>
          <w:b w:val="false"/>
          <w:i w:val="false"/>
          <w:color w:val="000000"/>
          <w:sz w:val="28"/>
        </w:rPr>
        <w:t>
      b) екінші баған - құру және қызмет кезінде нарыққа қол жеткізу жөніндегі шектеулерді сипаттайды;</w:t>
      </w:r>
    </w:p>
    <w:p>
      <w:pPr>
        <w:spacing w:after="0"/>
        <w:ind w:left="0"/>
        <w:jc w:val="both"/>
      </w:pPr>
      <w:r>
        <w:rPr>
          <w:rFonts w:ascii="Times New Roman"/>
          <w:b w:val="false"/>
          <w:i w:val="false"/>
          <w:color w:val="000000"/>
          <w:sz w:val="28"/>
        </w:rPr>
        <w:t>
      c) үшінші баған - ұлттық режимнен шектеулер мен ерекшеліктер сипаттайды;</w:t>
      </w:r>
    </w:p>
    <w:p>
      <w:pPr>
        <w:spacing w:after="0"/>
        <w:ind w:left="0"/>
        <w:jc w:val="both"/>
      </w:pPr>
      <w:r>
        <w:rPr>
          <w:rFonts w:ascii="Times New Roman"/>
          <w:b w:val="false"/>
          <w:i w:val="false"/>
          <w:color w:val="000000"/>
          <w:sz w:val="28"/>
        </w:rPr>
        <w:t>
      II бөлім "Секторлық міндеттемелер", онда:</w:t>
      </w:r>
    </w:p>
    <w:p>
      <w:pPr>
        <w:spacing w:after="0"/>
        <w:ind w:left="0"/>
        <w:jc w:val="both"/>
      </w:pPr>
      <w:r>
        <w:rPr>
          <w:rFonts w:ascii="Times New Roman"/>
          <w:b w:val="false"/>
          <w:i w:val="false"/>
          <w:color w:val="000000"/>
          <w:sz w:val="28"/>
        </w:rPr>
        <w:t>
      d) бірінші баған - Қырғыз Республикасы нарыққа қол жеткізу немесе ұлттық режим бойынша өзіне міндеттемелер алатын көрсетілетін қызметтер секторын немесе кіші секторын көрсетеді;</w:t>
      </w:r>
    </w:p>
    <w:p>
      <w:pPr>
        <w:spacing w:after="0"/>
        <w:ind w:left="0"/>
        <w:jc w:val="both"/>
      </w:pPr>
      <w:r>
        <w:rPr>
          <w:rFonts w:ascii="Times New Roman"/>
          <w:b w:val="false"/>
          <w:i w:val="false"/>
          <w:color w:val="000000"/>
          <w:sz w:val="28"/>
        </w:rPr>
        <w:t>
      e) екінші баган - құру және қызмет кезінде нарыққа қол жеткізу жөніндегі міндеттемелерді сипаттайды;</w:t>
      </w:r>
    </w:p>
    <w:p>
      <w:pPr>
        <w:spacing w:after="0"/>
        <w:ind w:left="0"/>
        <w:jc w:val="both"/>
      </w:pPr>
      <w:r>
        <w:rPr>
          <w:rFonts w:ascii="Times New Roman"/>
          <w:b w:val="false"/>
          <w:i w:val="false"/>
          <w:color w:val="000000"/>
          <w:sz w:val="28"/>
        </w:rPr>
        <w:t>
      f) үшінші баған ұлттық режимді ұсыну жөніндегі міндеттемелерді сипаттайды.</w:t>
      </w:r>
    </w:p>
    <w:p>
      <w:pPr>
        <w:spacing w:after="0"/>
        <w:ind w:left="0"/>
        <w:jc w:val="both"/>
      </w:pPr>
      <w:r>
        <w:rPr>
          <w:rFonts w:ascii="Times New Roman"/>
          <w:b w:val="false"/>
          <w:i w:val="false"/>
          <w:color w:val="000000"/>
          <w:sz w:val="28"/>
        </w:rPr>
        <w:t>
      3. Қырғыз Республикасы осы Тізбеде аталмаган көрсетілетін қызметтер секторларындағы немесе кіші секторларындағы құру мен қызметке қатысты міндеттемелер қабылдамайды.</w:t>
      </w:r>
    </w:p>
    <w:p>
      <w:pPr>
        <w:spacing w:after="0"/>
        <w:ind w:left="0"/>
        <w:jc w:val="both"/>
      </w:pPr>
      <w:r>
        <w:rPr>
          <w:rFonts w:ascii="Times New Roman"/>
          <w:b w:val="false"/>
          <w:i w:val="false"/>
          <w:color w:val="000000"/>
          <w:sz w:val="28"/>
        </w:rPr>
        <w:t xml:space="preserve">
      4. Осы Тізбеде "Ұлттық режимнің шектеулері" деген 20 және "Нарыққа қол жеткізуді шектеулер" деген 21-баптарға сәйкес нарыққа қол жеткізуді шектеу болып табылмайтын біліктілік талаптары мен рәсімдерғе, техникалық стандарттарға және лицензиялық талаптар мен рәсімдерге немесе ұлттық режимге қатысты шаралар қамтылмайды. Бұл шаралар (мысалы, </w:t>
      </w:r>
      <w:r>
        <w:rPr>
          <w:rFonts w:ascii="Times New Roman"/>
          <w:b w:val="false"/>
          <w:i/>
          <w:color w:val="000000"/>
          <w:sz w:val="28"/>
        </w:rPr>
        <w:t xml:space="preserve">inter alia, </w:t>
      </w:r>
      <w:r>
        <w:rPr>
          <w:rFonts w:ascii="Times New Roman"/>
          <w:b w:val="false"/>
          <w:i w:val="false"/>
          <w:color w:val="000000"/>
          <w:sz w:val="28"/>
        </w:rPr>
        <w:t>лицензия алу, реттелетін секторлардагы біліктілікті тану, тілдік емтихандарды қоса алғанда арнайы емтихандарды тапсыру және экономикалық қызмет жүзеге асырылатын аумақтан заңды мекенжай мен тұрғылықты жерді алу қажеттігі), егер олар осы Тізбеде санамаланбаса да, кезкелген жағдайда құру мен қызметке қатысты қолданылады.</w:t>
      </w:r>
    </w:p>
    <w:p>
      <w:pPr>
        <w:spacing w:after="0"/>
        <w:ind w:left="0"/>
        <w:jc w:val="both"/>
      </w:pPr>
      <w:r>
        <w:rPr>
          <w:rFonts w:ascii="Times New Roman"/>
          <w:b w:val="false"/>
          <w:i w:val="false"/>
          <w:color w:val="000000"/>
          <w:sz w:val="28"/>
        </w:rPr>
        <w:t>
      5. Осы Тізбеде ешнәрсе де Қырғыз Республикасының "Қолданылу аясы" деген 18-баптың 2-тармағында көрсетілген шараларды қолдануына кедергі келтірмейді.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"Құру және қызметі" деген III тарауға қатысты міндеттемелер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 (21-бап)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құруға және барлық қызмет түрлеріне қатысты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тек Қырғыз Республикасының заңды тұлғалары немесе Қырғыз Республикасында белгіленген тәртінпен тіркелген дара кәсіпкерлер ғана жүзеге асыра алады. Жүзеге асыруға лицензия талап етілетін қызмет түрлері, сондай-ақ лицензиаттың ұйымдық-құқықтық нысанын айқындау тәртібі Қырғыз Республикасының заңнамасында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қүқығы Қырғыз Республикасының Министрлер Кабинетінің шешімі бойынша жарғылық капиталға мемлекеттің қатысу үлесінің кемінде үштен екісіне ие шаруашылық жүргізуші субъектілер мен мемлекеттік кәсіпорындарға ғана беріледі.</w:t>
            </w:r>
          </w:p>
          <w:p>
            <w:pPr>
              <w:spacing w:after="20"/>
              <w:ind w:left="20"/>
              <w:jc w:val="both"/>
            </w:pPr>
            <w:r>
              <w:rPr>
                <w:rFonts w:ascii="Times New Roman"/>
                <w:b w:val="false"/>
                <w:i w:val="false"/>
                <w:color w:val="000000"/>
                <w:sz w:val="20"/>
              </w:rPr>
              <w:t>
Қырғыз Республикасының Министрлер Кабинетінің жер қойнауын пайдалану құқығын беру туралы шешім қабылдауы үшін конкурс немесе аукцион өткізу қажет емес.</w:t>
            </w:r>
          </w:p>
          <w:p>
            <w:pPr>
              <w:spacing w:after="20"/>
              <w:ind w:left="20"/>
              <w:jc w:val="both"/>
            </w:pPr>
            <w:r>
              <w:rPr>
                <w:rFonts w:ascii="Times New Roman"/>
                <w:b w:val="false"/>
                <w:i w:val="false"/>
                <w:color w:val="000000"/>
                <w:sz w:val="20"/>
              </w:rPr>
              <w:t>
Жер қойнауын пайдалану құқығын беру тәртібін Қьірғыз Республикасы Министрлер Кабинетінің шешімі бойынша Кыр. ыз ‘ Республикасының Министрлер Кабинеті айқындайды.</w:t>
            </w:r>
          </w:p>
          <w:p>
            <w:pPr>
              <w:spacing w:after="20"/>
              <w:ind w:left="20"/>
              <w:jc w:val="both"/>
            </w:pPr>
            <w:r>
              <w:rPr>
                <w:rFonts w:ascii="Times New Roman"/>
                <w:b w:val="false"/>
                <w:i w:val="false"/>
                <w:color w:val="000000"/>
                <w:sz w:val="20"/>
              </w:rPr>
              <w:t>
Алтын мен күмістің ірі және орта кен орындарын пайдалану құқығын беру жөніндегі аукционный немесе конкурстың жеңімпазы деп танылған заңды немесе жеке тұлға, оның ішінде шетелдік тұлға Қырғыз Республикасында жер қойнауын пайдалану құқығына лицензияны ресімдеу үшін мемлекеттің міндетті үлестік қатысуы кемінде 30% заңды тұлға құруға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Қыргыз Республикасының заңнамасына сәйкес құрылған заңды тұлғалар, сондай-ақ Қьірғыз Республикасының заңнамасы бойынша дара кәсінкер ретінде тірқелген жеке тұлғалар, оның ішінде шетелдік азаматтар жер қойнауын пайдаланушылар бола алады.</w:t>
            </w:r>
          </w:p>
          <w:p>
            <w:pPr>
              <w:spacing w:after="20"/>
              <w:ind w:left="20"/>
              <w:jc w:val="both"/>
            </w:pPr>
            <w:r>
              <w:rPr>
                <w:rFonts w:ascii="Times New Roman"/>
                <w:b w:val="false"/>
                <w:i w:val="false"/>
                <w:color w:val="000000"/>
                <w:sz w:val="20"/>
              </w:rPr>
              <w:t>
2 Аукционның немесе конкурстың жеңімпазы деп танылған не пайдасына "буэінші берілген өтінім" қағидасы бойынша жер қойнауын пайдалану құқығын беру туралы шешім қабылданған шетелдік заңды тұлға Қырғыз Республикасында жер қойнауын пайдалану қүқығына лицензияны ресімдеу үшін үлестік қатысуы 100% еншілес заңды тұлға құруға міндетті.</w:t>
            </w:r>
          </w:p>
          <w:p>
            <w:pPr>
              <w:spacing w:after="20"/>
              <w:ind w:left="20"/>
              <w:jc w:val="both"/>
            </w:pPr>
            <w:r>
              <w:rPr>
                <w:rFonts w:ascii="Times New Roman"/>
                <w:b w:val="false"/>
                <w:i w:val="false"/>
                <w:color w:val="000000"/>
                <w:sz w:val="20"/>
              </w:rPr>
              <w:t>
Конкурс қорытындысы бойынша концессиялық шарт немесе өнімді белу туралы келісім жасалған жағдайда тиісті заңнамада белгіленген ерекшеліктермен қоса қолданылады.</w:t>
            </w:r>
          </w:p>
          <w:p>
            <w:pPr>
              <w:spacing w:after="20"/>
              <w:ind w:left="20"/>
              <w:jc w:val="both"/>
            </w:pPr>
            <w:r>
              <w:rPr>
                <w:rFonts w:ascii="Times New Roman"/>
                <w:b w:val="false"/>
                <w:i w:val="false"/>
                <w:color w:val="000000"/>
                <w:sz w:val="20"/>
              </w:rPr>
              <w:t>
Жер қойнауын пайдаланушылар мыналарды:</w:t>
            </w:r>
          </w:p>
          <w:p>
            <w:pPr>
              <w:spacing w:after="20"/>
              <w:ind w:left="20"/>
              <w:jc w:val="both"/>
            </w:pPr>
            <w:r>
              <w:rPr>
                <w:rFonts w:ascii="Times New Roman"/>
                <w:b w:val="false"/>
                <w:i w:val="false"/>
                <w:color w:val="000000"/>
                <w:sz w:val="20"/>
              </w:rPr>
              <w:t>
Қырғыз Республикасының жер қойнауын зерделеу, пайдалану және қорғау саласындағы нормативтік құқықтық актілерінің талаптарын сақтауды қамтамасыз етуге міндетті.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тұлғаларға жер учаскелері тек мерзімдік (уақытша) паидалануға беріледі. Ауыл шаруашылығы өндірісіне арналған жер учаскелері шетелдік тұлғалардың жеке меншігінде бола алмайды.</w:t>
            </w:r>
          </w:p>
          <w:p>
            <w:pPr>
              <w:spacing w:after="20"/>
              <w:ind w:left="20"/>
              <w:jc w:val="both"/>
            </w:pPr>
            <w:r>
              <w:rPr>
                <w:rFonts w:ascii="Times New Roman"/>
                <w:b w:val="false"/>
                <w:i w:val="false"/>
                <w:color w:val="000000"/>
                <w:sz w:val="20"/>
              </w:rPr>
              <w:t>
Шетелдік тұлғаларға, шетелдік заңды тұлғаларға елді мекен шегіндегі жер учаскелері Қырғыз Республикасының кепіл туралы заңнамасында белгіленғен тәртінпен меншік қүқығы туындаған кезден бастап 2 жыл ішінде жер учаскесін кейіннен иеліктен шығару міндеттемесімен ипотекалық кредит бойынша өндіріп алу қолданылған жағдайда мерзімдік (уақытша) пайдалану құқығымен берілуі немесе меншікке берілуі мүмкін. Ауыл шаруашылығы алқаптары мен жер қойнауын пайдалану үшін берілетін жерлерді қоспағанда, елді мекендерден тыс жерлердегі жер учаскелерін Қырғыз Республикасының Министрлер Кабинеті мерзімдік (уақытша) пайдалану куқығымен шетелдік тұлғаларға бере алады. Басқа жағдайларда елді мекендерден тыс жерлер шетелдік тұлғаларға әмбеоап қүқықтық мирасқорлық тәртібімен мерзімдік (уақытша) пайдалануға үсынылады, оеріледі, ауысады.</w:t>
            </w:r>
          </w:p>
          <w:p>
            <w:pPr>
              <w:spacing w:after="20"/>
              <w:ind w:left="20"/>
              <w:jc w:val="both"/>
            </w:pPr>
            <w:r>
              <w:rPr>
                <w:rFonts w:ascii="Times New Roman"/>
                <w:b w:val="false"/>
                <w:i w:val="false"/>
                <w:color w:val="000000"/>
                <w:sz w:val="20"/>
              </w:rPr>
              <w:t>
Еғер ауыл шаруашылығы алқаптарының мұрагері шетелдік тұлға болып табылса, ол жер учаскесіне құқық пайда болған кезден бастап 1 жыл ішінде оны Қырғыз Республикасының азаматына иеліктен шығаруға міндетті.</w:t>
            </w:r>
          </w:p>
          <w:p>
            <w:pPr>
              <w:spacing w:after="20"/>
              <w:ind w:left="20"/>
              <w:jc w:val="both"/>
            </w:pPr>
            <w:r>
              <w:rPr>
                <w:rFonts w:ascii="Times New Roman"/>
                <w:b w:val="false"/>
                <w:i w:val="false"/>
                <w:color w:val="000000"/>
                <w:sz w:val="20"/>
              </w:rPr>
              <w:t>
Егер ауыл шаруашылығы жерлерінің мұрагері шетелдік азаматтығы бар отандас мәртебесін алған шетел азаматы болып таоылса, ол жер учаскесіне құқық пайда болған кезден бастап 10 жыл ішінде оны Қырғыз Республикасының азаматына иеліктен шығаруға міндетті.</w:t>
            </w:r>
          </w:p>
          <w:p>
            <w:pPr>
              <w:spacing w:after="20"/>
              <w:ind w:left="20"/>
              <w:jc w:val="both"/>
            </w:pPr>
            <w:r>
              <w:rPr>
                <w:rFonts w:ascii="Times New Roman"/>
                <w:b w:val="false"/>
                <w:i w:val="false"/>
                <w:color w:val="000000"/>
                <w:sz w:val="20"/>
              </w:rPr>
              <w:t>
Жер учаскесіне өндірін алу жасалған кезде шетелдік банктер мен мамандандырылған қаржы-кредит мекемелерінің меншігіне берілген ауыл шаруашылығы мақсатындағы жерлерді кепіл туралы заңнамада белгіленген тәртшпен меншік құқығы туындаған кезден бастап 2 жыл ішінде аталған субъектілер иеліктен шығаруға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Қырғыз Республикасының шекара маңындағы аумақтарында, меншік нысанына қарамастан жылжымайтын мүлік объектілерінің кез келген түрін, қайрылмандарды қоспағанда, шетелдік азаматтардың, азаматтығы жоқ адамдардың және шетелдік заңды тұлғалардың меншіғіне иеліктен шығаруға байланысты азаматтық-құқықтық мәмілелер жасауға тыйым салынады.</w:t>
            </w:r>
          </w:p>
          <w:p>
            <w:pPr>
              <w:spacing w:after="20"/>
              <w:ind w:left="20"/>
              <w:jc w:val="both"/>
            </w:pPr>
            <w:r>
              <w:rPr>
                <w:rFonts w:ascii="Times New Roman"/>
                <w:b w:val="false"/>
                <w:i w:val="false"/>
                <w:color w:val="000000"/>
                <w:sz w:val="20"/>
              </w:rPr>
              <w:t>
Қайрылмандарды қоспағанда, шетелдік азаматтарға, азаматтығы жоқ адамдарға және шетелдік заңды тұлғаларға шекара маңындағы аумақтардағы жер учаскелері мерзімдік (уақытша) пайдалану құқығымен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ресурстар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орған өтініш берушіғе Қырғыз Республикасының стратегиялық ресурстарын пайдалану және (немесе) стратегиялық объев ггілерін пайдалану, сатып алу жөнінде мәмілелер жасауға рұқсат беруден бас тартуғ</w:t>
            </w:r>
            <w:r>
              <w:rPr>
                <w:rFonts w:ascii="Times New Roman"/>
                <w:b w:val="false"/>
                <w:i/>
                <w:color w:val="000000"/>
                <w:sz w:val="20"/>
              </w:rPr>
              <w:t>а</w:t>
            </w:r>
            <w:r>
              <w:rPr>
                <w:rFonts w:ascii="Times New Roman"/>
                <w:b w:val="false"/>
                <w:i w:val="false"/>
                <w:color w:val="000000"/>
                <w:sz w:val="20"/>
              </w:rPr>
              <w:t xml:space="preserve"> құқылы. Ұлттық қауіпсіздікті қамтамасыз ету мақсатында Қырғыз Республикасының Министрлер Кабинеті Қырғыз Республикасының стратеғиялық ресурстарына (объектілеріне) меншік құқығының ауысуына және туындауына шектеулер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табиғи монополиялар саласындағы қызмет түрлеріне қатысты шектеулерді, ерекшеліктерді, қосымша талаптар мен шарттарды қоса алғанда, кез келген шараларды қаоылдау және сақтау қүқығын сақтайды.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үй-жайлармен жасалатын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 бойынша Қырғыз Республикасының аумағында орналасқан тұрғын үй- жайларды меншігіне сатып алуға уәкілетті органның келісімін алу жөніндегі басқа Тараптар тұлғаларының міндеті.</w:t>
            </w:r>
          </w:p>
          <w:p>
            <w:pPr>
              <w:spacing w:after="20"/>
              <w:ind w:left="20"/>
              <w:jc w:val="both"/>
            </w:pPr>
            <w:r>
              <w:rPr>
                <w:rFonts w:ascii="Times New Roman"/>
                <w:b w:val="false"/>
                <w:i w:val="false"/>
                <w:color w:val="000000"/>
                <w:sz w:val="20"/>
              </w:rPr>
              <w:t>
Жекешелендіру кезінде түрғын үй-жайларды сатып алушылар тек Қырғыз Республикасының азаматтары бола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мүлкі концессияға берілген жағдайда акционерлік қоғамда шешуші дауыс беру және концессиялық шарт объектілеріне билік ету құқығы Қырғыз Республикасының Министрлер Кабинетінде сакдалады.</w:t>
            </w:r>
          </w:p>
          <w:p>
            <w:pPr>
              <w:spacing w:after="20"/>
              <w:ind w:left="20"/>
              <w:jc w:val="both"/>
            </w:pPr>
            <w:r>
              <w:rPr>
                <w:rFonts w:ascii="Times New Roman"/>
                <w:b w:val="false"/>
                <w:i w:val="false"/>
                <w:color w:val="000000"/>
                <w:sz w:val="20"/>
              </w:rPr>
              <w:t>
Қырғыз Республикасының заңнамасына сәйкес шешім қабылданған жағдайда, мемлекет акциялардың кемінде^штен екісіне иелік ететін акционерлік қоғамдардың мүлкі концессиялық шарт ооъектісі бола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және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Қырғыз Республикасының Министрлер Кабинетіне тиесілі немесе ол бақылайтын денсаулық сақтау мекемелеріне инвестицияларды қоса алғанда, осы мекемелердің медициналық көрсетілетін қызметтерді үсынуына және әлеуметтік қамсыздандыруға эсер ететін шектеулерді, ерекшеліктерді, қосымша талаптар мен шарттарды қоса алғанда, кез келғен шараларды қабылдау және сақтау қүқығын сақтайды.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және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жаңа қызмет түрлеріне қатысты шектеулерді, ерекшеліктерді, қосымша талаптар мен шарттарды қоса алғанда, кез келген шараларды қабылдау және сақтау құқығын сақтайды.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қызмет түрлері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КӨРСЕТІЛЕТШ ҚЫЗМЕТТЕР САЛАСЫНДАҒЫ СЕКТОРЛЫҚ МІНДЕТТЕМЕЛЕР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тек төменде санамаланған көрсетілетін қызметтер секторлары мен кіші секторларына қатысты қабылданады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Заңдық көрсетілетін қызметтер (СРС861)</w:t>
            </w:r>
          </w:p>
          <w:p>
            <w:pPr>
              <w:spacing w:after="20"/>
              <w:ind w:left="20"/>
              <w:jc w:val="both"/>
            </w:pPr>
            <w:r>
              <w:rPr>
                <w:rFonts w:ascii="Times New Roman"/>
                <w:b w:val="false"/>
                <w:i w:val="false"/>
                <w:color w:val="000000"/>
                <w:sz w:val="20"/>
              </w:rPr>
              <w:t>
1. Құқықтық көрсетілетін қызметтер: ішкі (көрсетілетін қызметтерді беруші заңгер ретінде тіркелген елдің заңнамасы) және халықаралық жария заңнама (Қырғыз Республикасының заңнамасын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Құқықтық көрсетілетін қызметтер: тікелей қырғыз заңгері немесе оның делдалдығы арқылы ұсынылуға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Томендегілерді қоспағанда, шектеулер жоқ: Адвокаттық көрсетілетін қызметтерді тек Қырғыз Республикасының азаматтары ғана корсете алады.</w:t>
            </w:r>
          </w:p>
          <w:p>
            <w:pPr>
              <w:spacing w:after="20"/>
              <w:ind w:left="20"/>
              <w:jc w:val="both"/>
            </w:pPr>
            <w:r>
              <w:rPr>
                <w:rFonts w:ascii="Times New Roman"/>
                <w:b w:val="false"/>
                <w:i w:val="false"/>
                <w:color w:val="000000"/>
                <w:sz w:val="20"/>
              </w:rPr>
              <w:t>
Шет мемлекеттердің адвокаттары, егер бұл құқықтық көмек туралы халықаралық шарттарда көзделген болса, азаматы шетелдік адвокат болып табылатын шет мемлекеттің азаматтарына кедергісіз құқықтық көмек көрсетуге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Шоттар жасау, ревизия және бухгалтерлік есеп саласындағы көрсетілетін қызметтер (СРС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 бұдан басқа, аудиторлық компаниялар Мемлекеттік қаржылық қадағалау тізілімінде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басқа шектеулер жоқ:</w:t>
            </w:r>
          </w:p>
          <w:p>
            <w:pPr>
              <w:spacing w:after="20"/>
              <w:ind w:left="20"/>
              <w:jc w:val="both"/>
            </w:pPr>
            <w:r>
              <w:rPr>
                <w:rFonts w:ascii="Times New Roman"/>
                <w:b w:val="false"/>
                <w:i w:val="false"/>
                <w:color w:val="000000"/>
                <w:sz w:val="20"/>
              </w:rPr>
              <w:t>
аудиторлық ұйымның жарғылық капиталының кемінде 51%-ы аудиторларға және (немесе) аудиторлық ұйымдарға және (немесе) шетелдік аудиторлық ұйымдарға тиесілі болуға тиіс.</w:t>
            </w:r>
          </w:p>
          <w:p>
            <w:pPr>
              <w:spacing w:after="20"/>
              <w:ind w:left="20"/>
              <w:jc w:val="both"/>
            </w:pPr>
            <w:r>
              <w:rPr>
                <w:rFonts w:ascii="Times New Roman"/>
                <w:b w:val="false"/>
                <w:i w:val="false"/>
                <w:color w:val="000000"/>
                <w:sz w:val="20"/>
              </w:rPr>
              <w:t>
Аудиторлық ұйымның кадрлық құрамының кемінде 75 %-ын Қырғыз Республикасының азаматтары құрауға тиіс.</w:t>
            </w:r>
          </w:p>
          <w:p>
            <w:pPr>
              <w:spacing w:after="20"/>
              <w:ind w:left="20"/>
              <w:jc w:val="both"/>
            </w:pPr>
            <w:r>
              <w:rPr>
                <w:rFonts w:ascii="Times New Roman"/>
                <w:b w:val="false"/>
                <w:i w:val="false"/>
                <w:color w:val="000000"/>
                <w:sz w:val="20"/>
              </w:rPr>
              <w:t>
Қырғыз Республикасы Ұлттық банкінің аудитін жүргізетін аудиторлық ұйымдарды қоспағанда, шетелдік аудиторлық ұйымдардың ұлттық заңнамаға сәйкес Қырғыз Республикасының тиісті резидент - аудиторлық ұйымдары құрылған кезде Қырғыз Республикасында аудит жүргізуге құқығы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Салық салу саласындағы көрсетілетін қызметтер (CPC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қызметі органдарының заңды тұлға мәртебесі болады және Қырғыз Республикасының заңнамасында белгіленген құзыреті шегінде салықтық басқаруды жүзеге асырады, сондай-ақ Қырғыз Республикасының салық саясатын іске асыруға қатысады.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құқықтық қатынастар саласындағы қатысушылардың құқықтары мен міндеттері Қырғыз Республикасының Салық кодексімен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Архитекторлық көрсетілетін қызметтер (CPC 8671)</w:t>
            </w:r>
          </w:p>
          <w:p>
            <w:pPr>
              <w:spacing w:after="20"/>
              <w:ind w:left="20"/>
              <w:jc w:val="both"/>
            </w:pPr>
            <w:r>
              <w:rPr>
                <w:rFonts w:ascii="Times New Roman"/>
                <w:b w:val="false"/>
                <w:i w:val="false"/>
                <w:color w:val="000000"/>
                <w:sz w:val="20"/>
              </w:rPr>
              <w:t>
e) Инженерлік көрсетілетін қызметтер (СРС 8672)</w:t>
            </w:r>
          </w:p>
          <w:p>
            <w:pPr>
              <w:spacing w:after="20"/>
              <w:ind w:left="20"/>
              <w:jc w:val="both"/>
            </w:pPr>
            <w:r>
              <w:rPr>
                <w:rFonts w:ascii="Times New Roman"/>
                <w:b w:val="false"/>
                <w:i w:val="false"/>
                <w:color w:val="000000"/>
                <w:sz w:val="20"/>
              </w:rPr>
              <w:t>
g) Қалалық жоспарлау және ландшафттық жобалау бойынша көрсетілетін қызметтер (СРС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Есептеу техникасы бойынша көрсетілетін қызметтер және соған баиланысты қызмет көрсету (СРС 841-845,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Зерттеулер мен әзірлемелер саласындағы көрсетілетін қызметтер (CPC 851-853)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Өзге де коммерңиялық көрсетілетін қызметтер</w:t>
            </w:r>
          </w:p>
          <w:p>
            <w:pPr>
              <w:spacing w:after="20"/>
              <w:ind w:left="20"/>
              <w:jc w:val="both"/>
            </w:pPr>
            <w:r>
              <w:rPr>
                <w:rFonts w:ascii="Times New Roman"/>
                <w:b w:val="false"/>
                <w:i w:val="false"/>
                <w:color w:val="000000"/>
                <w:sz w:val="20"/>
              </w:rPr>
              <w:t>
а) Жарнама саласындағы көрсетілетін қызметтер (СРС 871)</w:t>
            </w:r>
          </w:p>
          <w:p>
            <w:pPr>
              <w:spacing w:after="20"/>
              <w:ind w:left="20"/>
              <w:jc w:val="both"/>
            </w:pPr>
            <w:r>
              <w:rPr>
                <w:rFonts w:ascii="Times New Roman"/>
                <w:b w:val="false"/>
                <w:i w:val="false"/>
                <w:color w:val="000000"/>
                <w:sz w:val="20"/>
              </w:rPr>
              <w:t>
с) Менеджмент саласындағы кө^сетілетін қызметтер (СРС 865, е) Техникалық сынақтар мен талдау бойынша көрсетілетін қызметтер (СРС 8676)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Ауыл шаруаніылығы, аңшылық және орман шаруашылығы саласындағы көрсетілетін қызметтер (CPC881)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Балық аулау саласындағы көрсетілетін қызметтер (СРС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Тау-кен өнеркәсібі саласындағы кө^сетілетін қызметтер (СРС 883, і) Өңдеу өнеркәсібі саласындағы көрсетілетін қызметтер (СРС 88442-ден басқа, 884,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Энергия белу саласындағы көрсетілетін қызметтер (СРС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Ғылыми және техникалық салалардағы консультативтік көрсетілетін қызметтер (СРС 8675)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Жабдыққа қызмет көрсету және жөндеу (теңіз кемелерін, әуе кемелерін немесе басқа да көлік жабдықтарын қоспағанда) (СРС 633, 8861-8866)</w:t>
            </w:r>
          </w:p>
          <w:p>
            <w:pPr>
              <w:spacing w:after="20"/>
              <w:ind w:left="20"/>
              <w:jc w:val="both"/>
            </w:pPr>
            <w:r>
              <w:rPr>
                <w:rFonts w:ascii="Times New Roman"/>
                <w:b w:val="false"/>
                <w:i w:val="false"/>
                <w:color w:val="000000"/>
                <w:sz w:val="20"/>
              </w:rPr>
              <w:t>
г) Полиграфиялық және баспа жұмыстары (CPC 88442)</w:t>
            </w:r>
          </w:p>
          <w:p>
            <w:pPr>
              <w:spacing w:after="20"/>
              <w:ind w:left="20"/>
              <w:jc w:val="both"/>
            </w:pPr>
            <w:r>
              <w:rPr>
                <w:rFonts w:ascii="Times New Roman"/>
                <w:b w:val="false"/>
                <w:i w:val="false"/>
                <w:color w:val="000000"/>
                <w:sz w:val="20"/>
              </w:rPr>
              <w:t>
s) Келіссөздерді ұйымдастыру және өткізу бойынша көрсетілетін қызметтер (СРС 87909*)</w:t>
            </w:r>
          </w:p>
          <w:p>
            <w:pPr>
              <w:spacing w:after="20"/>
              <w:ind w:left="20"/>
              <w:jc w:val="both"/>
            </w:pPr>
            <w:r>
              <w:rPr>
                <w:rFonts w:ascii="Times New Roman"/>
                <w:b w:val="false"/>
                <w:i w:val="false"/>
                <w:color w:val="000000"/>
                <w:sz w:val="20"/>
              </w:rPr>
              <w:t>
t) Нарықты зерттеу және қоғамдық пікірді зерделеу бойынша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ПОШТА ЖӘНЕ БАЙЛАНЫС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К^&gt;е^лік^көрсетілетін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Телекоммуникациялық көрсетілетін қызметтер: негізгі және технологиялық тұрғыдан жетілдірілген </w:t>
            </w:r>
            <w:r>
              <w:rPr>
                <w:rFonts w:ascii="Times New Roman"/>
                <w:b w:val="false"/>
                <w:i w:val="false"/>
                <w:color w:val="000000"/>
                <w:vertAlign w:val="superscript"/>
              </w:rPr>
              <w: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телефон арқылы дауыспен беру (СРС 7521)</w:t>
            </w:r>
          </w:p>
          <w:p>
            <w:pPr>
              <w:spacing w:after="20"/>
              <w:ind w:left="20"/>
              <w:jc w:val="both"/>
            </w:pPr>
            <w:r>
              <w:rPr>
                <w:rFonts w:ascii="Times New Roman"/>
                <w:b w:val="false"/>
                <w:i w:val="false"/>
                <w:color w:val="000000"/>
                <w:sz w:val="20"/>
              </w:rPr>
              <w:t>
d) телекстік көрсетілетін қызметтер (СРС 7523)</w:t>
            </w:r>
          </w:p>
          <w:p>
            <w:pPr>
              <w:spacing w:after="20"/>
              <w:ind w:left="20"/>
              <w:jc w:val="both"/>
            </w:pPr>
            <w:r>
              <w:rPr>
                <w:rFonts w:ascii="Times New Roman"/>
                <w:b w:val="false"/>
                <w:i w:val="false"/>
                <w:color w:val="000000"/>
                <w:sz w:val="20"/>
              </w:rPr>
              <w:t>
e) телеграфтық көрсетілетін қызметтер (СРС7522)</w:t>
            </w:r>
          </w:p>
          <w:p>
            <w:pPr>
              <w:spacing w:after="20"/>
              <w:ind w:left="20"/>
              <w:jc w:val="both"/>
            </w:pPr>
            <w:r>
              <w:rPr>
                <w:rFonts w:ascii="Times New Roman"/>
                <w:b w:val="false"/>
                <w:i w:val="false"/>
                <w:color w:val="000000"/>
                <w:sz w:val="20"/>
              </w:rPr>
              <w:t>
g) жеке бөлінген желілер бойынша көрсетілетін қызметтер (СРС 7522**,7523**)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көрсетілетін пакеттік коммутация қызметтері (СРС 7523**) көрсетілетін автоматты коммутация қызметтері (СРС 7523</w:t>
            </w:r>
          </w:p>
          <w:p>
            <w:pPr>
              <w:spacing w:after="20"/>
              <w:ind w:left="20"/>
              <w:jc w:val="both"/>
            </w:pPr>
            <w:r>
              <w:rPr>
                <w:rFonts w:ascii="Times New Roman"/>
                <w:b w:val="false"/>
                <w:i w:val="false"/>
                <w:color w:val="000000"/>
                <w:sz w:val="20"/>
              </w:rPr>
              <w:t>
f) көрсетілетін факсимилдік байланыс қызметтері (СРС 7521**,7529**)</w:t>
            </w:r>
          </w:p>
          <w:p>
            <w:pPr>
              <w:spacing w:after="20"/>
              <w:ind w:left="20"/>
              <w:jc w:val="both"/>
            </w:pPr>
            <w:r>
              <w:rPr>
                <w:rFonts w:ascii="Times New Roman"/>
                <w:b w:val="false"/>
                <w:i w:val="false"/>
                <w:color w:val="000000"/>
                <w:sz w:val="20"/>
              </w:rPr>
              <w:t>
һ) көрсетілетін электрондық пошта қызметтері (CPC 7523**)</w:t>
            </w:r>
          </w:p>
          <w:p>
            <w:pPr>
              <w:spacing w:after="20"/>
              <w:ind w:left="20"/>
              <w:jc w:val="both"/>
            </w:pPr>
            <w:r>
              <w:rPr>
                <w:rFonts w:ascii="Times New Roman"/>
                <w:b w:val="false"/>
                <w:i w:val="false"/>
                <w:color w:val="000000"/>
                <w:sz w:val="20"/>
              </w:rPr>
              <w:t>
i) көрсетілетін дыбыстық пошта қызметтері (CPC 7523**)</w:t>
            </w:r>
          </w:p>
          <w:p>
            <w:pPr>
              <w:spacing w:after="20"/>
              <w:ind w:left="20"/>
              <w:jc w:val="both"/>
            </w:pPr>
            <w:r>
              <w:rPr>
                <w:rFonts w:ascii="Times New Roman"/>
                <w:b w:val="false"/>
                <w:i w:val="false"/>
                <w:color w:val="000000"/>
                <w:sz w:val="20"/>
              </w:rPr>
              <w:t>
j) көрсетілетін ақпараттық қызметтер мен деректер базасынан деректерді беру бойынша көрсетілетін қызметтер (СРС 7523**)</w:t>
            </w:r>
          </w:p>
          <w:p>
            <w:pPr>
              <w:spacing w:after="20"/>
              <w:ind w:left="20"/>
              <w:jc w:val="both"/>
            </w:pPr>
            <w:r>
              <w:rPr>
                <w:rFonts w:ascii="Times New Roman"/>
                <w:b w:val="false"/>
                <w:i w:val="false"/>
                <w:color w:val="000000"/>
                <w:sz w:val="20"/>
              </w:rPr>
              <w:t>
k) көрсетілетін электрондық ішкі деректер алмасу қызметтері (EDI) (CPC 7523**)</w:t>
            </w:r>
          </w:p>
          <w:p>
            <w:pPr>
              <w:spacing w:after="20"/>
              <w:ind w:left="20"/>
              <w:jc w:val="both"/>
            </w:pPr>
            <w:r>
              <w:rPr>
                <w:rFonts w:ascii="Times New Roman"/>
                <w:b w:val="false"/>
                <w:i w:val="false"/>
                <w:color w:val="000000"/>
                <w:sz w:val="20"/>
              </w:rPr>
              <w:t>
l) көрсетілетін факсимильді қызметтермен кеңейтілген алмасу бойынша көрсетілетін қызметтер, оның ішінде оларды сақтау және жөнелту, сақтау және пайдалану (СРС 7523**)</w:t>
            </w:r>
          </w:p>
          <w:p>
            <w:pPr>
              <w:spacing w:after="20"/>
              <w:ind w:left="20"/>
              <w:jc w:val="both"/>
            </w:pPr>
            <w:r>
              <w:rPr>
                <w:rFonts w:ascii="Times New Roman"/>
                <w:b w:val="false"/>
                <w:i w:val="false"/>
                <w:color w:val="000000"/>
                <w:sz w:val="20"/>
              </w:rPr>
              <w:t>
m) кодтау және хаттамалық конверсия бойынша көрсетілетін қызметтер</w:t>
            </w:r>
          </w:p>
          <w:p>
            <w:pPr>
              <w:spacing w:after="20"/>
              <w:ind w:left="20"/>
              <w:jc w:val="both"/>
            </w:pPr>
            <w:r>
              <w:rPr>
                <w:rFonts w:ascii="Times New Roman"/>
                <w:b w:val="false"/>
                <w:i w:val="false"/>
                <w:color w:val="000000"/>
                <w:sz w:val="20"/>
              </w:rPr>
              <w:t>
п) көрсетілетін ақпараттық қызметтер және/немесе деректерді өңдеу (оның ішінде мәмілелерді өндеу) (СРС 843**)</w:t>
            </w:r>
          </w:p>
          <w:p>
            <w:pPr>
              <w:spacing w:after="20"/>
              <w:ind w:left="20"/>
              <w:jc w:val="both"/>
            </w:pPr>
            <w:r>
              <w:rPr>
                <w:rFonts w:ascii="Times New Roman"/>
                <w:b w:val="false"/>
                <w:i w:val="false"/>
                <w:color w:val="000000"/>
                <w:sz w:val="20"/>
              </w:rPr>
              <w:t>
о)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Республикасыныц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Осы бөлімдегі міндеттемелер Төрағаның S/GBT/W/2/Rev.l және S/GBT/W/3 жазбаларына сәйкес қабылданды.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дыбыстау-бейнелеу қызметтері</w:t>
            </w:r>
          </w:p>
          <w:p>
            <w:pPr>
              <w:spacing w:after="20"/>
              <w:ind w:left="20"/>
              <w:jc w:val="both"/>
            </w:pPr>
            <w:r>
              <w:rPr>
                <w:rFonts w:ascii="Times New Roman"/>
                <w:b w:val="false"/>
                <w:i w:val="false"/>
                <w:color w:val="000000"/>
                <w:sz w:val="20"/>
              </w:rPr>
              <w:t>
a) Кино және бейне пленкаларды өндіру саласындағы көрсетілетін қызметтер және оларды тарату бойынша көрсетілетін қызметтер (СРС 9611)</w:t>
            </w:r>
          </w:p>
          <w:p>
            <w:pPr>
              <w:spacing w:after="20"/>
              <w:ind w:left="20"/>
              <w:jc w:val="both"/>
            </w:pPr>
            <w:r>
              <w:rPr>
                <w:rFonts w:ascii="Times New Roman"/>
                <w:b w:val="false"/>
                <w:i w:val="false"/>
                <w:color w:val="000000"/>
                <w:sz w:val="20"/>
              </w:rPr>
              <w:t>
b) Кинопленкаларды прокатқа беру бойынша көрсетілетін қызметтер (СРС 9612)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заңцы тұлғасы нысанында ғана құруға рұқсат етіледі. Қырғыз Республикасы мемлекеттік тілді сақтау мен дамытуға, мәдени құндылықтарды дамытуға, саяси мақсаттарға қол жеткізуге бағытталған қосымша шаралар қабылдау құқығын өзіне қалдырады.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шекгеулері (21-бап)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Радио және телевизия саласындағы көрсетілетін қызметтер (CPC 9613)</w:t>
            </w:r>
          </w:p>
          <w:p>
            <w:pPr>
              <w:spacing w:after="20"/>
              <w:ind w:left="20"/>
              <w:jc w:val="both"/>
            </w:pPr>
            <w:r>
              <w:rPr>
                <w:rFonts w:ascii="Times New Roman"/>
                <w:b w:val="false"/>
                <w:i w:val="false"/>
                <w:color w:val="000000"/>
                <w:sz w:val="20"/>
              </w:rPr>
              <w:t>
e) Дыбыс жазу саласындағы көрсетілетін қызметтер</w:t>
            </w:r>
          </w:p>
          <w:p>
            <w:pPr>
              <w:spacing w:after="20"/>
              <w:ind w:left="20"/>
              <w:jc w:val="both"/>
            </w:pPr>
            <w:r>
              <w:rPr>
                <w:rFonts w:ascii="Times New Roman"/>
                <w:b w:val="false"/>
                <w:i w:val="false"/>
                <w:color w:val="000000"/>
                <w:sz w:val="20"/>
              </w:rPr>
              <w:t>
d) Радио және телевизиялық бағдарламаларды тарату бойынша көрсетілетін қызметтер (СРС 7524)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хабар тарату арқылы таратуға қол жеткізуге қатысты белгілі бір шығу өлшемшарттарына сәйкес келетін дыбыстау-бейнелеу туындыларына ұлттық режимді тарататын қосымша шаралар қабылдау кұқығын өзіне қалдырады.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КҰРЫЛЫС ЖҰМЫСТАРЫ МЕН -СҮРЫЛЫСЖАИЛАР (СРС 511-518)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КӨРСЕТІЛЕТІН САУДА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Комиссиялық ағенттер көрсететін қызметтер (СРС 621)</w:t>
            </w:r>
          </w:p>
          <w:p>
            <w:pPr>
              <w:spacing w:after="20"/>
              <w:ind w:left="20"/>
              <w:jc w:val="both"/>
            </w:pPr>
            <w:r>
              <w:rPr>
                <w:rFonts w:ascii="Times New Roman"/>
                <w:b w:val="false"/>
                <w:i w:val="false"/>
                <w:color w:val="000000"/>
                <w:sz w:val="20"/>
              </w:rPr>
              <w:t>
B. Көтерме сауда бойынша көрсетілетін қызметтер (спирт ішімдіктері, темекі өнімдері, атыс қаруы, медикаменттердің көтерме саудасынан басқа) (СРС 622)</w:t>
            </w:r>
          </w:p>
          <w:p>
            <w:pPr>
              <w:spacing w:after="20"/>
              <w:ind w:left="20"/>
              <w:jc w:val="both"/>
            </w:pPr>
            <w:r>
              <w:rPr>
                <w:rFonts w:ascii="Times New Roman"/>
                <w:b w:val="false"/>
                <w:i w:val="false"/>
                <w:color w:val="000000"/>
                <w:sz w:val="20"/>
              </w:rPr>
              <w:t>
C. Бөлшек сауда бойынша көрсетілетін қызметтер (спирт ішімдіктері мен темекі өнімдерінен басқа) (СРС 631, 632, 6111, 6113, 6121)</w:t>
            </w:r>
          </w:p>
          <w:p>
            <w:pPr>
              <w:spacing w:after="20"/>
              <w:ind w:left="20"/>
              <w:jc w:val="both"/>
            </w:pPr>
            <w:r>
              <w:rPr>
                <w:rFonts w:ascii="Times New Roman"/>
                <w:b w:val="false"/>
                <w:i w:val="false"/>
                <w:color w:val="000000"/>
                <w:sz w:val="20"/>
              </w:rPr>
              <w:t>
D. Франшиза бойынша көрсетілетін қызметтер (СРС 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САЛАСЫНДАҒЫ КӨРСЕТІЛЕТШ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Бастауыш білім беру саласындағы көрсетілетін қызметтер (СРС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қабылданбайтын мемлекеттік көздерден қаржыландырылатын бастауыш білім беру бойынша көрсетілетін қызметтерден басқа, шектеулер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 (21-бап)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Орта білім беру саласындағы көрсетілетін қызметтер (CPC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қабылданбайтын мемлекеттік көздерден қаржыландырылатын орта білім беру боиынша көрсетілетін қызметтерден басқа, шектеулер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Жоғары білім беру саласындағы көрсетілетін қызметтер (СРС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қабылданбайтын мемлекеттік көздерден қаржыландырылатын жоғары білім беру боиынша көрсетілетін қызметтерден оасқа, шектеулер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Ересектерге арналған білім беру саласындағы көрсетілетін қызметтер (СРС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қабылданбайтын мемлекеттік көздерден қаржыландырылатын ересектерге арналған білім беру саласындағы көрсетілетін қызметтерден басқа, шектеулер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 БОЙЫНША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Кәріз бойынша көрсетілетін қызметтер (СРС 9401)</w:t>
            </w:r>
          </w:p>
          <w:p>
            <w:pPr>
              <w:spacing w:after="20"/>
              <w:ind w:left="20"/>
              <w:jc w:val="both"/>
            </w:pPr>
            <w:r>
              <w:rPr>
                <w:rFonts w:ascii="Times New Roman"/>
                <w:b w:val="false"/>
                <w:i w:val="false"/>
                <w:color w:val="000000"/>
                <w:sz w:val="20"/>
              </w:rPr>
              <w:t>
B. Қалдықтарды жою бойынша кө^сетілетін қызметтер (СРС</w:t>
            </w:r>
          </w:p>
          <w:p>
            <w:pPr>
              <w:spacing w:after="20"/>
              <w:ind w:left="20"/>
              <w:jc w:val="both"/>
            </w:pPr>
            <w:r>
              <w:rPr>
                <w:rFonts w:ascii="Times New Roman"/>
                <w:b w:val="false"/>
                <w:i w:val="false"/>
                <w:color w:val="000000"/>
                <w:sz w:val="20"/>
              </w:rPr>
              <w:t>
C. Санитариялық және оған ұқсас көрсетілетін қызметтер (СРС 9403)</w:t>
            </w:r>
          </w:p>
          <w:p>
            <w:pPr>
              <w:spacing w:after="20"/>
              <w:ind w:left="20"/>
              <w:jc w:val="both"/>
            </w:pPr>
            <w:r>
              <w:rPr>
                <w:rFonts w:ascii="Times New Roman"/>
                <w:b w:val="false"/>
                <w:i w:val="false"/>
                <w:color w:val="000000"/>
                <w:sz w:val="20"/>
              </w:rPr>
              <w:t>
D. Басқа да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ДЕЛДАЛДЫҚ САЛАСЫНДАҒЫ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Барлық сақтандыру және сақтандыруға қатысы бар көрсетілетін қызметтер (СРС 812**)</w:t>
            </w:r>
          </w:p>
          <w:p>
            <w:pPr>
              <w:spacing w:after="20"/>
              <w:ind w:left="20"/>
              <w:jc w:val="both"/>
            </w:pPr>
            <w:r>
              <w:rPr>
                <w:rFonts w:ascii="Times New Roman"/>
                <w:b w:val="false"/>
                <w:i w:val="false"/>
                <w:color w:val="000000"/>
                <w:sz w:val="20"/>
              </w:rPr>
              <w:t>
а) өмірді, денсаулықты және жазатайым оқиғалардан сақтандыру (СРС 8121)</w:t>
            </w:r>
          </w:p>
          <w:p>
            <w:pPr>
              <w:spacing w:after="20"/>
              <w:ind w:left="20"/>
              <w:jc w:val="both"/>
            </w:pPr>
            <w:r>
              <w:rPr>
                <w:rFonts w:ascii="Times New Roman"/>
                <w:b w:val="false"/>
                <w:i w:val="false"/>
                <w:color w:val="000000"/>
                <w:sz w:val="20"/>
              </w:rPr>
              <w:t>
b) адамдардың өміріне қатысы жоқ жағдайларды сақтандыру бойынша көрсетілетін қызметтер (СРС 8129)</w:t>
            </w:r>
          </w:p>
          <w:p>
            <w:pPr>
              <w:spacing w:after="20"/>
              <w:ind w:left="20"/>
              <w:jc w:val="both"/>
            </w:pPr>
            <w:r>
              <w:rPr>
                <w:rFonts w:ascii="Times New Roman"/>
                <w:b w:val="false"/>
                <w:i w:val="false"/>
                <w:color w:val="000000"/>
                <w:sz w:val="20"/>
              </w:rPr>
              <w:t>
c) қайта сақтандыру және ретроцессия (CPC 81299**)</w:t>
            </w:r>
          </w:p>
          <w:p>
            <w:pPr>
              <w:spacing w:after="20"/>
              <w:ind w:left="20"/>
              <w:jc w:val="both"/>
            </w:pPr>
            <w:r>
              <w:rPr>
                <w:rFonts w:ascii="Times New Roman"/>
                <w:b w:val="false"/>
                <w:i w:val="false"/>
                <w:color w:val="000000"/>
                <w:sz w:val="20"/>
              </w:rPr>
              <w:t>
d) сақтандыру бойынша көрсетілетін қосалқы қызметтер (брокерлік және делдалдық көрсетілетін қызметтерді қоса алғанда) (СРС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 жүзеге асыру мақсатында осы Заңда көзделғен ұйымдық- құқықтық нысанда құрылған және белгіленген тәртіппен Қырғыз Республикасының аумағында сақтандыру қызметін жүзеге асыруға лицензия алған заңды тұлғалар сақтандырушылар деп танылады.</w:t>
            </w:r>
          </w:p>
          <w:p>
            <w:pPr>
              <w:spacing w:after="20"/>
              <w:ind w:left="20"/>
              <w:jc w:val="both"/>
            </w:pPr>
            <w:r>
              <w:rPr>
                <w:rFonts w:ascii="Times New Roman"/>
                <w:b w:val="false"/>
                <w:i w:val="false"/>
                <w:color w:val="000000"/>
                <w:sz w:val="20"/>
              </w:rPr>
              <w:t>
Төмендегіні қоспағанда, шектеулер жоқ: Сақтандыру брокерлерінің қайта сақтандыру жөніндегі делдалдық қызметті жүзеге асыруын қоспағанда, Кырғыз Республикасының аумағында Қырғыз Республикасынан тыс жерде құрылған сақтандыру ұйымдарының атынан сақтандыру шарттарын жасасуға байланысты делдалдық қызметке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Төмендегіні қоспағанда, шектеулер жоқ: Шетелдік сақтандыру брокерлері қызметін Қьірғыз Республикасының Министрлер Кабинеті белгілеген тәртіппен Қырғыз Республикасының аумағында жүзеге асыра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Банктік және басқа да қаржылық көрсетілетін қызметтер (сақтандыруды қоспағанда):</w:t>
            </w:r>
          </w:p>
          <w:p>
            <w:pPr>
              <w:spacing w:after="20"/>
              <w:ind w:left="20"/>
              <w:jc w:val="both"/>
            </w:pPr>
            <w:r>
              <w:rPr>
                <w:rFonts w:ascii="Times New Roman"/>
                <w:b w:val="false"/>
                <w:i w:val="false"/>
                <w:color w:val="000000"/>
                <w:sz w:val="20"/>
              </w:rPr>
              <w:t>
a) халықтан депозиттерді және басқа да өтелетін қорларды қабылдау (СРС 81115-81119)</w:t>
            </w:r>
          </w:p>
          <w:p>
            <w:pPr>
              <w:spacing w:after="20"/>
              <w:ind w:left="20"/>
              <w:jc w:val="both"/>
            </w:pPr>
            <w:r>
              <w:rPr>
                <w:rFonts w:ascii="Times New Roman"/>
                <w:b w:val="false"/>
                <w:i w:val="false"/>
                <w:color w:val="000000"/>
                <w:sz w:val="20"/>
              </w:rPr>
              <w:t>
b) барлық түрдегі қарыздар, оның ішінде тұтынушылық кредиттер, ипотекалық кредиттер, факторинг және коммерциялық мәмілелерді қаржыландыру (СРС 8113)</w:t>
            </w:r>
          </w:p>
          <w:p>
            <w:pPr>
              <w:spacing w:after="20"/>
              <w:ind w:left="20"/>
              <w:jc w:val="both"/>
            </w:pPr>
            <w:r>
              <w:rPr>
                <w:rFonts w:ascii="Times New Roman"/>
                <w:b w:val="false"/>
                <w:i w:val="false"/>
                <w:color w:val="000000"/>
                <w:sz w:val="20"/>
              </w:rPr>
              <w:t>
c) қаржылық лизинг (СРС8112 d) ақша аудару бойынша барлық төлемдер және көрсетілетін қызметтер (СРС 81339**)</w:t>
            </w:r>
          </w:p>
          <w:p>
            <w:pPr>
              <w:spacing w:after="20"/>
              <w:ind w:left="20"/>
              <w:jc w:val="both"/>
            </w:pPr>
            <w:r>
              <w:rPr>
                <w:rFonts w:ascii="Times New Roman"/>
                <w:b w:val="false"/>
                <w:i w:val="false"/>
                <w:color w:val="000000"/>
                <w:sz w:val="20"/>
              </w:rPr>
              <w:t>
e) кепілдіктер мен міндеттемелер (CPC81 199**)</w:t>
            </w:r>
          </w:p>
          <w:p>
            <w:pPr>
              <w:spacing w:after="20"/>
              <w:ind w:left="20"/>
              <w:jc w:val="both"/>
            </w:pPr>
            <w:r>
              <w:rPr>
                <w:rFonts w:ascii="Times New Roman"/>
                <w:b w:val="false"/>
                <w:i w:val="false"/>
                <w:color w:val="000000"/>
                <w:sz w:val="20"/>
              </w:rPr>
              <w:t>
f) бөлшек сауда немесе керісінше көтерме сауда нарығы үшін 81339**)</w:t>
            </w:r>
          </w:p>
          <w:p>
            <w:pPr>
              <w:spacing w:after="20"/>
              <w:ind w:left="20"/>
              <w:jc w:val="both"/>
            </w:pPr>
            <w:r>
              <w:rPr>
                <w:rFonts w:ascii="Times New Roman"/>
                <w:b w:val="false"/>
                <w:i w:val="false"/>
                <w:color w:val="000000"/>
                <w:sz w:val="20"/>
              </w:rPr>
              <w:t>
і) қолма-қол ақшаны немесе активтерді (портфельді) басқару сияқты активтерді басқару, инвестицияларды ұжымдық басқарудың, зейнетақы қорын басқарудың барлық нысандары, инкассаңиялық депозитарлық және трастілік көрсетілетін қызметтер (СРС 8119**, 81323**) j) қаржы активтеріне, оның ішінде бағалы қагаздарға, деривативтік өнімдерге және өзге де айналымдағы құралдарға қатысты есеп айырысу және клирингтік көрсетілетін қызметтер (СРС 81339* * немесе 81319**)</w:t>
            </w:r>
          </w:p>
          <w:p>
            <w:pPr>
              <w:spacing w:after="20"/>
              <w:ind w:left="20"/>
              <w:jc w:val="both"/>
            </w:pPr>
            <w:r>
              <w:rPr>
                <w:rFonts w:ascii="Times New Roman"/>
                <w:b w:val="false"/>
                <w:i w:val="false"/>
                <w:color w:val="000000"/>
                <w:sz w:val="20"/>
              </w:rPr>
              <w:t>
k) жоғарыда аталған қызметтің барлық түрлері бойынша консалтингтік, делдалдық және басқа да көрсетілетін қосалқы қызметтер, оның ішінде кредиттер бойынша ұсынымдар мен талдау, инвестициялық және портфельдік зерттеулер мен консалтинг, корпоративтік реконструкция мен стратегияны иелену жөніндегі консалтинг (СРС 8131 немесе 8133)</w:t>
            </w:r>
          </w:p>
          <w:p>
            <w:pPr>
              <w:spacing w:after="20"/>
              <w:ind w:left="20"/>
              <w:jc w:val="both"/>
            </w:pPr>
            <w:r>
              <w:rPr>
                <w:rFonts w:ascii="Times New Roman"/>
                <w:b w:val="false"/>
                <w:i w:val="false"/>
                <w:color w:val="000000"/>
                <w:sz w:val="20"/>
              </w:rPr>
              <w:t>
l) тиісті бағдарламалық қамтамасыз етумен өңделген басқа да қаржылық көрсетілетін қызметтерді (СРС 8131) қаржылық ақпаратпен және қаржылық де^ектермен қамтамасыз ету (СРС 8131)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Акционерлік қоғамның ұйымдық-құқықтық нысанында құрылатын (жабық немесе ашық) және "Банктер және банк қызметі туралы" Заңға және Ұлттық банктің нормативтік құқықтық актілеріне сәйкес Ұлттық банк оеретін тиісті лицензия негізінде банк қызметін жүзеге асыруға құқылы Қырғыз Республикасының заңды тұлғасы нысанында ғана құруға жол беріледі.</w:t>
            </w:r>
          </w:p>
          <w:p>
            <w:pPr>
              <w:spacing w:after="20"/>
              <w:ind w:left="20"/>
              <w:jc w:val="both"/>
            </w:pPr>
            <w:r>
              <w:rPr>
                <w:rFonts w:ascii="Times New Roman"/>
                <w:b w:val="false"/>
                <w:i w:val="false"/>
                <w:color w:val="000000"/>
                <w:sz w:val="20"/>
              </w:rPr>
              <w:t>
Егер осы Занда өзгеше белгіленбесе, шетелдік банктердің филиалдары да банктер деп түсініледі.</w:t>
            </w:r>
          </w:p>
          <w:p>
            <w:pPr>
              <w:spacing w:after="20"/>
              <w:ind w:left="20"/>
              <w:jc w:val="both"/>
            </w:pPr>
            <w:r>
              <w:rPr>
                <w:rFonts w:ascii="Times New Roman"/>
                <w:b w:val="false"/>
                <w:i w:val="false"/>
                <w:color w:val="000000"/>
                <w:sz w:val="20"/>
              </w:rPr>
              <w:t>
¥лттық банк шетелдік банктер филиалдарының қызметіне жекелеген нормативтер мен талаптар белгілеуге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банктің құрылтайшылары бола алмайды:</w:t>
            </w:r>
          </w:p>
          <w:p>
            <w:pPr>
              <w:spacing w:after="20"/>
              <w:ind w:left="20"/>
              <w:jc w:val="both"/>
            </w:pPr>
            <w:r>
              <w:rPr>
                <w:rFonts w:ascii="Times New Roman"/>
                <w:b w:val="false"/>
                <w:i w:val="false"/>
                <w:color w:val="000000"/>
                <w:sz w:val="20"/>
              </w:rPr>
              <w:t>
оффшорлық аймақтардың аумағында тұратын және/немесе тіркелген не қатысушылар ретінде тізбесін Ұлттық банк белгілейтін оффшорлық аймақтарда тіркелген үлестес тұлғалары бар жеке және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ДЕНСАУЛЫК САКТАУ САЛАСЫНДАҒЫ ЖӘНЕ ӘЛЕУМПТ1К С АЛ АЛАҒЫ КӨРСЕТІЛЕТІН КЫЗМЕТТЕР (І.А.(һ-і) БӨЛІМІНДЕ КӨРСЕТІЛГЕНДЕРДЕН БАСҚА, (CPC 93191,933-ті басқа, 9311, 9319)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МЕН БАЙЛАНЫСТЫ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қонақүйлер мен мейрамханалар, қызмет көрсетуді қоса алғанда (СРС 641-643)</w:t>
            </w:r>
          </w:p>
          <w:p>
            <w:pPr>
              <w:spacing w:after="20"/>
              <w:ind w:left="20"/>
              <w:jc w:val="both"/>
            </w:pPr>
            <w:r>
              <w:rPr>
                <w:rFonts w:ascii="Times New Roman"/>
                <w:b w:val="false"/>
                <w:i w:val="false"/>
                <w:color w:val="000000"/>
                <w:sz w:val="20"/>
              </w:rPr>
              <w:t>
B) туристік ағенттіктер және туроператорлар көрсететін қызметтер</w:t>
            </w:r>
          </w:p>
          <w:p>
            <w:pPr>
              <w:spacing w:after="20"/>
              <w:ind w:left="20"/>
              <w:jc w:val="both"/>
            </w:pPr>
            <w:r>
              <w:rPr>
                <w:rFonts w:ascii="Times New Roman"/>
                <w:b w:val="false"/>
                <w:i w:val="false"/>
                <w:color w:val="000000"/>
                <w:sz w:val="20"/>
              </w:rPr>
              <w:t>
(СРС 7471)</w:t>
            </w:r>
          </w:p>
          <w:p>
            <w:pPr>
              <w:spacing w:after="20"/>
              <w:ind w:left="20"/>
              <w:jc w:val="both"/>
            </w:pPr>
            <w:r>
              <w:rPr>
                <w:rFonts w:ascii="Times New Roman"/>
                <w:b w:val="false"/>
                <w:i w:val="false"/>
                <w:color w:val="000000"/>
                <w:sz w:val="20"/>
              </w:rPr>
              <w:t>
C) туристік гидтер көрсететін қызметтер (СРС 7472)</w:t>
            </w:r>
          </w:p>
          <w:p>
            <w:pPr>
              <w:spacing w:after="20"/>
              <w:ind w:left="20"/>
              <w:jc w:val="both"/>
            </w:pPr>
            <w:r>
              <w:rPr>
                <w:rFonts w:ascii="Times New Roman"/>
                <w:b w:val="false"/>
                <w:i w:val="false"/>
                <w:color w:val="000000"/>
                <w:sz w:val="20"/>
              </w:rPr>
              <w:t>
D) басқа да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ДЕМАЛЫСТЫ, МӘДЕНИ ЖӘНЕ СПОРТТЫҚ ІС- ШАРАЛАРДЫ ҰЙЫМДАСТЫРУ БОЙЫНША КӨРСЕТІЛЕТІН ҚЫЗМЕТТЕР (КӨРСЕТІЛЕТІН ДЫБЫСТАУ-БЕИНЕЛЕУ ҚЫЗМЕТТЕРІНЕН БАСҚА) (СРС 9619,962-964)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теңіз көлігі қызметтері</w:t>
            </w:r>
          </w:p>
          <w:p>
            <w:pPr>
              <w:spacing w:after="20"/>
              <w:ind w:left="20"/>
              <w:jc w:val="both"/>
            </w:pPr>
            <w:r>
              <w:rPr>
                <w:rFonts w:ascii="Times New Roman"/>
                <w:b w:val="false"/>
                <w:i w:val="false"/>
                <w:color w:val="000000"/>
                <w:sz w:val="20"/>
              </w:rPr>
              <w:t>
(CPC 7211-7214, 745**,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Көрсетілетін әуе көлігі қызметтері (әуе кемелеріне қызмет көрсету және жөндеу бойынша көрсетілетін қызметтерден басқа) (СРС731,732,734,746)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Әуе кемелеріне қызмет көрсету және жөндеу бойынша көрсетілетін қызметтер (СРС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Теміржолдар көрсететін көлік қызметтері (СРС 7111-7113, 8868**, 743)</w:t>
            </w:r>
          </w:p>
          <w:p>
            <w:pPr>
              <w:spacing w:after="20"/>
              <w:ind w:left="20"/>
              <w:jc w:val="both"/>
            </w:pPr>
            <w:r>
              <w:rPr>
                <w:rFonts w:ascii="Times New Roman"/>
                <w:b w:val="false"/>
                <w:i w:val="false"/>
                <w:color w:val="000000"/>
                <w:sz w:val="20"/>
              </w:rPr>
              <w:t>
Ғ. Жол көлігі көосететін көлік қызметтері (СРС 7121-7124, 6112, 8867, 744)</w:t>
            </w:r>
          </w:p>
          <w:p>
            <w:pPr>
              <w:spacing w:after="20"/>
              <w:ind w:left="20"/>
              <w:jc w:val="both"/>
            </w:pPr>
            <w:r>
              <w:rPr>
                <w:rFonts w:ascii="Times New Roman"/>
                <w:b w:val="false"/>
                <w:i w:val="false"/>
                <w:color w:val="000000"/>
                <w:sz w:val="20"/>
              </w:rPr>
              <w:t>
G. Қүбыржолдармен тасымалдау боиынша көрсетілетін қызметтер (СРС 7131, 7139)</w:t>
            </w:r>
          </w:p>
          <w:p>
            <w:pPr>
              <w:spacing w:after="20"/>
              <w:ind w:left="20"/>
              <w:jc w:val="both"/>
            </w:pPr>
            <w:r>
              <w:rPr>
                <w:rFonts w:ascii="Times New Roman"/>
                <w:b w:val="false"/>
                <w:i w:val="false"/>
                <w:color w:val="000000"/>
                <w:sz w:val="20"/>
              </w:rPr>
              <w:t>
H. Көліктің барлық түрлеріне көрсетілетін қосалқы қызметтер (СРС 741, 742, 748)</w:t>
            </w:r>
          </w:p>
          <w:p>
            <w:pPr>
              <w:spacing w:after="20"/>
              <w:ind w:left="20"/>
              <w:jc w:val="both"/>
            </w:pPr>
            <w:r>
              <w:rPr>
                <w:rFonts w:ascii="Times New Roman"/>
                <w:b w:val="false"/>
                <w:i w:val="false"/>
                <w:color w:val="000000"/>
                <w:sz w:val="20"/>
              </w:rPr>
              <w:t>
I. Компьютерлерді пайдалана отырып, көлікте билеттерді резервке қою бойынша көрсетілетін қызметтер (СРС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Қырғыз Республикасының заңды тұлғасы нысанында ғана құруға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Қара металдардың, құймалардың, балқытуға арналған қара металдардың сынықтары мен қалдықтарын әкету боиынша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Дистрибьюторлық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 Дистрибьюторлық көрсетілетін қызметтерді ұсынатын адамдар Қырғыз Республикасының азаматтары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 Дистрибьюторлық көрсетілетін қызметтерді ұсынатын адамдар Қырғыз Республикасының азаматтары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Алтынды әкету бойынша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Алкоголь өнімін буып-түю бойынша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Томендегіні қоспағанда, шектеулер жоқ: Алкоголь өнімін буып-түю бойынша көрсетілетін қызметтерді ұсынатын адамдар Қырғыз Республикасының азаматтары болуғатиіс.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 Алкоголь өнімін буып-түю бойынша көрсетілетін қызметтерді ұсынатын адамдар Қырғыз Республикасының азаматтары болуғатиіс.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Қауіпсіздікті қорғау саласындағы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 Қауіпсіздікті қорғау саласындағы көрсетілетін қызметтерді ұсынатын адамдар Қырғыз Республикасының азаматтары болуғатиіс.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 Қауіпсіздікті қорғау саласындағы көрсетілетін қызметтерді ұсынатын адамдар Қырғыз Республикасының азаматтары болуға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САЛАСЫНДАҒЫ СЕКТОРЛЫҚ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 ) белгішесі осы көрсетілетін қызметтің CPC көрсеткішіне жататын барлық қызмет түрінің бір бөлігі ғана екенін білдіреді (яғни, дыбыстық пошта СРС 7523-тармағының тек құрамдас бөлігі болып табылады).</w:t>
      </w:r>
    </w:p>
    <w:p>
      <w:pPr>
        <w:spacing w:after="0"/>
        <w:ind w:left="0"/>
        <w:jc w:val="both"/>
      </w:pPr>
      <w:r>
        <w:rPr>
          <w:rFonts w:ascii="Times New Roman"/>
          <w:b w:val="false"/>
          <w:i w:val="false"/>
          <w:color w:val="000000"/>
          <w:sz w:val="28"/>
        </w:rPr>
        <w:t>
      Г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ҚЫРҒЫЗ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т</w:t>
      </w:r>
      <w:r>
        <w:rPr>
          <w:rFonts w:ascii="Times New Roman"/>
          <w:b/>
          <w:i w:val="false"/>
          <w:color w:val="000000"/>
          <w:sz w:val="28"/>
        </w:rPr>
        <w:t>ұ</w:t>
      </w:r>
      <w:r>
        <w:rPr>
          <w:rFonts w:ascii="Times New Roman"/>
          <w:b/>
          <w:i w:val="false"/>
          <w:color w:val="000000"/>
          <w:sz w:val="28"/>
        </w:rPr>
        <w:t>лғалардың уақытша болу ерекшеліктері" деген IV тарауға сәйкес міндеттемелер тізбесі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Түсіндірме жазба</w:t>
      </w:r>
    </w:p>
    <w:p>
      <w:pPr>
        <w:spacing w:after="0"/>
        <w:ind w:left="0"/>
        <w:jc w:val="both"/>
      </w:pPr>
      <w:r>
        <w:rPr>
          <w:rFonts w:ascii="Times New Roman"/>
          <w:b w:val="false"/>
          <w:i w:val="false"/>
          <w:color w:val="000000"/>
          <w:sz w:val="28"/>
        </w:rPr>
        <w:t>
      1. "Жеке тұлғалардың уақытша болу ерекшеліктері" деген IV тарауға сәйкес төменде келтірілген Міндеттемелер тізбесінде (бұдан әрі "осы Тізбе" деп аталатын) Қырғыз Республикасы "Ұлттық режимнің шектеулері" деген 25-бап пен "Нарыққа қол жеткізуді шектеулер" деген 26-баптарға сәйкес міндеттемелер, сондай-ақ осы көрсетілетін қызметтер секторларында немесе кіші секторларында, сондай-ақ экономикалық қызметтің өзге де түрлерінде жеке тұлғалар санаттарына қолданылатын тиісті шектеулер қабылдайтын көрсетілетін қызметтер секторлары немесе кіші секторлары және жеке тұлғалар санаттары, сондай-ақ экономикалық қызметтің түрлері көрсетілген.</w:t>
      </w:r>
    </w:p>
    <w:p>
      <w:pPr>
        <w:spacing w:after="0"/>
        <w:ind w:left="0"/>
        <w:jc w:val="both"/>
      </w:pPr>
      <w:r>
        <w:rPr>
          <w:rFonts w:ascii="Times New Roman"/>
          <w:b w:val="false"/>
          <w:i w:val="false"/>
          <w:color w:val="000000"/>
          <w:sz w:val="28"/>
        </w:rPr>
        <w:t>
      2. Қырғыз Республикасы осы Тізбеде аталмаған көрсетілетін қызметтер секторларына немесе кіші секторларына, экономикалық қызметтің өзге де түрлеріне, сондай-ақ жеке тұлғалар санаттарына қатысты міндеттемелер қабылдамайды.</w:t>
      </w:r>
    </w:p>
    <w:p>
      <w:pPr>
        <w:spacing w:after="0"/>
        <w:ind w:left="0"/>
        <w:jc w:val="both"/>
      </w:pPr>
      <w:r>
        <w:rPr>
          <w:rFonts w:ascii="Times New Roman"/>
          <w:b w:val="false"/>
          <w:i w:val="false"/>
          <w:color w:val="000000"/>
          <w:sz w:val="28"/>
        </w:rPr>
        <w:t>
      3. Осы Тізбеде "Ұлттық режимнің шектеулері" деген 25-бап пен "Нарыққа қол жеткізуді шектеулер" деген 26-баптарға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 қамтылмайды. Бұл шаралар (мысалы, inter alia, лицензия алу, реттелетін секторлардағы білікгілікті тану, тілдік емтихандарды қоса алғанда, арнайы емтихандарды тапсыру және экономикалық қызмет жүзеге асырылатын аумақтан заңды мекен-жай мен тұрғылықты жерді алу қажеттігі), егер олар төменде санамаланбаса да, кез-келген жағдайда осы Тізбеде көрсетілген жеке тұлғалар санаттарына қолданылады.</w:t>
      </w:r>
    </w:p>
    <w:p>
      <w:pPr>
        <w:spacing w:after="0"/>
        <w:ind w:left="0"/>
        <w:jc w:val="both"/>
      </w:pPr>
      <w:r>
        <w:rPr>
          <w:rFonts w:ascii="Times New Roman"/>
          <w:b w:val="false"/>
          <w:i w:val="false"/>
          <w:color w:val="000000"/>
          <w:sz w:val="28"/>
        </w:rPr>
        <w:t>
      4. Осы Тізбеде ешнәрсе де Қырғыз Республикасының "Қолданылу аясы" деген 23-баптың 2, 3 және 4-тармақтарында көрсетілген шараларды қолдану құқығына кедергі келтірмейді.</w:t>
      </w:r>
    </w:p>
    <w:p>
      <w:pPr>
        <w:spacing w:after="0"/>
        <w:ind w:left="0"/>
        <w:jc w:val="both"/>
      </w:pPr>
      <w:r>
        <w:rPr>
          <w:rFonts w:ascii="Times New Roman"/>
          <w:b w:val="false"/>
          <w:i w:val="false"/>
          <w:color w:val="000000"/>
          <w:sz w:val="28"/>
        </w:rPr>
        <w:t>
      5. Визалық рәсімдерді қоса алғанда, кіруге, уақытша болуға, еңбекке және әлеуметтік қамсыздандыру шараларына қатысты Қырғыз Республикасының нормативтік құқықтық актілерінің барлық талаптары болу мерзіміне, ең төмен жалақыға, сондай-ақ жалақы туралы ұжымдық келісімдерге қатысты ережелерді қоса алғанда, егер олар төменде көрсетілмесе де, бұрынғысынша қолданылады.</w:t>
      </w:r>
    </w:p>
    <w:p>
      <w:pPr>
        <w:spacing w:after="0"/>
        <w:ind w:left="0"/>
        <w:jc w:val="both"/>
      </w:pPr>
      <w:r>
        <w:rPr>
          <w:rFonts w:ascii="Times New Roman"/>
          <w:b w:val="false"/>
          <w:i w:val="false"/>
          <w:color w:val="000000"/>
          <w:sz w:val="28"/>
        </w:rPr>
        <w:t>
      6. Осы Тізбеде көрсетілетін қызметтер секторларына/кіші секторларына қатысты жақшада көрсетілген СРС кодтары БҰҰ-ның Негізгі өнімнің алдын ала сыныптаушына (Statistical Papers Series М No. 77, Provisional Central Product Classification, Department of International Economics and Social Affairs, Statistical Office of the United Nations, New York, 1991) сілтеме болып табылады.</w:t>
      </w:r>
    </w:p>
    <w:p>
      <w:pPr>
        <w:spacing w:after="0"/>
        <w:ind w:left="0"/>
        <w:jc w:val="both"/>
      </w:pPr>
      <w:r>
        <w:rPr>
          <w:rFonts w:ascii="Times New Roman"/>
          <w:b w:val="false"/>
          <w:i w:val="false"/>
          <w:color w:val="000000"/>
          <w:sz w:val="28"/>
        </w:rPr>
        <w:t>
      "Жеке тұлғалардың уақытша болу ерекшеліктері" деген IV тарауға сәйкес міндеттемелер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 (26-бап)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санамаланған санаттарға жататын осы келісім бойынша Тараптар азаматтарының уақытша кіруі және болуы туралы шаралардан басқа, міндеттемелер қабылданбайды: Көрсетілетін қызметтерді берушілер - Қырғыз Республикасының аумағында тұрмайтын және Қырғыз Республикасының шегіндегі көзден жалақы алмайтын, өнім беруші көрсететін қызметтерді сату бойынша келіссөздер жүргізу үшін:</w:t>
            </w:r>
          </w:p>
          <w:p>
            <w:pPr>
              <w:spacing w:after="20"/>
              <w:ind w:left="20"/>
              <w:jc w:val="both"/>
            </w:pPr>
            <w:r>
              <w:rPr>
                <w:rFonts w:ascii="Times New Roman"/>
                <w:b w:val="false"/>
                <w:i w:val="false"/>
                <w:color w:val="000000"/>
                <w:sz w:val="20"/>
              </w:rPr>
              <w:t>
а) мұндай сату тікелей жұртшылыққа жүзеге асырылмайтын, сондай-ақ</w:t>
            </w:r>
          </w:p>
          <w:p>
            <w:pPr>
              <w:spacing w:after="20"/>
              <w:ind w:left="20"/>
              <w:jc w:val="both"/>
            </w:pPr>
            <w:r>
              <w:rPr>
                <w:rFonts w:ascii="Times New Roman"/>
                <w:b w:val="false"/>
                <w:i w:val="false"/>
                <w:color w:val="000000"/>
                <w:sz w:val="20"/>
              </w:rPr>
              <w:t>
б) сатушы көрсететін қызметті ұсынумен айналыспайтын жағдайда көрсетілетін қызметтерді берушіні таныстыруға байланысты жұмыстармен айналысатын адамдар. Осы бөлімде аталған адамдар үшін кіру 90 күндік мерзімге дейін шектелген.</w:t>
            </w:r>
          </w:p>
          <w:p>
            <w:pPr>
              <w:spacing w:after="20"/>
              <w:ind w:left="20"/>
              <w:jc w:val="both"/>
            </w:pPr>
            <w:r>
              <w:rPr>
                <w:rFonts w:ascii="Times New Roman"/>
                <w:b w:val="false"/>
                <w:i w:val="false"/>
                <w:color w:val="000000"/>
                <w:sz w:val="20"/>
              </w:rPr>
              <w:t>
Компаниялар ішінде ауыстырылатын адамдар - төменде айкындалғандай, Қырғыз Республикасында құрылған, Қырғыз Республикасының шегіндегі бөлімше, еншілес компания немесе филиал арқылы көрсетілетін қызметтерді ұсынатын фирмалардың қызметкерлері болып табылатын, бұрын Қырғыз Республикасының шегінен тыс жерде өз фирмасының қызметінде кіру үшін өтініштерін берген күннен алдыңдағы кезең ішінде кемінде 1 жыл жұмыс істеген және төмендегілердің бірі болып табылатын менеджерлер, басшылар және мамандар:</w:t>
            </w:r>
          </w:p>
          <w:p>
            <w:pPr>
              <w:spacing w:after="20"/>
              <w:ind w:left="20"/>
              <w:jc w:val="both"/>
            </w:pPr>
            <w:r>
              <w:rPr>
                <w:rFonts w:ascii="Times New Roman"/>
                <w:b w:val="false"/>
                <w:i w:val="false"/>
                <w:color w:val="000000"/>
                <w:sz w:val="20"/>
              </w:rPr>
              <w:t>
a) Менеджерлер - ұйымның немесе ұйым бөлімінің немесе бөлімшесінің негізгі басқарушылары болып табылатын, басқа басшы, кәсіби немесе әкімшілік қызметкерлердің жұмыстарын басқаратын және бақылайтын, олардың жалдауға немесе жұмыстан шығаруға немесе жалдауға, деңгейдегі басшылардан, директорлар кеңесінен немесе кәсінорын акционерлерінен бағыт-бағдар алып отыратын ұйым шегіндегі адамдар. Басшылар ұйым көрсететін қызметті немесе қызметтерді нақты қамтамасыз етуге байланысты міндеттерді тікелей орындамайды.</w:t>
            </w:r>
          </w:p>
          <w:p>
            <w:pPr>
              <w:spacing w:after="20"/>
              <w:ind w:left="20"/>
              <w:jc w:val="both"/>
            </w:pPr>
            <w:r>
              <w:rPr>
                <w:rFonts w:ascii="Times New Roman"/>
                <w:b w:val="false"/>
                <w:i w:val="false"/>
                <w:color w:val="000000"/>
                <w:sz w:val="20"/>
              </w:rPr>
              <w:t>
с) Мамандар - үздіксіз білім мен тәжірибенің озық деңгейінде білімі бар және ұйым көрсететін қызметтер, зерттеу жабдықтары, әдістер немесе басқару туралы жеке білімі бар ұйым шегіндегі адамдар. (Мамандар лицензияланған кәсіптердің мүшелерін қамтуы мүмкін, бірақ олармен шектелмейді).</w:t>
            </w:r>
          </w:p>
          <w:p>
            <w:pPr>
              <w:spacing w:after="20"/>
              <w:ind w:left="20"/>
              <w:jc w:val="both"/>
            </w:pPr>
            <w:r>
              <w:rPr>
                <w:rFonts w:ascii="Times New Roman"/>
                <w:b w:val="false"/>
                <w:i w:val="false"/>
                <w:color w:val="000000"/>
                <w:sz w:val="20"/>
              </w:rPr>
              <w:t>
d) Коммерциялық қатысуды белгілеуге жауапты адамдар.</w:t>
            </w:r>
          </w:p>
          <w:p>
            <w:pPr>
              <w:spacing w:after="20"/>
              <w:ind w:left="20"/>
              <w:jc w:val="both"/>
            </w:pPr>
            <w:r>
              <w:rPr>
                <w:rFonts w:ascii="Times New Roman"/>
                <w:b w:val="false"/>
                <w:i w:val="false"/>
                <w:color w:val="000000"/>
                <w:sz w:val="20"/>
              </w:rPr>
              <w:t>
e) Қырғыз Республикасындағы дербес бизнеске кәсіпорын қызметкерлері ретінде тартылған және белгілі бір қызмет көрсету секторының кәсіпқойы ретінде қызмет көрсететін адамдар.</w:t>
            </w:r>
          </w:p>
          <w:p>
            <w:pPr>
              <w:spacing w:after="20"/>
              <w:ind w:left="20"/>
              <w:jc w:val="both"/>
            </w:pPr>
            <w:r>
              <w:rPr>
                <w:rFonts w:ascii="Times New Roman"/>
                <w:b w:val="false"/>
                <w:i w:val="false"/>
                <w:color w:val="000000"/>
                <w:sz w:val="20"/>
              </w:rPr>
              <w:t>
Осы бөлімде аталған адамдар үшін кіру 3 жылдық кезеңге дейін шектелген, ол қосымша 2 жылға дейін ұзартылуы мумкін, жалпы мерзімі 5 жылдан аспаиды.жұмыстан шығаруға ңемесе персоналдың басқа да әрекеттеріне (мысалы, жылжыту немесе өкілеттіктер беру) усыным жасауға құқығы бар, со даи-ақ өз қалауы бойынша күнделікті операцияларды басқаратын ұйым шегіндегі адамдар. Басқарылатын жүмыскерлер кәсіпқой мамандар болған жағдаиларды қоспағанда, төмен деңгейдегі басшылар, сондай-ақ ең алдымен көрсетілетіп қызметті қамтамасыз ету үшін қажетті тапсырмаларды орындайтын жұмыскерлер қамтылмайды.</w:t>
            </w:r>
          </w:p>
          <w:p>
            <w:pPr>
              <w:spacing w:after="20"/>
              <w:ind w:left="20"/>
              <w:jc w:val="both"/>
            </w:pPr>
            <w:r>
              <w:rPr>
                <w:rFonts w:ascii="Times New Roman"/>
                <w:b w:val="false"/>
                <w:i w:val="false"/>
                <w:color w:val="000000"/>
                <w:sz w:val="20"/>
              </w:rPr>
              <w:t>
b) Басшылар - ұйым басшылығын бағыттап отыратын, ұйымның мақсаттары мен саясатын белгілейтін, шешімдер қабылдауда кең еркіндікке ие және тек жалпы бақылауда болатын немесе неғұрлым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Қырғыз Республикасының аумағында болуына әсер ететін шаралардан басқа, міндеттемелер қабылданбайды - ТМД-ға қатысушы мемлекеттердің азаматтары үшін Қырғыз Республикасына кіру визасы талап етілмейді. Барлық басқа елдердің азаматтары үшін кіру визасын (визасыз кіру туралы келісімдері оар елдерден басқа) алу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СЕКТОРЛЫҚ МІНДЕТТЕМЕЛЕР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p>
            <w:pPr>
              <w:spacing w:after="20"/>
              <w:ind w:left="20"/>
              <w:jc w:val="both"/>
            </w:pPr>
            <w:r>
              <w:rPr>
                <w:rFonts w:ascii="Times New Roman"/>
                <w:b w:val="false"/>
                <w:i w:val="false"/>
                <w:color w:val="000000"/>
                <w:sz w:val="20"/>
              </w:rPr>
              <w:t>
а) Заңдық көрсетілетін қызметтер (СРС861)</w:t>
            </w:r>
          </w:p>
          <w:p>
            <w:pPr>
              <w:spacing w:after="20"/>
              <w:ind w:left="20"/>
              <w:jc w:val="both"/>
            </w:pPr>
            <w:r>
              <w:rPr>
                <w:rFonts w:ascii="Times New Roman"/>
                <w:b w:val="false"/>
                <w:i w:val="false"/>
                <w:color w:val="000000"/>
                <w:sz w:val="20"/>
              </w:rPr>
              <w:t>
1. Құқықтық көрсетілетін қызметтер: ішкі (көрсетілетін қызметтерді беруші заңгер ретінде тіркелген елдің заңнамасы) және халықаралық жария заңнама (Қырғыз Республикасының заңнамасын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Құқықтық көрсетілетін қызметтер: тікелей қырғыз заңгері немесе оның делдалдығы арқылы ұсынылуға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Шоттар жасау, ревизия және бухгалтерлік есеп саласындағы көрсетілетін қызметтер (СРС 862)</w:t>
            </w:r>
          </w:p>
          <w:p>
            <w:pPr>
              <w:spacing w:after="20"/>
              <w:ind w:left="20"/>
              <w:jc w:val="both"/>
            </w:pPr>
            <w:r>
              <w:rPr>
                <w:rFonts w:ascii="Times New Roman"/>
                <w:b w:val="false"/>
                <w:i w:val="false"/>
                <w:color w:val="000000"/>
                <w:sz w:val="20"/>
              </w:rPr>
              <w:t>
c) Салық салу саласындагы көрсетілетін қызметтер (СРС 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Архитекторлық көрсетілетін қызметтер (СРС 8671)</w:t>
            </w:r>
          </w:p>
          <w:p>
            <w:pPr>
              <w:spacing w:after="20"/>
              <w:ind w:left="20"/>
              <w:jc w:val="both"/>
            </w:pPr>
            <w:r>
              <w:rPr>
                <w:rFonts w:ascii="Times New Roman"/>
                <w:b w:val="false"/>
                <w:i w:val="false"/>
                <w:color w:val="000000"/>
                <w:sz w:val="20"/>
              </w:rPr>
              <w:t>
e) Инженерлік көрсетілетін қызметтер (СРС 8672)</w:t>
            </w:r>
          </w:p>
          <w:p>
            <w:pPr>
              <w:spacing w:after="20"/>
              <w:ind w:left="20"/>
              <w:jc w:val="both"/>
            </w:pPr>
            <w:r>
              <w:rPr>
                <w:rFonts w:ascii="Times New Roman"/>
                <w:b w:val="false"/>
                <w:i w:val="false"/>
                <w:color w:val="000000"/>
                <w:sz w:val="20"/>
              </w:rPr>
              <w:t>
g) Қалалық жоспарлау және ландшафттық жобалау бойынша көрсетілетін қызметтер (СРС 8674)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Медицина және стоматология саласындагы көрсетілетін қызметтер (СРС 9312)</w:t>
            </w:r>
          </w:p>
          <w:p>
            <w:pPr>
              <w:spacing w:after="20"/>
              <w:ind w:left="20"/>
              <w:jc w:val="both"/>
            </w:pPr>
            <w:r>
              <w:rPr>
                <w:rFonts w:ascii="Times New Roman"/>
                <w:b w:val="false"/>
                <w:i w:val="false"/>
                <w:color w:val="000000"/>
                <w:sz w:val="20"/>
              </w:rPr>
              <w:t>
i) Ветеринариялық көрсетілетін қызметтер (СРС 932)</w:t>
            </w:r>
          </w:p>
          <w:p>
            <w:pPr>
              <w:spacing w:after="20"/>
              <w:ind w:left="20"/>
              <w:jc w:val="both"/>
            </w:pPr>
            <w:r>
              <w:rPr>
                <w:rFonts w:ascii="Times New Roman"/>
                <w:b w:val="false"/>
                <w:i w:val="false"/>
                <w:color w:val="000000"/>
                <w:sz w:val="20"/>
              </w:rPr>
              <w:t>
j) Босану кезінде көрсетілетін қызметтер, физиотерапевт медбикелері және көмекші медициналық персонал көрсететін қызметтер (СРСР3191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Өнеркәсіптік меншік саласындағы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аумағында тұрақты тұратын оның азаматы ғана қызмет көрсетуге құқылы (өнеркәсіптік меншік саласында) - ол патенттік сенім білдірілген өкіл деп аталады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аумағында тұрақты тұратын оның азаматы ғана қызмет көрсетуге құқылы (өнеркәсіптік меншік саласында) - ол патенттік сенім білдірілген өкіл деп аталады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Есептеу техникасы бойынша көрсетілетін қызметтер және соған байланысты қызмет көрсету (СРС 841-845, 849)</w:t>
            </w:r>
          </w:p>
          <w:p>
            <w:pPr>
              <w:spacing w:after="20"/>
              <w:ind w:left="20"/>
              <w:jc w:val="both"/>
            </w:pPr>
            <w:r>
              <w:rPr>
                <w:rFonts w:ascii="Times New Roman"/>
                <w:b w:val="false"/>
                <w:i w:val="false"/>
                <w:color w:val="000000"/>
                <w:sz w:val="20"/>
              </w:rPr>
              <w:t>
C. Зерттеулер мен әзірлемелер саласындағы көрсетілетін қызметтер (СРС 851-853)</w:t>
            </w:r>
          </w:p>
          <w:p>
            <w:pPr>
              <w:spacing w:after="20"/>
              <w:ind w:left="20"/>
              <w:jc w:val="both"/>
            </w:pPr>
            <w:r>
              <w:rPr>
                <w:rFonts w:ascii="Times New Roman"/>
                <w:b w:val="false"/>
                <w:i w:val="false"/>
                <w:color w:val="000000"/>
                <w:sz w:val="20"/>
              </w:rPr>
              <w:t>
D. Жылжымайтын мүлікке байланысты көрсетілетін қызметтер а) Меншікті немесе жалға алынған жылжымайтын мүлікті қоса алғанда (СРС 821)</w:t>
            </w:r>
          </w:p>
          <w:p>
            <w:pPr>
              <w:spacing w:after="20"/>
              <w:ind w:left="20"/>
              <w:jc w:val="both"/>
            </w:pPr>
            <w:r>
              <w:rPr>
                <w:rFonts w:ascii="Times New Roman"/>
                <w:b w:val="false"/>
                <w:i w:val="false"/>
                <w:color w:val="000000"/>
                <w:sz w:val="20"/>
              </w:rPr>
              <w:t>
b) Ақылы немесе келісімшарт негізінде (СРС 822)</w:t>
            </w:r>
          </w:p>
          <w:p>
            <w:pPr>
              <w:spacing w:after="20"/>
              <w:ind w:left="20"/>
              <w:jc w:val="both"/>
            </w:pPr>
            <w:r>
              <w:rPr>
                <w:rFonts w:ascii="Times New Roman"/>
                <w:b w:val="false"/>
                <w:i w:val="false"/>
                <w:color w:val="000000"/>
                <w:sz w:val="20"/>
              </w:rPr>
              <w:t>
E. Лизингтік көрсетілетін қызметтер/оператормен және операторсыз жалдау бойынша көрсетілетін қызметтер (СРС 83101-83109, 832)</w:t>
            </w:r>
          </w:p>
          <w:p>
            <w:pPr>
              <w:spacing w:after="20"/>
              <w:ind w:left="20"/>
              <w:jc w:val="both"/>
            </w:pPr>
            <w:r>
              <w:rPr>
                <w:rFonts w:ascii="Times New Roman"/>
                <w:b w:val="false"/>
                <w:i w:val="false"/>
                <w:color w:val="000000"/>
                <w:sz w:val="20"/>
              </w:rPr>
              <w:t>
F. Өзге де коммерциялық көрсетілетін қызметтер</w:t>
            </w:r>
          </w:p>
          <w:p>
            <w:pPr>
              <w:spacing w:after="20"/>
              <w:ind w:left="20"/>
              <w:jc w:val="both"/>
            </w:pPr>
            <w:r>
              <w:rPr>
                <w:rFonts w:ascii="Times New Roman"/>
                <w:b w:val="false"/>
                <w:i w:val="false"/>
                <w:color w:val="000000"/>
                <w:sz w:val="20"/>
              </w:rPr>
              <w:t>
а) Жарнама саласындағы көрсетілетін қызметтер (СРС 871)</w:t>
            </w:r>
          </w:p>
          <w:p>
            <w:pPr>
              <w:spacing w:after="20"/>
              <w:ind w:left="20"/>
              <w:jc w:val="both"/>
            </w:pPr>
            <w:r>
              <w:rPr>
                <w:rFonts w:ascii="Times New Roman"/>
                <w:b w:val="false"/>
                <w:i w:val="false"/>
                <w:color w:val="000000"/>
                <w:sz w:val="20"/>
              </w:rPr>
              <w:t>
с) Менеджмент саласындағы көрсетілетін қызметтер (СРС 865, 866)</w:t>
            </w:r>
          </w:p>
          <w:p>
            <w:pPr>
              <w:spacing w:after="20"/>
              <w:ind w:left="20"/>
              <w:jc w:val="both"/>
            </w:pPr>
            <w:r>
              <w:rPr>
                <w:rFonts w:ascii="Times New Roman"/>
                <w:b w:val="false"/>
                <w:i w:val="false"/>
                <w:color w:val="000000"/>
                <w:sz w:val="20"/>
              </w:rPr>
              <w:t>
е) Техникалық сынақтар мен талдау бойынша көрсетілетін қызметтер (CPC 8676)</w:t>
            </w:r>
          </w:p>
          <w:p>
            <w:pPr>
              <w:spacing w:after="20"/>
              <w:ind w:left="20"/>
              <w:jc w:val="both"/>
            </w:pPr>
            <w:r>
              <w:rPr>
                <w:rFonts w:ascii="Times New Roman"/>
                <w:b w:val="false"/>
                <w:i w:val="false"/>
                <w:color w:val="000000"/>
                <w:sz w:val="20"/>
              </w:rPr>
              <w:t>
f) Ауыл шаруашылығы, аңшылық және орман шаруашылығы саласындағы көрсетілетін қызметтер (СРС 881)</w:t>
            </w:r>
          </w:p>
          <w:p>
            <w:pPr>
              <w:spacing w:after="20"/>
              <w:ind w:left="20"/>
              <w:jc w:val="both"/>
            </w:pPr>
            <w:r>
              <w:rPr>
                <w:rFonts w:ascii="Times New Roman"/>
                <w:b w:val="false"/>
                <w:i w:val="false"/>
                <w:color w:val="000000"/>
                <w:sz w:val="20"/>
              </w:rPr>
              <w:t>
g) Балық аулау саласындағы көрсетілетін қызметтер (СРС 882)</w:t>
            </w:r>
          </w:p>
          <w:p>
            <w:pPr>
              <w:spacing w:after="20"/>
              <w:ind w:left="20"/>
              <w:jc w:val="both"/>
            </w:pPr>
            <w:r>
              <w:rPr>
                <w:rFonts w:ascii="Times New Roman"/>
                <w:b w:val="false"/>
                <w:i w:val="false"/>
                <w:color w:val="000000"/>
                <w:sz w:val="20"/>
              </w:rPr>
              <w:t>
һ) Тау-кен өнеркәсібі саласындағы көрсетілетін қызметтер (СРС 883, 5115)</w:t>
            </w:r>
          </w:p>
          <w:p>
            <w:pPr>
              <w:spacing w:after="20"/>
              <w:ind w:left="20"/>
              <w:jc w:val="both"/>
            </w:pPr>
            <w:r>
              <w:rPr>
                <w:rFonts w:ascii="Times New Roman"/>
                <w:b w:val="false"/>
                <w:i w:val="false"/>
                <w:color w:val="000000"/>
                <w:sz w:val="20"/>
              </w:rPr>
              <w:t>
i) Өңдеу өнеркәсібі саласындағы көрсетілетін қызметтер (СРС 88442- ден басқа, 884, 885)</w:t>
            </w:r>
          </w:p>
          <w:p>
            <w:pPr>
              <w:spacing w:after="20"/>
              <w:ind w:left="20"/>
              <w:jc w:val="both"/>
            </w:pPr>
            <w:r>
              <w:rPr>
                <w:rFonts w:ascii="Times New Roman"/>
                <w:b w:val="false"/>
                <w:i w:val="false"/>
                <w:color w:val="000000"/>
                <w:sz w:val="20"/>
              </w:rPr>
              <w:t>
j) Энергия белу саласындағы көрсетілетін қызметтер (СРС 887) m) Ғылыми және техникалық салалардағы консультативны көрсетілетін қызметтер (СРС 8675) n) Жабдыққа қызмет көрсету және жөндеу (теңіз кемелерін, әуе кемелерін немесе басқа көлік жабдықтарын қоспағанда) (СРС 633, 8861-8866)</w:t>
            </w:r>
          </w:p>
          <w:p>
            <w:pPr>
              <w:spacing w:after="20"/>
              <w:ind w:left="20"/>
              <w:jc w:val="both"/>
            </w:pPr>
            <w:r>
              <w:rPr>
                <w:rFonts w:ascii="Times New Roman"/>
                <w:b w:val="false"/>
                <w:i w:val="false"/>
                <w:color w:val="000000"/>
                <w:sz w:val="20"/>
              </w:rPr>
              <w:t>
r) Полиграфиялық және баспа жұмыстары (СРС 88442)</w:t>
            </w:r>
          </w:p>
          <w:p>
            <w:pPr>
              <w:spacing w:after="20"/>
              <w:ind w:left="20"/>
              <w:jc w:val="both"/>
            </w:pPr>
            <w:r>
              <w:rPr>
                <w:rFonts w:ascii="Times New Roman"/>
                <w:b w:val="false"/>
                <w:i w:val="false"/>
                <w:color w:val="000000"/>
                <w:sz w:val="20"/>
              </w:rPr>
              <w:t>
s) Келіссөздерді ұйымдастыру және өткізу бойынша көрсетілетін қызметтер (СРС 87909**)</w:t>
            </w:r>
          </w:p>
          <w:p>
            <w:pPr>
              <w:spacing w:after="20"/>
              <w:ind w:left="20"/>
              <w:jc w:val="both"/>
            </w:pPr>
            <w:r>
              <w:rPr>
                <w:rFonts w:ascii="Times New Roman"/>
                <w:b w:val="false"/>
                <w:i w:val="false"/>
                <w:color w:val="000000"/>
                <w:sz w:val="20"/>
              </w:rPr>
              <w:t>
t) Нарықты зерттеу және қоғамдық пікірді зерделеу бойынша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ПОШТА ЖӘНЕ БАЙЛАНЫС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Пошталық көрсетілетін қызметтер (CPC 7511)</w:t>
            </w:r>
          </w:p>
          <w:p>
            <w:pPr>
              <w:spacing w:after="20"/>
              <w:ind w:left="20"/>
              <w:jc w:val="both"/>
            </w:pPr>
            <w:r>
              <w:rPr>
                <w:rFonts w:ascii="Times New Roman"/>
                <w:b w:val="false"/>
                <w:i w:val="false"/>
                <w:color w:val="000000"/>
                <w:sz w:val="20"/>
              </w:rPr>
              <w:t>
В. Курьерлік көрсетілетін қызметтер</w:t>
            </w:r>
          </w:p>
          <w:p>
            <w:pPr>
              <w:spacing w:after="20"/>
              <w:ind w:left="20"/>
              <w:jc w:val="both"/>
            </w:pPr>
            <w:r>
              <w:rPr>
                <w:rFonts w:ascii="Times New Roman"/>
                <w:b w:val="false"/>
                <w:i w:val="false"/>
                <w:color w:val="000000"/>
                <w:sz w:val="20"/>
              </w:rPr>
              <w:t>
С. Телекоммуникациялық көрсетілетін қызметтер: Негізгі және технологиялық тұрғыдан жетілдірілген</w:t>
            </w:r>
          </w:p>
          <w:p>
            <w:pPr>
              <w:spacing w:after="20"/>
              <w:ind w:left="20"/>
              <w:jc w:val="both"/>
            </w:pPr>
            <w:r>
              <w:rPr>
                <w:rFonts w:ascii="Times New Roman"/>
                <w:b w:val="false"/>
                <w:i w:val="false"/>
                <w:color w:val="000000"/>
                <w:sz w:val="20"/>
              </w:rPr>
              <w:t>
а) телефон арқылы дауыспен беру (CPC 7521)</w:t>
            </w:r>
          </w:p>
          <w:p>
            <w:pPr>
              <w:spacing w:after="20"/>
              <w:ind w:left="20"/>
              <w:jc w:val="both"/>
            </w:pPr>
            <w:r>
              <w:rPr>
                <w:rFonts w:ascii="Times New Roman"/>
                <w:b w:val="false"/>
                <w:i w:val="false"/>
                <w:color w:val="000000"/>
                <w:sz w:val="20"/>
              </w:rPr>
              <w:t>
d) телекстік көрсетілетін қызметтер (СРС 7523)</w:t>
            </w:r>
          </w:p>
          <w:p>
            <w:pPr>
              <w:spacing w:after="20"/>
              <w:ind w:left="20"/>
              <w:jc w:val="both"/>
            </w:pPr>
            <w:r>
              <w:rPr>
                <w:rFonts w:ascii="Times New Roman"/>
                <w:b w:val="false"/>
                <w:i w:val="false"/>
                <w:color w:val="000000"/>
                <w:sz w:val="20"/>
              </w:rPr>
              <w:t>
e) телеграфтық көрсетілетін қызметтер (СРС 7522)</w:t>
            </w:r>
          </w:p>
          <w:p>
            <w:pPr>
              <w:spacing w:after="20"/>
              <w:ind w:left="20"/>
              <w:jc w:val="both"/>
            </w:pPr>
            <w:r>
              <w:rPr>
                <w:rFonts w:ascii="Times New Roman"/>
                <w:b w:val="false"/>
                <w:i w:val="false"/>
                <w:color w:val="000000"/>
                <w:sz w:val="20"/>
              </w:rPr>
              <w:t>
g) жеке бөлінген желілер бойынша көрсетілетін қызметтер (СРС 7522**, 7523**)</w:t>
            </w:r>
          </w:p>
          <w:p>
            <w:pPr>
              <w:spacing w:after="20"/>
              <w:ind w:left="20"/>
              <w:jc w:val="both"/>
            </w:pPr>
            <w:r>
              <w:rPr>
                <w:rFonts w:ascii="Times New Roman"/>
                <w:b w:val="false"/>
                <w:i w:val="false"/>
                <w:color w:val="000000"/>
                <w:sz w:val="20"/>
              </w:rPr>
              <w:t>
b) көрсетілетін пакеттік коммутация қызметтері (СРС 7523**) көрсетілетін автоматты коммутация кызметтері (СРС 7523</w:t>
            </w:r>
          </w:p>
          <w:p>
            <w:pPr>
              <w:spacing w:after="20"/>
              <w:ind w:left="20"/>
              <w:jc w:val="both"/>
            </w:pPr>
            <w:r>
              <w:rPr>
                <w:rFonts w:ascii="Times New Roman"/>
                <w:b w:val="false"/>
                <w:i w:val="false"/>
                <w:color w:val="000000"/>
                <w:sz w:val="20"/>
              </w:rPr>
              <w:t>
f) көрсетілетін факсимилдік байланыс қызметтері (СРС 7521**, 7529**)</w:t>
            </w:r>
          </w:p>
          <w:p>
            <w:pPr>
              <w:spacing w:after="20"/>
              <w:ind w:left="20"/>
              <w:jc w:val="both"/>
            </w:pPr>
            <w:r>
              <w:rPr>
                <w:rFonts w:ascii="Times New Roman"/>
                <w:b w:val="false"/>
                <w:i w:val="false"/>
                <w:color w:val="000000"/>
                <w:sz w:val="20"/>
              </w:rPr>
              <w:t>
һ) көрсетілетін электрондық пошта қызметтері (СРС 7523**)</w:t>
            </w:r>
          </w:p>
          <w:p>
            <w:pPr>
              <w:spacing w:after="20"/>
              <w:ind w:left="20"/>
              <w:jc w:val="both"/>
            </w:pPr>
            <w:r>
              <w:rPr>
                <w:rFonts w:ascii="Times New Roman"/>
                <w:b w:val="false"/>
                <w:i w:val="false"/>
                <w:color w:val="000000"/>
                <w:sz w:val="20"/>
              </w:rPr>
              <w:t>
i) көрсетілетін дыбыстық пошта қызметтері (СРС 7523**)</w:t>
            </w:r>
          </w:p>
          <w:p>
            <w:pPr>
              <w:spacing w:after="20"/>
              <w:ind w:left="20"/>
              <w:jc w:val="both"/>
            </w:pPr>
            <w:r>
              <w:rPr>
                <w:rFonts w:ascii="Times New Roman"/>
                <w:b w:val="false"/>
                <w:i w:val="false"/>
                <w:color w:val="000000"/>
                <w:sz w:val="20"/>
              </w:rPr>
              <w:t>
j) көрсетілетін ақпараттық қызметтер мен деректер базасынан деректерді беру бойынша көрсетілетін қызметтер (СРС 7523**)</w:t>
            </w:r>
          </w:p>
          <w:p>
            <w:pPr>
              <w:spacing w:after="20"/>
              <w:ind w:left="20"/>
              <w:jc w:val="both"/>
            </w:pPr>
            <w:r>
              <w:rPr>
                <w:rFonts w:ascii="Times New Roman"/>
                <w:b w:val="false"/>
                <w:i w:val="false"/>
                <w:color w:val="000000"/>
                <w:sz w:val="20"/>
              </w:rPr>
              <w:t>
k) көрсетілетін электрондық ішкі деректер алмасу қызметтері (EDI) (CPC 7523**)</w:t>
            </w:r>
          </w:p>
          <w:p>
            <w:pPr>
              <w:spacing w:after="20"/>
              <w:ind w:left="20"/>
              <w:jc w:val="both"/>
            </w:pPr>
            <w:r>
              <w:rPr>
                <w:rFonts w:ascii="Times New Roman"/>
                <w:b w:val="false"/>
                <w:i w:val="false"/>
                <w:color w:val="000000"/>
                <w:sz w:val="20"/>
              </w:rPr>
              <w:t>
l) көрсетілетін факсимильді қызметтермен кеңейтілген алмасу, оның ішінде оларды сақтау және жөнелту, сақтау және пайдалану бойынша көрсетілетін қызметтер (СРС 7523**)</w:t>
            </w:r>
          </w:p>
          <w:p>
            <w:pPr>
              <w:spacing w:after="20"/>
              <w:ind w:left="20"/>
              <w:jc w:val="both"/>
            </w:pPr>
            <w:r>
              <w:rPr>
                <w:rFonts w:ascii="Times New Roman"/>
                <w:b w:val="false"/>
                <w:i w:val="false"/>
                <w:color w:val="000000"/>
                <w:sz w:val="20"/>
              </w:rPr>
              <w:t>
m) кодтау және хаттамалық конверсия бойынша көрсетілетін қызметтер</w:t>
            </w:r>
          </w:p>
          <w:p>
            <w:pPr>
              <w:spacing w:after="20"/>
              <w:ind w:left="20"/>
              <w:jc w:val="both"/>
            </w:pPr>
            <w:r>
              <w:rPr>
                <w:rFonts w:ascii="Times New Roman"/>
                <w:b w:val="false"/>
                <w:i w:val="false"/>
                <w:color w:val="000000"/>
                <w:sz w:val="20"/>
              </w:rPr>
              <w:t>
n) көрсетілетін ақпараттық қызметтер және/немесе деректерді өңдеу (оның ішінде мәмілелерді өңдеу) (СРС 843**)</w:t>
            </w:r>
          </w:p>
          <w:p>
            <w:pPr>
              <w:spacing w:after="20"/>
              <w:ind w:left="20"/>
              <w:jc w:val="both"/>
            </w:pPr>
            <w:r>
              <w:rPr>
                <w:rFonts w:ascii="Times New Roman"/>
                <w:b w:val="false"/>
                <w:i w:val="false"/>
                <w:color w:val="000000"/>
                <w:sz w:val="20"/>
              </w:rPr>
              <w:t>
о) басқалары</w:t>
            </w:r>
          </w:p>
          <w:p>
            <w:pPr>
              <w:spacing w:after="20"/>
              <w:ind w:left="20"/>
              <w:jc w:val="both"/>
            </w:pPr>
            <w:r>
              <w:rPr>
                <w:rFonts w:ascii="Times New Roman"/>
                <w:b w:val="false"/>
                <w:i w:val="false"/>
                <w:color w:val="000000"/>
                <w:sz w:val="20"/>
              </w:rPr>
              <w:t>
Көрсетілетін дыбыстау-бейнелеу қызметтері</w:t>
            </w:r>
          </w:p>
          <w:p>
            <w:pPr>
              <w:spacing w:after="20"/>
              <w:ind w:left="20"/>
              <w:jc w:val="both"/>
            </w:pPr>
            <w:r>
              <w:rPr>
                <w:rFonts w:ascii="Times New Roman"/>
                <w:b w:val="false"/>
                <w:i w:val="false"/>
                <w:color w:val="000000"/>
                <w:sz w:val="20"/>
              </w:rPr>
              <w:t>
a) Кино және бейне пленкаларды өндіру саласындағы көрсетілетін қызметтер және оларды тарату бойынша көрсетілетін қызметтер (СРС 9611)</w:t>
            </w:r>
          </w:p>
          <w:p>
            <w:pPr>
              <w:spacing w:after="20"/>
              <w:ind w:left="20"/>
              <w:jc w:val="both"/>
            </w:pPr>
            <w:r>
              <w:rPr>
                <w:rFonts w:ascii="Times New Roman"/>
                <w:b w:val="false"/>
                <w:i w:val="false"/>
                <w:color w:val="000000"/>
                <w:sz w:val="20"/>
              </w:rPr>
              <w:t>
b) Кинопленкаларды прокатқа беру бойынша көрсетілетін қызметтер (СРС 9612)</w:t>
            </w:r>
          </w:p>
          <w:p>
            <w:pPr>
              <w:spacing w:after="20"/>
              <w:ind w:left="20"/>
              <w:jc w:val="both"/>
            </w:pPr>
            <w:r>
              <w:rPr>
                <w:rFonts w:ascii="Times New Roman"/>
                <w:b w:val="false"/>
                <w:i w:val="false"/>
                <w:color w:val="000000"/>
                <w:sz w:val="20"/>
              </w:rPr>
              <w:t>
c) Радио және телевизия саласындағы көрсетілетін қызметтер (СРС 9613)</w:t>
            </w:r>
          </w:p>
          <w:p>
            <w:pPr>
              <w:spacing w:after="20"/>
              <w:ind w:left="20"/>
              <w:jc w:val="both"/>
            </w:pPr>
            <w:r>
              <w:rPr>
                <w:rFonts w:ascii="Times New Roman"/>
                <w:b w:val="false"/>
                <w:i w:val="false"/>
                <w:color w:val="000000"/>
                <w:sz w:val="20"/>
              </w:rPr>
              <w:t>
е) Дыбыс жазу саласындағы көрсетілетін қызметтер</w:t>
            </w:r>
          </w:p>
          <w:p>
            <w:pPr>
              <w:spacing w:after="20"/>
              <w:ind w:left="20"/>
              <w:jc w:val="both"/>
            </w:pPr>
            <w:r>
              <w:rPr>
                <w:rFonts w:ascii="Times New Roman"/>
                <w:b w:val="false"/>
                <w:i w:val="false"/>
                <w:color w:val="000000"/>
                <w:sz w:val="20"/>
              </w:rPr>
              <w:t>
d) Радио және телевизиялық бағдарламаларды тарату бойынша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ЖҰМЬІСТАРЫ МЕН ҚҰРЫЛЫСЖАЙЛАР (СРС 511-518)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 көрсететін қызметтер (СРС 621)</w:t>
            </w:r>
          </w:p>
          <w:p>
            <w:pPr>
              <w:spacing w:after="20"/>
              <w:ind w:left="20"/>
              <w:jc w:val="both"/>
            </w:pPr>
            <w:r>
              <w:rPr>
                <w:rFonts w:ascii="Times New Roman"/>
                <w:b w:val="false"/>
                <w:i w:val="false"/>
                <w:color w:val="000000"/>
                <w:sz w:val="20"/>
              </w:rPr>
              <w:t>
B. Көтерме сауда бойынша көрсетілетін қызметтер (спирт ішімдіктері, темекі өнімдері, атыс қаруы, медикаменттердің көтерме саудасынан басқа) (СРС 622)</w:t>
            </w:r>
          </w:p>
          <w:p>
            <w:pPr>
              <w:spacing w:after="20"/>
              <w:ind w:left="20"/>
              <w:jc w:val="both"/>
            </w:pPr>
            <w:r>
              <w:rPr>
                <w:rFonts w:ascii="Times New Roman"/>
                <w:b w:val="false"/>
                <w:i w:val="false"/>
                <w:color w:val="000000"/>
                <w:sz w:val="20"/>
              </w:rPr>
              <w:t>
C. Бөлшек сауда бойынша көрсетілетін қызметтер (спирт ішімдіктері мен темекі өнімдерінен басқа)</w:t>
            </w:r>
          </w:p>
          <w:p>
            <w:pPr>
              <w:spacing w:after="20"/>
              <w:ind w:left="20"/>
              <w:jc w:val="both"/>
            </w:pPr>
            <w:r>
              <w:rPr>
                <w:rFonts w:ascii="Times New Roman"/>
                <w:b w:val="false"/>
                <w:i w:val="false"/>
                <w:color w:val="000000"/>
                <w:sz w:val="20"/>
              </w:rPr>
              <w:t>
(СРС 631, 632, 6111, 6113, 6121)</w:t>
            </w:r>
          </w:p>
          <w:p>
            <w:pPr>
              <w:spacing w:after="20"/>
              <w:ind w:left="20"/>
              <w:jc w:val="both"/>
            </w:pPr>
            <w:r>
              <w:rPr>
                <w:rFonts w:ascii="Times New Roman"/>
                <w:b w:val="false"/>
                <w:i w:val="false"/>
                <w:color w:val="000000"/>
                <w:sz w:val="20"/>
              </w:rPr>
              <w:t>
D. Франшиза бойынша көрсетілетін қызметтер (СРС 8929)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САЛАСЫНДАҒЫ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Бастауыш білім беру саласындағы көрсетілетін қызметтер (СРС 921) В. Орта білім беру саласындағы көрсетілетін қызметтер (СРС 922) С. Жоғары білім беру саласындағы көрсетілетін қызметтер (СРС 923) D. Ересектерге арналған білім беру саласындағы көрсетілетін қызметтер (СРС 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ҚОРШАҒАН ОРТАНЫ ҚОРҒАУ БОЙЫНША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Кәріз бойынша көрсетілетін қызметтер (СРС 9401)</w:t>
            </w:r>
          </w:p>
          <w:p>
            <w:pPr>
              <w:spacing w:after="20"/>
              <w:ind w:left="20"/>
              <w:jc w:val="both"/>
            </w:pPr>
            <w:r>
              <w:rPr>
                <w:rFonts w:ascii="Times New Roman"/>
                <w:b w:val="false"/>
                <w:i w:val="false"/>
                <w:color w:val="000000"/>
                <w:sz w:val="20"/>
              </w:rPr>
              <w:t>
В. Қалдықтарды жою бойынша көрсетілетін қызметтер (СРС 9402) С. Санитариялық және соған ұқсас көрсетілетін қызметтер (СРС 9403) D. Басқа да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ҚАРЖЫЛЫҚ ДЕЛДАЛДЫҚ САЛАСЫНДАҒЫ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сақтандыру және сақгандыруға қатысы бар көрсетілетін қызметтер (СРС 812**) а) өмірді, денсаулықты және жазатайым оқиғалардан сақтандыру (СРС 8121)</w:t>
            </w:r>
          </w:p>
          <w:p>
            <w:pPr>
              <w:spacing w:after="20"/>
              <w:ind w:left="20"/>
              <w:jc w:val="both"/>
            </w:pPr>
            <w:r>
              <w:rPr>
                <w:rFonts w:ascii="Times New Roman"/>
                <w:b w:val="false"/>
                <w:i w:val="false"/>
                <w:color w:val="000000"/>
                <w:sz w:val="20"/>
              </w:rPr>
              <w:t>
b) адамдардың өміріне қатысы жоқ жағдайларды сақтандыру бойынша көрсетілетін қызметтер (СРС 8129)</w:t>
            </w:r>
          </w:p>
          <w:p>
            <w:pPr>
              <w:spacing w:after="20"/>
              <w:ind w:left="20"/>
              <w:jc w:val="both"/>
            </w:pPr>
            <w:r>
              <w:rPr>
                <w:rFonts w:ascii="Times New Roman"/>
                <w:b w:val="false"/>
                <w:i w:val="false"/>
                <w:color w:val="000000"/>
                <w:sz w:val="20"/>
              </w:rPr>
              <w:t>
с) қайта сақтандыру және ретроцессия (CPC 81299**)</w:t>
            </w:r>
          </w:p>
          <w:p>
            <w:pPr>
              <w:spacing w:after="20"/>
              <w:ind w:left="20"/>
              <w:jc w:val="both"/>
            </w:pPr>
            <w:r>
              <w:rPr>
                <w:rFonts w:ascii="Times New Roman"/>
                <w:b w:val="false"/>
                <w:i w:val="false"/>
                <w:color w:val="000000"/>
                <w:sz w:val="20"/>
              </w:rPr>
              <w:t>
d) сақтандыру бойынша көрсетілетін қосалқы қызметтер (брокерлік және делдалдық көрсетілетін қызметтерді қоса алғанда) (СРС 8140)</w:t>
            </w:r>
          </w:p>
          <w:p>
            <w:pPr>
              <w:spacing w:after="20"/>
              <w:ind w:left="20"/>
              <w:jc w:val="both"/>
            </w:pPr>
            <w:r>
              <w:rPr>
                <w:rFonts w:ascii="Times New Roman"/>
                <w:b w:val="false"/>
                <w:i w:val="false"/>
                <w:color w:val="000000"/>
                <w:sz w:val="20"/>
              </w:rPr>
              <w:t>
Банктік және басқа да қаржылық көрсетілетін қызметтер (сақгандыруды қоспағанда):</w:t>
            </w:r>
          </w:p>
          <w:p>
            <w:pPr>
              <w:spacing w:after="20"/>
              <w:ind w:left="20"/>
              <w:jc w:val="both"/>
            </w:pPr>
            <w:r>
              <w:rPr>
                <w:rFonts w:ascii="Times New Roman"/>
                <w:b w:val="false"/>
                <w:i w:val="false"/>
                <w:color w:val="000000"/>
                <w:sz w:val="20"/>
              </w:rPr>
              <w:t>
a) халықтан депозиттерді және басқа да өтелетін қорларды қабылдау (СРС 81115-81119)</w:t>
            </w:r>
          </w:p>
          <w:p>
            <w:pPr>
              <w:spacing w:after="20"/>
              <w:ind w:left="20"/>
              <w:jc w:val="both"/>
            </w:pPr>
            <w:r>
              <w:rPr>
                <w:rFonts w:ascii="Times New Roman"/>
                <w:b w:val="false"/>
                <w:i w:val="false"/>
                <w:color w:val="000000"/>
                <w:sz w:val="20"/>
              </w:rPr>
              <w:t>
b) барлық түрдегі қарыздар, оның ішінде тұтынушылық кредиттер, ипотекалық кредиттер, факторинг және коммерциялық мәмілелерді қаржыландыру (СРС 8113)</w:t>
            </w:r>
          </w:p>
          <w:p>
            <w:pPr>
              <w:spacing w:after="20"/>
              <w:ind w:left="20"/>
              <w:jc w:val="both"/>
            </w:pPr>
            <w:r>
              <w:rPr>
                <w:rFonts w:ascii="Times New Roman"/>
                <w:b w:val="false"/>
                <w:i w:val="false"/>
                <w:color w:val="000000"/>
                <w:sz w:val="20"/>
              </w:rPr>
              <w:t>
c) қаржылық лизинг (СРС 8112)</w:t>
            </w:r>
          </w:p>
          <w:p>
            <w:pPr>
              <w:spacing w:after="20"/>
              <w:ind w:left="20"/>
              <w:jc w:val="both"/>
            </w:pPr>
            <w:r>
              <w:rPr>
                <w:rFonts w:ascii="Times New Roman"/>
                <w:b w:val="false"/>
                <w:i w:val="false"/>
                <w:color w:val="000000"/>
                <w:sz w:val="20"/>
              </w:rPr>
              <w:t>
d) ақша аудару бойынша барлық төлемдер және көрсетілетін қызметтер (СРС 81339**)</w:t>
            </w:r>
          </w:p>
          <w:p>
            <w:pPr>
              <w:spacing w:after="20"/>
              <w:ind w:left="20"/>
              <w:jc w:val="both"/>
            </w:pPr>
            <w:r>
              <w:rPr>
                <w:rFonts w:ascii="Times New Roman"/>
                <w:b w:val="false"/>
                <w:i w:val="false"/>
                <w:color w:val="000000"/>
                <w:sz w:val="20"/>
              </w:rPr>
              <w:t>
e) кепілдіктер мен міндеттемелер (CPC 81 199**)</w:t>
            </w:r>
          </w:p>
          <w:p>
            <w:pPr>
              <w:spacing w:after="20"/>
              <w:ind w:left="20"/>
              <w:jc w:val="both"/>
            </w:pPr>
            <w:r>
              <w:rPr>
                <w:rFonts w:ascii="Times New Roman"/>
                <w:b w:val="false"/>
                <w:i w:val="false"/>
                <w:color w:val="000000"/>
                <w:sz w:val="20"/>
              </w:rPr>
              <w:t>
f) бөлшек сауда немесе керісінше көтерме сауда нарығы үшін валюта айырбастау болсын, сондай-ақ жеке шоттар бойынша немесе клиенттердің шоттары бойынша сауда мынадай тәсілдермен жүзеге асырылуы мүмкін:</w:t>
            </w:r>
          </w:p>
          <w:p>
            <w:pPr>
              <w:spacing w:after="20"/>
              <w:ind w:left="20"/>
              <w:jc w:val="both"/>
            </w:pPr>
            <w:r>
              <w:rPr>
                <w:rFonts w:ascii="Times New Roman"/>
                <w:b w:val="false"/>
                <w:i w:val="false"/>
                <w:color w:val="000000"/>
                <w:sz w:val="20"/>
              </w:rPr>
              <w:t>
ақша нарығы (чектер, шоттар, депозиттер сертификаты және т. б.) (СРС 81339**)</w:t>
            </w:r>
          </w:p>
          <w:p>
            <w:pPr>
              <w:spacing w:after="20"/>
              <w:ind w:left="20"/>
              <w:jc w:val="both"/>
            </w:pPr>
            <w:r>
              <w:rPr>
                <w:rFonts w:ascii="Times New Roman"/>
                <w:b w:val="false"/>
                <w:i w:val="false"/>
                <w:color w:val="000000"/>
                <w:sz w:val="20"/>
              </w:rPr>
              <w:t>
шетелдік валюта айырбастау (СРС 81333)</w:t>
            </w:r>
          </w:p>
          <w:p>
            <w:pPr>
              <w:spacing w:after="20"/>
              <w:ind w:left="20"/>
              <w:jc w:val="both"/>
            </w:pPr>
            <w:r>
              <w:rPr>
                <w:rFonts w:ascii="Times New Roman"/>
                <w:b w:val="false"/>
                <w:i w:val="false"/>
                <w:color w:val="000000"/>
                <w:sz w:val="20"/>
              </w:rPr>
              <w:t>
деривативтік өнімдер, фьючерді немесе таңдауды қоса алғанда, бірақ олармен шектелмей (СРС 81339**)</w:t>
            </w:r>
          </w:p>
          <w:p>
            <w:pPr>
              <w:spacing w:after="20"/>
              <w:ind w:left="20"/>
              <w:jc w:val="both"/>
            </w:pPr>
            <w:r>
              <w:rPr>
                <w:rFonts w:ascii="Times New Roman"/>
                <w:b w:val="false"/>
                <w:i w:val="false"/>
                <w:color w:val="000000"/>
                <w:sz w:val="20"/>
              </w:rPr>
              <w:t>
валюта бағамының прогрессивті мөлшерлемелері бойынша айырбастау және келісімдерді қоса алғанда, валюта бағамы мен пайыздық мөлшерлеменің құралдары (СРС 81339**) еркін сатылуға құқығы бар бағалы қағаздар алтынды қоса алғанда, талқыланатын басқа да құралдар мен қаржылық активтер (СРС 81339**)</w:t>
            </w:r>
          </w:p>
          <w:p>
            <w:pPr>
              <w:spacing w:after="20"/>
              <w:ind w:left="20"/>
              <w:jc w:val="both"/>
            </w:pPr>
            <w:r>
              <w:rPr>
                <w:rFonts w:ascii="Times New Roman"/>
                <w:b w:val="false"/>
                <w:i w:val="false"/>
                <w:color w:val="000000"/>
                <w:sz w:val="20"/>
              </w:rPr>
              <w:t>
g) бағалы қағаздардың барлық түрлерін шығаруға қатысу, оның ішінде андеррайтинг және агент (мемлекеттік немесе жеке) ретінде орналастыру және осындай шығарылымдарға жататын көрсетілетін қызметтерді қамтамасыз ету (СРС 8132)</w:t>
            </w:r>
          </w:p>
          <w:p>
            <w:pPr>
              <w:spacing w:after="20"/>
              <w:ind w:left="20"/>
              <w:jc w:val="both"/>
            </w:pPr>
            <w:r>
              <w:rPr>
                <w:rFonts w:ascii="Times New Roman"/>
                <w:b w:val="false"/>
                <w:i w:val="false"/>
                <w:color w:val="000000"/>
                <w:sz w:val="20"/>
              </w:rPr>
              <w:t>
һ) қолма-қол ақшамен жасалатын брокерлік операциялар (СРС 81339**)</w:t>
            </w:r>
          </w:p>
          <w:p>
            <w:pPr>
              <w:spacing w:after="20"/>
              <w:ind w:left="20"/>
              <w:jc w:val="both"/>
            </w:pPr>
            <w:r>
              <w:rPr>
                <w:rFonts w:ascii="Times New Roman"/>
                <w:b w:val="false"/>
                <w:i w:val="false"/>
                <w:color w:val="000000"/>
                <w:sz w:val="20"/>
              </w:rPr>
              <w:t>
і) қолма-қол ақшаны немесе активтерді (қоржынды) басқару сияқты активтерді басқару, инвестицияларды ұжымдық басқарудың, зейнетақы қорын басқарудың барлық нысандары, инкассациялық депозитарлық және трастілік көрсетілетін қызметтер (СРС 8119**, 81323**)</w:t>
            </w:r>
          </w:p>
          <w:p>
            <w:pPr>
              <w:spacing w:after="20"/>
              <w:ind w:left="20"/>
              <w:jc w:val="both"/>
            </w:pPr>
            <w:r>
              <w:rPr>
                <w:rFonts w:ascii="Times New Roman"/>
                <w:b w:val="false"/>
                <w:i w:val="false"/>
                <w:color w:val="000000"/>
                <w:sz w:val="20"/>
              </w:rPr>
              <w:t>
j) қаржы активтеріне, оның ішінде бағалы қагаздарға, деривативтік өнімдерге және өзге де айналымдағы құралдарға қатысты есеп айырысу және клирингтік көрсетілетін қызметтер (СРС 81339* * немесе 81319**)</w:t>
            </w:r>
          </w:p>
          <w:p>
            <w:pPr>
              <w:spacing w:after="20"/>
              <w:ind w:left="20"/>
              <w:jc w:val="both"/>
            </w:pPr>
            <w:r>
              <w:rPr>
                <w:rFonts w:ascii="Times New Roman"/>
                <w:b w:val="false"/>
                <w:i w:val="false"/>
                <w:color w:val="000000"/>
                <w:sz w:val="20"/>
              </w:rPr>
              <w:t>
k) жоғарыда аталған қызметтің барлық түрлері бойынша консалтингтік, делдалдық және басқа да көрсетілетін қосалқы қызметтер, оның ішінде кредиттер бойынша ұсынымдар мен талдау, инвестициялық және қоржындық зерттеулер мен консалтинг, корпоративтік реконструкция мен стратегияны иелену жөніндегі консалтинг (CPC 8131 немесе 8133)</w:t>
            </w:r>
          </w:p>
          <w:p>
            <w:pPr>
              <w:spacing w:after="20"/>
              <w:ind w:left="20"/>
              <w:jc w:val="both"/>
            </w:pPr>
            <w:r>
              <w:rPr>
                <w:rFonts w:ascii="Times New Roman"/>
                <w:b w:val="false"/>
                <w:i w:val="false"/>
                <w:color w:val="000000"/>
                <w:sz w:val="20"/>
              </w:rPr>
              <w:t>
l) тиісті бағдарламалық қамтамасыз етумен өңделген басқа да қаржылық көрсетілетін қызметтерді (СРС 8131) қаржылық ақпаратпен және қаржылық деректермен қамтамасыз ету (СРС 8131)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ДЕНСАУЛЫҚ САҚТАУ САЛАСЫНДАҒЬІ ЖӘНЕ ӘЛЕУМЕТТІК САЛАДАҒЫ КӨРСЕТІЛЕТІН КЫЗМЕТТЕР (1.A.(h-j) БӨЛІМІНДЕ КӨРСЕТІЛГЕНДЕРДЕН БАСҚА. (СРС 93191, 933-ті қоспағанда, 9311, 9319)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ТУРИЗМГЕ БАЙЛАНЫСТЫ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Қонақүйлер мен мейрамханалар, қызмет көрсетуді қоса алғанда (CPC 641-643)</w:t>
            </w:r>
          </w:p>
          <w:p>
            <w:pPr>
              <w:spacing w:after="20"/>
              <w:ind w:left="20"/>
              <w:jc w:val="both"/>
            </w:pPr>
            <w:r>
              <w:rPr>
                <w:rFonts w:ascii="Times New Roman"/>
                <w:b w:val="false"/>
                <w:i w:val="false"/>
                <w:color w:val="000000"/>
                <w:sz w:val="20"/>
              </w:rPr>
              <w:t>
B. Туристік агенттіктер мен туроператорлар көрсететін қызметтер (СРС 7471)</w:t>
            </w:r>
          </w:p>
          <w:p>
            <w:pPr>
              <w:spacing w:after="20"/>
              <w:ind w:left="20"/>
              <w:jc w:val="both"/>
            </w:pPr>
            <w:r>
              <w:rPr>
                <w:rFonts w:ascii="Times New Roman"/>
                <w:b w:val="false"/>
                <w:i w:val="false"/>
                <w:color w:val="000000"/>
                <w:sz w:val="20"/>
              </w:rPr>
              <w:t>
C. Туристік гидтер көрсететін қызметтер (СРС74/2)</w:t>
            </w:r>
          </w:p>
          <w:p>
            <w:pPr>
              <w:spacing w:after="20"/>
              <w:ind w:left="20"/>
              <w:jc w:val="both"/>
            </w:pPr>
            <w:r>
              <w:rPr>
                <w:rFonts w:ascii="Times New Roman"/>
                <w:b w:val="false"/>
                <w:i w:val="false"/>
                <w:color w:val="000000"/>
                <w:sz w:val="20"/>
              </w:rPr>
              <w:t>
D. Басқа да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ДЕМАЛЫСТЫ, МӘДЕНИ ЖӘНЕ СПОРТТЫҚ ІС-ШАРАЛАРДЫ ҰЙЫМДАСТЫРУ БОЙЫНША КӨРСЕТІЛЕТІН ҚЫЗМЕТТЕР (КӨРСЕТІЛЕТІН ДЫБЫСТАУ- БЕЙНЕЛЕУ ҚЫЗМЕТТЕРІНЕН БАСҚА) (СРС 9619,962-964)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КӨРСЕТІЛЕТІН КӨЛІК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теңіз көлігі қызметтері (СРС 7211-7214, 745**, 8868**)</w:t>
            </w:r>
          </w:p>
          <w:p>
            <w:pPr>
              <w:spacing w:after="20"/>
              <w:ind w:left="20"/>
              <w:jc w:val="both"/>
            </w:pPr>
            <w:r>
              <w:rPr>
                <w:rFonts w:ascii="Times New Roman"/>
                <w:b w:val="false"/>
                <w:i w:val="false"/>
                <w:color w:val="000000"/>
                <w:sz w:val="20"/>
              </w:rPr>
              <w:t>
С. Көрсетілетін әуе көлігі қызметтері (әуе кемелеріне қызмет көрсету және жөндеу бойынша көрсетілетін қызметтерден басқа) (СРС 731, 732, 734,746)</w:t>
            </w:r>
          </w:p>
          <w:p>
            <w:pPr>
              <w:spacing w:after="20"/>
              <w:ind w:left="20"/>
              <w:jc w:val="both"/>
            </w:pPr>
            <w:r>
              <w:rPr>
                <w:rFonts w:ascii="Times New Roman"/>
                <w:b w:val="false"/>
                <w:i w:val="false"/>
                <w:color w:val="000000"/>
                <w:sz w:val="20"/>
              </w:rPr>
              <w:t>
D. Әуе кемелеріне қызмет көрсету және жөндеу бойынша көрсетілетін қызметтер (СРС 8868**)</w:t>
            </w:r>
          </w:p>
          <w:p>
            <w:pPr>
              <w:spacing w:after="20"/>
              <w:ind w:left="20"/>
              <w:jc w:val="both"/>
            </w:pPr>
            <w:r>
              <w:rPr>
                <w:rFonts w:ascii="Times New Roman"/>
                <w:b w:val="false"/>
                <w:i w:val="false"/>
                <w:color w:val="000000"/>
                <w:sz w:val="20"/>
              </w:rPr>
              <w:t>
E. Теміржолдар көрсететін көлік қызметтері (СРС 7111-7113, 8868**, 743)</w:t>
            </w:r>
          </w:p>
          <w:p>
            <w:pPr>
              <w:spacing w:after="20"/>
              <w:ind w:left="20"/>
              <w:jc w:val="both"/>
            </w:pPr>
            <w:r>
              <w:rPr>
                <w:rFonts w:ascii="Times New Roman"/>
                <w:b w:val="false"/>
                <w:i w:val="false"/>
                <w:color w:val="000000"/>
                <w:sz w:val="20"/>
              </w:rPr>
              <w:t>
F. Жол көлігі көрсететін көлік қызметтері (СРС 7121-7124, 6112, 8867, 744)</w:t>
            </w:r>
          </w:p>
          <w:p>
            <w:pPr>
              <w:spacing w:after="20"/>
              <w:ind w:left="20"/>
              <w:jc w:val="both"/>
            </w:pPr>
            <w:r>
              <w:rPr>
                <w:rFonts w:ascii="Times New Roman"/>
                <w:b w:val="false"/>
                <w:i w:val="false"/>
                <w:color w:val="000000"/>
                <w:sz w:val="20"/>
              </w:rPr>
              <w:t>
G. Құбыржолдармен тасымалдау бойынша көрсетілетін қызметтер (СРС 7131, 7139)</w:t>
            </w:r>
          </w:p>
          <w:p>
            <w:pPr>
              <w:spacing w:after="20"/>
              <w:ind w:left="20"/>
              <w:jc w:val="both"/>
            </w:pPr>
            <w:r>
              <w:rPr>
                <w:rFonts w:ascii="Times New Roman"/>
                <w:b w:val="false"/>
                <w:i w:val="false"/>
                <w:color w:val="000000"/>
                <w:sz w:val="20"/>
              </w:rPr>
              <w:t>
H. Көліктің барлық түрлеріне көрсетілетін қосалқы қызметтер (СРС 741, 742, 748)</w:t>
            </w:r>
          </w:p>
          <w:p>
            <w:pPr>
              <w:spacing w:after="20"/>
              <w:ind w:left="20"/>
              <w:jc w:val="both"/>
            </w:pPr>
            <w:r>
              <w:rPr>
                <w:rFonts w:ascii="Times New Roman"/>
                <w:b w:val="false"/>
                <w:i w:val="false"/>
                <w:color w:val="000000"/>
                <w:sz w:val="20"/>
              </w:rPr>
              <w:t>
I. Компьютерлерді пайдалана отырып, көлікте билеттерді резервке қою бойынша көрсетілетін қызметтер (СРС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КОМПЬЮТЕРЛІК ЖӘНЕ ОНЫМЕН БАЙЛАНЫСТЫ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онымен байланысты көрсетілетін қызметтер (КОП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ЖЫЛЖЫМАЙТЫН МҮЛІК САЛАСЫНДАҒЫ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Меншікті немесе жалға алынған жылжымайтын мүлікті тарту (СРС 821);</w:t>
            </w:r>
          </w:p>
          <w:p>
            <w:pPr>
              <w:spacing w:after="20"/>
              <w:ind w:left="20"/>
              <w:jc w:val="both"/>
            </w:pPr>
            <w:r>
              <w:rPr>
                <w:rFonts w:ascii="Times New Roman"/>
                <w:b w:val="false"/>
                <w:i w:val="false"/>
                <w:color w:val="000000"/>
                <w:sz w:val="20"/>
              </w:rPr>
              <w:t>
(б) Ақысын төлей отырып немесе шарттық негізде (СРС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МЕДИЦИНАЛЫҚ МЕКЕМЕДЕГІ КӨРСЕТІЛЕТІН ЕМДЕУ ЖӘНЕ КҮТІМ ЖАСАУ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Ауруханалық көрсетілетін қызметтер, жекеменшік аурухана және санаторий-курорттық қызмет көрсету (СРС 9311 - қоғамдық сектор көрсететін қызметтерді қоспағанда);</w:t>
            </w:r>
          </w:p>
          <w:p>
            <w:pPr>
              <w:spacing w:after="20"/>
              <w:ind w:left="20"/>
              <w:jc w:val="both"/>
            </w:pPr>
            <w:r>
              <w:rPr>
                <w:rFonts w:ascii="Times New Roman"/>
                <w:b w:val="false"/>
                <w:i w:val="false"/>
                <w:color w:val="000000"/>
                <w:sz w:val="20"/>
              </w:rPr>
              <w:t>
(б) Әлеуметтік көрсетілетін қызметтер (СРС 933 бөлігі);</w:t>
            </w:r>
          </w:p>
          <w:p>
            <w:pPr>
              <w:spacing w:after="20"/>
              <w:ind w:left="20"/>
              <w:jc w:val="both"/>
            </w:pPr>
            <w:r>
              <w:rPr>
                <w:rFonts w:ascii="Times New Roman"/>
                <w:b w:val="false"/>
                <w:i w:val="false"/>
                <w:color w:val="000000"/>
                <w:sz w:val="20"/>
              </w:rPr>
              <w:t>
(в) Өзге де ауруханалық көрсетілетін қызметтер (CPC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НОТАРИАТТЫҚ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 тек Қырғыз Республикасының азаматы бола 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ПАТЕНТТІК СЕНІМ БІЛДІРІЛГЕН ӨКІЛ КӨРСЕТЕТІН ҚЬІЗМЕТТЕР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көрсетілгендерден басқа,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ретінде Қырғыз Республикасында тұрақты тұрғылықты жері бар әрекетке қаоілетті жеке тұлға аттестатталуы және тіркелуі мүмкін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ЖЕРМЕН ЖАСАЛАТЫН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меншікке алу құқығы тек Қырғыз Республикасының азаматтарына беріледі.</w:t>
            </w:r>
          </w:p>
          <w:p>
            <w:pPr>
              <w:spacing w:after="20"/>
              <w:ind w:left="20"/>
              <w:jc w:val="both"/>
            </w:pPr>
            <w:r>
              <w:rPr>
                <w:rFonts w:ascii="Times New Roman"/>
                <w:b w:val="false"/>
                <w:i w:val="false"/>
                <w:color w:val="000000"/>
                <w:sz w:val="20"/>
              </w:rPr>
              <w:t>
Жер учаскелері, оның ішінде мемлекеттік меншіктегі жылжымайтын мүлікті сату кезіндегі жер учаскелері шетелдік жеке тұлғаларға жалға алу сұқығымен 99 жылға дейінгі мерзімге беріледі.</w:t>
            </w:r>
          </w:p>
          <w:p>
            <w:pPr>
              <w:spacing w:after="20"/>
              <w:ind w:left="20"/>
              <w:jc w:val="both"/>
            </w:pPr>
            <w:r>
              <w:rPr>
                <w:rFonts w:ascii="Times New Roman"/>
                <w:b w:val="false"/>
                <w:i w:val="false"/>
                <w:color w:val="000000"/>
                <w:sz w:val="20"/>
              </w:rPr>
              <w:t>
Егер заңнамалық актілерде өзгеше белгіленбесе, мүра қалдырушының туыстары болып табылатын шетелдік азаматтар, азаматтығы жоқ адамдар мұра қалдырушыға жеке меншікке берілген жер учаскелерін мұра бойынша алған жағдайда, жер учаскелері олардың жеке меншігінде болуы мүмкін. Жеке меншікке беруге жатпайтын жер учаскелерінің санаттары мен түрлері Ұлттық заңнамада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 ) белгішесі осы көрсетілетін қызметтің CPC көрсеткішіне жататын барлық қызмет түрінің бір бөлігі ғана екенін білдіреді (яғни, дыбыстық пошта СРС 7523-тармағының тек құрамдас бөлігі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қосымшасы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МОЛДОВА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 19 және 24-баптарға қатысты барынша қолайлылық жасау режимін ерекшеліктер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қолайлылық жасау режим туралы ережелерге сэйкес келмейтін шараның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қрдданылу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 немесе көпшілікке ұсынудың басқа да нысандары арқылы дыбыстау-беинелеу туындыларын шығару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таратуға немесе ұсынудың осыған ұқсас нысандарына қол жеткізуге қатысты белгілі бір тілдік өлшемшарттарға және шығу өлшемшарттарына сәйкес келетін дыбыстау-беинелеу туындыларына ұлттық режимді таратындай түрде Еуропадан шығатын туындыларды аиқындайтын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трансшекаралық телевизия туралы конвенцияға қол қойған Тараптар немесе осындай келісімдер жасалуы мүмкін басқа да еуропалық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p>
            <w:pPr>
              <w:spacing w:after="20"/>
              <w:ind w:left="20"/>
              <w:jc w:val="both"/>
            </w:pPr>
            <w:r>
              <w:rPr>
                <w:rFonts w:ascii="Times New Roman"/>
                <w:b w:val="false"/>
                <w:i w:val="false"/>
                <w:color w:val="000000"/>
                <w:sz w:val="20"/>
              </w:rPr>
              <w:t>
Кейбір елдер үшін экономикалық интеграция туралы келісім жасалғанға немесе аяқталғанға дейін ғана жеңілдіктер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туындылар мен телевизиялық бағдарламаларды шығару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қағидатымен реттелетін, атап айтқанда, таратуға және қаржыландыруға қол жеткізуге қатысты дыбыстау- бейнелеу туындыларын бірлесін шығару туралы үкіметаралық негіздемелік келісімдерге негізделғен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ынтымақтастық қажет болуы мүмкін барлық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туындылар 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қолдау бағдарламаларына (мысалы,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Еуроодақ 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p>
            <w:pPr>
              <w:spacing w:after="20"/>
              <w:ind w:left="20"/>
              <w:jc w:val="both"/>
            </w:pPr>
            <w:r>
              <w:rPr>
                <w:rFonts w:ascii="Times New Roman"/>
                <w:b w:val="false"/>
                <w:i w:val="false"/>
                <w:color w:val="000000"/>
                <w:sz w:val="20"/>
              </w:rPr>
              <w:t>
Кейбір елдер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қолайлылық жасау режим туралы ережелерге сәикес келмейтін шараның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қодданылу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бағдарламаларды шығару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телевизиялық көрсетілетін қызметтер жөніндегі іс-қимыл жоспары, MEDIA немесе EURIMAGES), сондай-ақ дыбыстау-бейнелеу туындыларына және белгілі бір еуропалық шығу өлшемшарттарына сай келетін осындай туындылардың дистрибьюторларына артықшылықтар ұсынатын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интеграция туралы келісім жасалғанға немесе аяқталғанға дейін ғана жеңілдіктер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және жүк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Республикасына немесе Молдова Республикасынан көрсетілетін көлік қызметтеріне транзиттік рұқсаттарды және / немесе жеңілдікті жол салықтарын қоса алғанда, көрсетілетін көлік қызметтерін ұсынуды резервтейтін немесе шектеитін және жұмыс жағдайларын айқындайтын қолданыстағы немесе болашақтағы келісімдерге сәйкес қолданылатын шаралар. Жол каботажы тек елде тіркелген көлік құралдарына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 қолданылып жүрген немесе қолданылатын барлық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r>
    </w:tbl>
    <w:p>
      <w:pPr>
        <w:spacing w:after="0"/>
        <w:ind w:left="0"/>
        <w:jc w:val="both"/>
      </w:pPr>
      <w:r>
        <w:rPr>
          <w:rFonts w:ascii="Times New Roman"/>
          <w:b w:val="false"/>
          <w:i w:val="false"/>
          <w:color w:val="000000"/>
          <w:sz w:val="28"/>
        </w:rPr>
        <w:t>
      Б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МОЛДОВА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"Трансшекаралық көрсетілетін қызметтер саудасы" деген II тарауға сәйкес</w:t>
      </w:r>
    </w:p>
    <w:p>
      <w:pPr>
        <w:spacing w:after="0"/>
        <w:ind w:left="0"/>
        <w:jc w:val="both"/>
      </w:pPr>
      <w:r>
        <w:rPr>
          <w:rFonts w:ascii="Times New Roman"/>
          <w:b/>
          <w:i w:val="false"/>
          <w:color w:val="000000"/>
          <w:sz w:val="28"/>
        </w:rPr>
        <w:t>міндеттемелер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саудасының тәсілдері:</w:t>
            </w:r>
          </w:p>
          <w:p>
            <w:pPr>
              <w:spacing w:after="20"/>
              <w:ind w:left="20"/>
              <w:jc w:val="both"/>
            </w:pPr>
            <w:r>
              <w:rPr>
                <w:rFonts w:ascii="Times New Roman"/>
                <w:b w:val="false"/>
                <w:i w:val="false"/>
                <w:color w:val="000000"/>
                <w:sz w:val="20"/>
              </w:rPr>
              <w:t>
(1) бір Тараптың аумағынан кез келген екінші Тараптың аумағына;</w:t>
            </w:r>
          </w:p>
          <w:p>
            <w:pPr>
              <w:spacing w:after="20"/>
              <w:ind w:left="20"/>
              <w:jc w:val="both"/>
            </w:pPr>
            <w:r>
              <w:rPr>
                <w:rFonts w:ascii="Times New Roman"/>
                <w:b w:val="false"/>
                <w:i w:val="false"/>
                <w:color w:val="000000"/>
                <w:sz w:val="20"/>
              </w:rPr>
              <w:t>
(2) бір Тараптың аумағында кез келген басқа Тараптың көрсетілетін қызметтерді тұтынушысына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 (16-бап)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(15-бап)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(17-бап)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Секторлық міндеттемелер</w:t>
            </w:r>
          </w:p>
          <w:p>
            <w:pPr>
              <w:spacing w:after="20"/>
              <w:ind w:left="20"/>
              <w:jc w:val="both"/>
            </w:pPr>
            <w:r>
              <w:rPr>
                <w:rFonts w:ascii="Times New Roman"/>
                <w:b w:val="false"/>
                <w:i w:val="false"/>
                <w:color w:val="000000"/>
                <w:sz w:val="20"/>
              </w:rPr>
              <w:t>
Мыналарды қоспағанда, міндеттемелер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Заңдық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 құжаттарын жасаудан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Мемлекетішілік және халықаралық құқық бойынша консультацияларды қоспағанда (СРС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Мемлекетішілік және халықаралық құқық; сондай-ақ үшінші әлем елдерінің құқығы бойынша консультациялар (СРС 861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Бухгалтерлік есеп, аудит және бухгалтерлік көрсетілетін қызметтер (СРС 862);</w:t>
            </w:r>
          </w:p>
          <w:p>
            <w:pPr>
              <w:spacing w:after="20"/>
              <w:ind w:left="20"/>
              <w:jc w:val="both"/>
            </w:pPr>
            <w:r>
              <w:rPr>
                <w:rFonts w:ascii="Times New Roman"/>
                <w:b w:val="false"/>
                <w:i w:val="false"/>
                <w:color w:val="000000"/>
                <w:sz w:val="20"/>
              </w:rPr>
              <w:t>
(в) Көрсетілетін салық салу қызметтері (СРС 863);</w:t>
            </w:r>
          </w:p>
          <w:p>
            <w:pPr>
              <w:spacing w:after="20"/>
              <w:ind w:left="20"/>
              <w:jc w:val="both"/>
            </w:pPr>
            <w:r>
              <w:rPr>
                <w:rFonts w:ascii="Times New Roman"/>
                <w:b w:val="false"/>
                <w:i w:val="false"/>
                <w:color w:val="000000"/>
                <w:sz w:val="20"/>
              </w:rPr>
              <w:t>
(г) Архитектуралық көрсетілетін қызметтер;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Инженерлік көрсетілетін қызметтер; (СРС 8672)</w:t>
            </w:r>
          </w:p>
          <w:p>
            <w:pPr>
              <w:spacing w:after="20"/>
              <w:ind w:left="20"/>
              <w:jc w:val="both"/>
            </w:pPr>
            <w:r>
              <w:rPr>
                <w:rFonts w:ascii="Times New Roman"/>
                <w:b w:val="false"/>
                <w:i w:val="false"/>
                <w:color w:val="000000"/>
                <w:sz w:val="20"/>
              </w:rPr>
              <w:t>
Көрсетілетін кешенді жобалау қызметтері (СРС</w:t>
            </w:r>
          </w:p>
          <w:p>
            <w:pPr>
              <w:spacing w:after="20"/>
              <w:ind w:left="20"/>
              <w:jc w:val="both"/>
            </w:pPr>
            <w:r>
              <w:rPr>
                <w:rFonts w:ascii="Times New Roman"/>
                <w:b w:val="false"/>
                <w:i w:val="false"/>
                <w:color w:val="000000"/>
                <w:sz w:val="20"/>
              </w:rPr>
              <w:t>
(ж) Қалаларды жоспарлау және ландшафттық жобалау бойынша көрсетілетін қызметтер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Жеке медициналық және стоматологиялық көрсетілетін қызметтер (СРС 9312) (мемлекеттік органдар ұсынатын қызметтерді қоспағанда,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(2) Мемлекеттік медициналық сақгандыру бағдарламалары шетелде көрсетілген медициналық көмектің құнын өтемейді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Ветеринариялық көрсетілетін қызметтер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Денсаулық сақтау саласындағы өзге де көрсетілетін қызметтер (СРС 9319) (мемлекеттік органдар ұсынатын қызметтерді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(2) Мемлекеттік медициналық сақтандыру бағдарламалары шетелде көрсетілген медициналық көмектің құнын өтемейді.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Өзге де көрсетілетін қызметтер (СРС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Компыотерлік және онымен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Компьютерлік жабдықты орнатуға байланысты консультациялық көрсетілетін қызметтер (СРС 841)</w:t>
            </w:r>
          </w:p>
          <w:p>
            <w:pPr>
              <w:spacing w:after="20"/>
              <w:ind w:left="20"/>
              <w:jc w:val="both"/>
            </w:pPr>
            <w:r>
              <w:rPr>
                <w:rFonts w:ascii="Times New Roman"/>
                <w:b w:val="false"/>
                <w:i w:val="false"/>
                <w:color w:val="000000"/>
                <w:sz w:val="20"/>
              </w:rPr>
              <w:t>
(б) Бағдарламалық қамтамасыз етуді енгізу; (СРС 842)</w:t>
            </w:r>
          </w:p>
          <w:p>
            <w:pPr>
              <w:spacing w:after="20"/>
              <w:ind w:left="20"/>
              <w:jc w:val="both"/>
            </w:pPr>
            <w:r>
              <w:rPr>
                <w:rFonts w:ascii="Times New Roman"/>
                <w:b w:val="false"/>
                <w:i w:val="false"/>
                <w:color w:val="000000"/>
                <w:sz w:val="20"/>
              </w:rPr>
              <w:t>
(в) Деректерді өндеу; (СРС 843)</w:t>
            </w:r>
          </w:p>
          <w:p>
            <w:pPr>
              <w:spacing w:after="20"/>
              <w:ind w:left="20"/>
              <w:jc w:val="both"/>
            </w:pPr>
            <w:r>
              <w:rPr>
                <w:rFonts w:ascii="Times New Roman"/>
                <w:b w:val="false"/>
                <w:i w:val="false"/>
                <w:color w:val="000000"/>
                <w:sz w:val="20"/>
              </w:rPr>
              <w:t>
(г) Дерекқор; (СРС 844)</w:t>
            </w:r>
          </w:p>
          <w:p>
            <w:pPr>
              <w:spacing w:after="20"/>
              <w:ind w:left="20"/>
              <w:jc w:val="both"/>
            </w:pPr>
            <w:r>
              <w:rPr>
                <w:rFonts w:ascii="Times New Roman"/>
                <w:b w:val="false"/>
                <w:i w:val="false"/>
                <w:color w:val="000000"/>
                <w:sz w:val="20"/>
              </w:rPr>
              <w:t>
(д) Басқалары (СРС 845 + 849)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Зерттеу және дамыту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Жаратылыстану ғылымдары саласындағы зерттеулер мен талдамалар (СРС 851);</w:t>
            </w:r>
          </w:p>
          <w:p>
            <w:pPr>
              <w:spacing w:after="20"/>
              <w:ind w:left="20"/>
              <w:jc w:val="both"/>
            </w:pPr>
            <w:r>
              <w:rPr>
                <w:rFonts w:ascii="Times New Roman"/>
                <w:b w:val="false"/>
                <w:i w:val="false"/>
                <w:color w:val="000000"/>
                <w:sz w:val="20"/>
              </w:rPr>
              <w:t>
(б) Қоғамдық және гуманитарлық ғылымдар саласындағы зерттеулер мен талдамалар (CPC 852);</w:t>
            </w:r>
          </w:p>
          <w:p>
            <w:pPr>
              <w:spacing w:after="20"/>
              <w:ind w:left="20"/>
              <w:jc w:val="both"/>
            </w:pPr>
            <w:r>
              <w:rPr>
                <w:rFonts w:ascii="Times New Roman"/>
                <w:b w:val="false"/>
                <w:i w:val="false"/>
                <w:color w:val="000000"/>
                <w:sz w:val="20"/>
              </w:rPr>
              <w:t>
(в) Пәнаралық зерттеулер және дамыту бойынша көрсетілетін қызметтер (СРС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Жылжымайтын мүлік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Меншікті немесе жалға алынған жылжымайтын мүлікті тарту (СРС 821)</w:t>
            </w:r>
          </w:p>
          <w:p>
            <w:pPr>
              <w:spacing w:after="20"/>
              <w:ind w:left="20"/>
              <w:jc w:val="both"/>
            </w:pPr>
            <w:r>
              <w:rPr>
                <w:rFonts w:ascii="Times New Roman"/>
                <w:b w:val="false"/>
                <w:i w:val="false"/>
                <w:color w:val="000000"/>
                <w:sz w:val="20"/>
              </w:rPr>
              <w:t>
(б) Төлемақы үшін немесе шарттық негізде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Делдалдарсыз жалдау/лизинг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Кемелерге қатысты (СРС 83103);</w:t>
            </w:r>
          </w:p>
          <w:p>
            <w:pPr>
              <w:spacing w:after="20"/>
              <w:ind w:left="20"/>
              <w:jc w:val="both"/>
            </w:pPr>
            <w:r>
              <w:rPr>
                <w:rFonts w:ascii="Times New Roman"/>
                <w:b w:val="false"/>
                <w:i w:val="false"/>
                <w:color w:val="000000"/>
                <w:sz w:val="20"/>
              </w:rPr>
              <w:t>
(б) Үшақтарға қатысты (СРС 83104);</w:t>
            </w:r>
          </w:p>
          <w:p>
            <w:pPr>
              <w:spacing w:after="20"/>
              <w:ind w:left="20"/>
              <w:jc w:val="both"/>
            </w:pPr>
            <w:r>
              <w:rPr>
                <w:rFonts w:ascii="Times New Roman"/>
                <w:b w:val="false"/>
                <w:i w:val="false"/>
                <w:color w:val="000000"/>
                <w:sz w:val="20"/>
              </w:rPr>
              <w:t>
(в) Көліктің басқа түріне арналған жабдыққа қатысты</w:t>
            </w:r>
          </w:p>
          <w:p>
            <w:pPr>
              <w:spacing w:after="20"/>
              <w:ind w:left="20"/>
              <w:jc w:val="both"/>
            </w:pPr>
            <w:r>
              <w:rPr>
                <w:rFonts w:ascii="Times New Roman"/>
                <w:b w:val="false"/>
                <w:i w:val="false"/>
                <w:color w:val="000000"/>
                <w:sz w:val="20"/>
              </w:rPr>
              <w:t>
(КТК 83101 + 83102 + 83105);</w:t>
            </w:r>
          </w:p>
          <w:p>
            <w:pPr>
              <w:spacing w:after="20"/>
              <w:ind w:left="20"/>
              <w:jc w:val="both"/>
            </w:pPr>
            <w:r>
              <w:rPr>
                <w:rFonts w:ascii="Times New Roman"/>
                <w:b w:val="false"/>
                <w:i w:val="false"/>
                <w:color w:val="000000"/>
                <w:sz w:val="20"/>
              </w:rPr>
              <w:t>
(г) Басқа механизмдер мен жабдықтарға қатысты</w:t>
            </w:r>
          </w:p>
          <w:p>
            <w:pPr>
              <w:spacing w:after="20"/>
              <w:ind w:left="20"/>
              <w:jc w:val="both"/>
            </w:pPr>
            <w:r>
              <w:rPr>
                <w:rFonts w:ascii="Times New Roman"/>
                <w:b w:val="false"/>
                <w:i w:val="false"/>
                <w:color w:val="000000"/>
                <w:sz w:val="20"/>
              </w:rPr>
              <w:t>
(КТК 83106-83109);</w:t>
            </w:r>
          </w:p>
          <w:p>
            <w:pPr>
              <w:spacing w:after="20"/>
              <w:ind w:left="20"/>
              <w:jc w:val="both"/>
            </w:pPr>
            <w:r>
              <w:rPr>
                <w:rFonts w:ascii="Times New Roman"/>
                <w:b w:val="false"/>
                <w:i w:val="false"/>
                <w:color w:val="000000"/>
                <w:sz w:val="20"/>
              </w:rPr>
              <w:t>
(д) Басқалары (СРС 832), соның ішінде үйде пайдалануға арналған алдын ала жазылған бейнетаспалар мен оптикалық дискілер және ойын- сауық жабдықгары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Өзге де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Жарнамалық көрсетілетін қызметтер (СРС 871);</w:t>
            </w:r>
          </w:p>
          <w:p>
            <w:pPr>
              <w:spacing w:after="20"/>
              <w:ind w:left="20"/>
              <w:jc w:val="both"/>
            </w:pPr>
            <w:r>
              <w:rPr>
                <w:rFonts w:ascii="Times New Roman"/>
                <w:b w:val="false"/>
                <w:i w:val="false"/>
                <w:color w:val="000000"/>
                <w:sz w:val="20"/>
              </w:rPr>
              <w:t>
(б) Маркетингтік зерттеу және қоғамдық пікір сауалнамасы (СРС 864);</w:t>
            </w:r>
          </w:p>
          <w:p>
            <w:pPr>
              <w:spacing w:after="20"/>
              <w:ind w:left="20"/>
              <w:jc w:val="both"/>
            </w:pPr>
            <w:r>
              <w:rPr>
                <w:rFonts w:ascii="Times New Roman"/>
                <w:b w:val="false"/>
                <w:i w:val="false"/>
                <w:color w:val="000000"/>
                <w:sz w:val="20"/>
              </w:rPr>
              <w:t>
(в) Басқарушылық консультация беру (СРС 865);</w:t>
            </w:r>
          </w:p>
          <w:p>
            <w:pPr>
              <w:spacing w:after="20"/>
              <w:ind w:left="20"/>
              <w:jc w:val="both"/>
            </w:pPr>
            <w:r>
              <w:rPr>
                <w:rFonts w:ascii="Times New Roman"/>
                <w:b w:val="false"/>
                <w:i w:val="false"/>
                <w:color w:val="000000"/>
                <w:sz w:val="20"/>
              </w:rPr>
              <w:t>
(г) Басқарушылық консультация беруге байланысты көрсетілетін қызметтер (CPC 866);</w:t>
            </w:r>
          </w:p>
          <w:p>
            <w:pPr>
              <w:spacing w:after="20"/>
              <w:ind w:left="20"/>
              <w:jc w:val="both"/>
            </w:pPr>
            <w:r>
              <w:rPr>
                <w:rFonts w:ascii="Times New Roman"/>
                <w:b w:val="false"/>
                <w:i w:val="false"/>
                <w:color w:val="000000"/>
                <w:sz w:val="20"/>
              </w:rPr>
              <w:t>
(д) Техникалық сынақтар және талдамалық көрсетілетін қызметтер (СРС 8676);</w:t>
            </w:r>
          </w:p>
          <w:p>
            <w:pPr>
              <w:spacing w:after="20"/>
              <w:ind w:left="20"/>
              <w:jc w:val="both"/>
            </w:pPr>
            <w:r>
              <w:rPr>
                <w:rFonts w:ascii="Times New Roman"/>
                <w:b w:val="false"/>
                <w:i w:val="false"/>
                <w:color w:val="000000"/>
                <w:sz w:val="20"/>
              </w:rPr>
              <w:t>
(е) Ауыл шаруашылығына, аңшылыққа және орман шаруашылығына байланысты көрсетілетін қызметтер (СРС 881);</w:t>
            </w:r>
          </w:p>
          <w:p>
            <w:pPr>
              <w:spacing w:after="20"/>
              <w:ind w:left="20"/>
              <w:jc w:val="both"/>
            </w:pPr>
            <w:r>
              <w:rPr>
                <w:rFonts w:ascii="Times New Roman"/>
                <w:b w:val="false"/>
                <w:i w:val="false"/>
                <w:color w:val="000000"/>
                <w:sz w:val="20"/>
              </w:rPr>
              <w:t>
(ж) Балық шаруашылығына байланысты көрсетілетін қызметтер (СРС 882);</w:t>
            </w:r>
          </w:p>
          <w:p>
            <w:pPr>
              <w:spacing w:after="20"/>
              <w:ind w:left="20"/>
              <w:jc w:val="both"/>
            </w:pPr>
            <w:r>
              <w:rPr>
                <w:rFonts w:ascii="Times New Roman"/>
                <w:b w:val="false"/>
                <w:i w:val="false"/>
                <w:color w:val="000000"/>
                <w:sz w:val="20"/>
              </w:rPr>
              <w:t>
(з) Тау-кен өнеркәсібіне байланысты көрсетілетін қызметтер (КТК 883 + 5115);</w:t>
            </w:r>
          </w:p>
          <w:p>
            <w:pPr>
              <w:spacing w:after="20"/>
              <w:ind w:left="20"/>
              <w:jc w:val="both"/>
            </w:pPr>
            <w:r>
              <w:rPr>
                <w:rFonts w:ascii="Times New Roman"/>
                <w:b w:val="false"/>
                <w:i w:val="false"/>
                <w:color w:val="000000"/>
                <w:sz w:val="20"/>
              </w:rPr>
              <w:t>
(и) Өндіріске байланысты көрсетілетін қызметгер (СРС 884 + 885); (88442 қоспағанда);</w:t>
            </w:r>
          </w:p>
          <w:p>
            <w:pPr>
              <w:spacing w:after="20"/>
              <w:ind w:left="20"/>
              <w:jc w:val="both"/>
            </w:pPr>
            <w:r>
              <w:rPr>
                <w:rFonts w:ascii="Times New Roman"/>
                <w:b w:val="false"/>
                <w:i w:val="false"/>
                <w:color w:val="000000"/>
                <w:sz w:val="20"/>
              </w:rPr>
              <w:t>
(к) Энергия бөлуге қатысты көрсетілетін қызметтер (СРС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Персонал көрсететін қызметті орналастыру және беру (СРС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Тергеп-тексеру және қауінсіздік (СРС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Ғылыми және техникалық консалтингке байланысты көрсетілетін қызметтер (СРС 8675);</w:t>
            </w:r>
          </w:p>
          <w:p>
            <w:pPr>
              <w:spacing w:after="20"/>
              <w:ind w:left="20"/>
              <w:jc w:val="both"/>
            </w:pPr>
            <w:r>
              <w:rPr>
                <w:rFonts w:ascii="Times New Roman"/>
                <w:b w:val="false"/>
                <w:i w:val="false"/>
                <w:color w:val="000000"/>
                <w:sz w:val="20"/>
              </w:rPr>
              <w:t>
(о) Жабдыққа техникалық қызмет көрсету және жөндеу (теңіз кемелерін, ұшақтарды немесе өзге де көлік түрін қоспағанда) (КТК 633 + 8861-8866);</w:t>
            </w:r>
          </w:p>
          <w:p>
            <w:pPr>
              <w:spacing w:after="20"/>
              <w:ind w:left="20"/>
              <w:jc w:val="both"/>
            </w:pPr>
            <w:r>
              <w:rPr>
                <w:rFonts w:ascii="Times New Roman"/>
                <w:b w:val="false"/>
                <w:i w:val="false"/>
                <w:color w:val="000000"/>
                <w:sz w:val="20"/>
              </w:rPr>
              <w:t>
(п) Ғимараттарды тазалау бойынша көрсетілетін қызметтер (СРС 874);</w:t>
            </w:r>
          </w:p>
          <w:p>
            <w:pPr>
              <w:spacing w:after="20"/>
              <w:ind w:left="20"/>
              <w:jc w:val="both"/>
            </w:pPr>
            <w:r>
              <w:rPr>
                <w:rFonts w:ascii="Times New Roman"/>
                <w:b w:val="false"/>
                <w:i w:val="false"/>
                <w:color w:val="000000"/>
                <w:sz w:val="20"/>
              </w:rPr>
              <w:t>
(р) Фотосурет саласындағы көрсетілетін қызметтер</w:t>
            </w:r>
          </w:p>
          <w:p>
            <w:pPr>
              <w:spacing w:after="20"/>
              <w:ind w:left="20"/>
              <w:jc w:val="both"/>
            </w:pPr>
            <w:r>
              <w:rPr>
                <w:rFonts w:ascii="Times New Roman"/>
                <w:b w:val="false"/>
                <w:i w:val="false"/>
                <w:color w:val="000000"/>
                <w:sz w:val="20"/>
              </w:rPr>
              <w:t>
(с) Орамдау бойынша көрсетілетін қызметтер (СРС 876);</w:t>
            </w:r>
          </w:p>
          <w:p>
            <w:pPr>
              <w:spacing w:after="20"/>
              <w:ind w:left="20"/>
              <w:jc w:val="both"/>
            </w:pPr>
            <w:r>
              <w:rPr>
                <w:rFonts w:ascii="Times New Roman"/>
                <w:b w:val="false"/>
                <w:i w:val="false"/>
                <w:color w:val="000000"/>
                <w:sz w:val="20"/>
              </w:rPr>
              <w:t>
(т) Баспа сөз, баспа ісі (СРС 88442);</w:t>
            </w:r>
          </w:p>
          <w:p>
            <w:pPr>
              <w:spacing w:after="20"/>
              <w:ind w:left="20"/>
              <w:jc w:val="both"/>
            </w:pPr>
            <w:r>
              <w:rPr>
                <w:rFonts w:ascii="Times New Roman"/>
                <w:b w:val="false"/>
                <w:i w:val="false"/>
                <w:color w:val="000000"/>
                <w:sz w:val="20"/>
              </w:rPr>
              <w:t>
(у) Конференц-көрсетілетін қызметтер (СРС 87909 *);</w:t>
            </w:r>
          </w:p>
          <w:p>
            <w:pPr>
              <w:spacing w:after="20"/>
              <w:ind w:left="20"/>
              <w:jc w:val="both"/>
            </w:pPr>
            <w:r>
              <w:rPr>
                <w:rFonts w:ascii="Times New Roman"/>
                <w:b w:val="false"/>
                <w:i w:val="false"/>
                <w:color w:val="000000"/>
                <w:sz w:val="20"/>
              </w:rPr>
              <w:t>
(ф) Өзге де көрсетілетін қызметтер (СРС 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байланыс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поінта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халықаралық пошта қызметтері, сондай-ақ көрсетілетін ішкі пошта қызметтер (CPC7511)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Сәлемдемелерге байланысты пошта көрсететін қызметтер (СРС75112);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Пошта бөлімшелеріне келушілерге көрсетілетін қызметтер (СРС 75113);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Курьерлік көрсетілетін қызметтер (СРС 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 байланысы (телекоммуникация) саласындағы көрсетілетін қызметтер</w:t>
            </w:r>
          </w:p>
          <w:p>
            <w:pPr>
              <w:spacing w:after="20"/>
              <w:ind w:left="20"/>
              <w:jc w:val="both"/>
            </w:pPr>
            <w:r>
              <w:rPr>
                <w:rFonts w:ascii="Times New Roman"/>
                <w:b w:val="false"/>
                <w:i w:val="false"/>
                <w:color w:val="000000"/>
                <w:sz w:val="20"/>
              </w:rPr>
              <w:t>
Молдова Республикасы қабылдаған міндеттемелер ДСҰ-ның мынадай құжаттарында көзделген жоспарлау қағидаттарына негізделген: "Notes for Scheduling Basic Telecom Services Commitments" (S/GBT/W/2/Rev.l) и "Market Access Limitations on Spectrum Availability" (S/GBT/W/3).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Жалпыға ортақ пайдаланылатын телефон оайланысы көрсететін қызметгер (СРС 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Көрсетілетін аналогтық ұялы байланыс қызметгері (СРС 75213.1);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Көрсетілетін цифрлық ұялы байланыс қызметгері /5213"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Көрсетілетін мобильдік байланыс қызметтері (СРС 75213):</w:t>
            </w:r>
          </w:p>
          <w:p>
            <w:pPr>
              <w:spacing w:after="20"/>
              <w:ind w:left="20"/>
              <w:jc w:val="both"/>
            </w:pPr>
            <w:r>
              <w:rPr>
                <w:rFonts w:ascii="Times New Roman"/>
                <w:b w:val="false"/>
                <w:i w:val="false"/>
                <w:color w:val="000000"/>
                <w:sz w:val="20"/>
              </w:rPr>
              <w:t>
Көрсетілетін пейджинг қызметтері (СРС 75291), деректерді мобильдік беру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Спутниктік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Көрсетілетін коммерциялық желі қызметтер (СРС 7522);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Пакеттерді коммутациялай отырып деректерді беру бойынша көрсетілетін қызметтер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Арналары коммутацияланған деректерді беру боиынша көрсетілетін қызметтер (СРС 7523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Көрсетілетін телеграф және телекс қызметтері (СРС 7522 и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Факсимилдік көрсетілетін қызметтер (СРС 7521 *</w:t>
            </w:r>
          </w:p>
          <w:p>
            <w:pPr>
              <w:spacing w:after="20"/>
              <w:ind w:left="20"/>
              <w:jc w:val="both"/>
            </w:pPr>
            <w:r>
              <w:rPr>
                <w:rFonts w:ascii="Times New Roman"/>
                <w:b w:val="false"/>
                <w:i w:val="false"/>
                <w:color w:val="000000"/>
                <w:sz w:val="20"/>
              </w:rPr>
              <w:t>
(л) Көрсетілетін жеке жалдамалы арналар кызметтер (СРС 7522 * + 7523 *)</w:t>
            </w:r>
          </w:p>
          <w:p>
            <w:pPr>
              <w:spacing w:after="20"/>
              <w:ind w:left="20"/>
              <w:jc w:val="both"/>
            </w:pPr>
            <w:r>
              <w:rPr>
                <w:rFonts w:ascii="Times New Roman"/>
                <w:b w:val="false"/>
                <w:i w:val="false"/>
                <w:color w:val="000000"/>
                <w:sz w:val="20"/>
              </w:rPr>
              <w:t>
(м) Электрондық пошта (СРС 7523 *);</w:t>
            </w:r>
          </w:p>
          <w:p>
            <w:pPr>
              <w:spacing w:after="20"/>
              <w:ind w:left="20"/>
              <w:jc w:val="both"/>
            </w:pPr>
            <w:r>
              <w:rPr>
                <w:rFonts w:ascii="Times New Roman"/>
                <w:b w:val="false"/>
                <w:i w:val="false"/>
                <w:color w:val="000000"/>
                <w:sz w:val="20"/>
              </w:rPr>
              <w:t>
(н) Дауыстық пошта (СРС 7523 *);</w:t>
            </w:r>
          </w:p>
          <w:p>
            <w:pPr>
              <w:spacing w:after="20"/>
              <w:ind w:left="20"/>
              <w:jc w:val="both"/>
            </w:pPr>
            <w:r>
              <w:rPr>
                <w:rFonts w:ascii="Times New Roman"/>
                <w:b w:val="false"/>
                <w:i w:val="false"/>
                <w:color w:val="000000"/>
                <w:sz w:val="20"/>
              </w:rPr>
              <w:t>
(o) "Онлайн" режимінде ақпарат пен дерекқорды іздеу (СРС7523 *);</w:t>
            </w:r>
          </w:p>
          <w:p>
            <w:pPr>
              <w:spacing w:after="20"/>
              <w:ind w:left="20"/>
              <w:jc w:val="both"/>
            </w:pPr>
            <w:r>
              <w:rPr>
                <w:rFonts w:ascii="Times New Roman"/>
                <w:b w:val="false"/>
                <w:i w:val="false"/>
                <w:color w:val="000000"/>
                <w:sz w:val="20"/>
              </w:rPr>
              <w:t>
(п) Электрондық деректер алмасу (EDI) (CPC 7523 *);</w:t>
            </w:r>
          </w:p>
          <w:p>
            <w:pPr>
              <w:spacing w:after="20"/>
              <w:ind w:left="20"/>
              <w:jc w:val="both"/>
            </w:pPr>
            <w:r>
              <w:rPr>
                <w:rFonts w:ascii="Times New Roman"/>
                <w:b w:val="false"/>
                <w:i w:val="false"/>
                <w:color w:val="000000"/>
                <w:sz w:val="20"/>
              </w:rPr>
              <w:t>
(p) Сақтауды және қайта бағыттауды, сақтауды және іздеуді қоса алғанда, кеңейтуге/ құнын ұлғайтуға байланысты факсимильді байланыстың көрсетілетін қызметтері (СРС 7523 *);</w:t>
            </w:r>
          </w:p>
          <w:p>
            <w:pPr>
              <w:spacing w:after="20"/>
              <w:ind w:left="20"/>
              <w:jc w:val="both"/>
            </w:pPr>
            <w:r>
              <w:rPr>
                <w:rFonts w:ascii="Times New Roman"/>
                <w:b w:val="false"/>
                <w:i w:val="false"/>
                <w:color w:val="000000"/>
                <w:sz w:val="20"/>
              </w:rPr>
              <w:t>
(q) Кодтар мен хаттамаларды түрлендіру (СРС жоқ);</w:t>
            </w:r>
          </w:p>
          <w:p>
            <w:pPr>
              <w:spacing w:after="20"/>
              <w:ind w:left="20"/>
              <w:jc w:val="both"/>
            </w:pPr>
            <w:r>
              <w:rPr>
                <w:rFonts w:ascii="Times New Roman"/>
                <w:b w:val="false"/>
                <w:i w:val="false"/>
                <w:color w:val="000000"/>
                <w:sz w:val="20"/>
              </w:rPr>
              <w:t>
(т) "Онлайн" режимінде ақпаратты және/немесе деректерді өңдеу (мәмілелерді өңдеуді қоса алғанда) (СРС 843);</w:t>
            </w:r>
          </w:p>
          <w:p>
            <w:pPr>
              <w:spacing w:after="20"/>
              <w:ind w:left="20"/>
              <w:jc w:val="both"/>
            </w:pPr>
            <w:r>
              <w:rPr>
                <w:rFonts w:ascii="Times New Roman"/>
                <w:b w:val="false"/>
                <w:i w:val="false"/>
                <w:color w:val="000000"/>
                <w:sz w:val="20"/>
              </w:rPr>
              <w:t>
(у) Электр байланысы көрсететін басқа да қызметтер (СРС 7529);</w:t>
            </w:r>
          </w:p>
          <w:p>
            <w:pPr>
              <w:spacing w:after="20"/>
              <w:ind w:left="20"/>
              <w:jc w:val="both"/>
            </w:pPr>
            <w:r>
              <w:rPr>
                <w:rFonts w:ascii="Times New Roman"/>
                <w:b w:val="false"/>
                <w:i w:val="false"/>
                <w:color w:val="000000"/>
                <w:sz w:val="20"/>
              </w:rPr>
              <w:t>
(ф) Басқалары (СРС 7549)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Құрылыс және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(Ғимараттар салу бойынша жалпы жұмыстар;</w:t>
            </w:r>
          </w:p>
          <w:p>
            <w:pPr>
              <w:spacing w:after="20"/>
              <w:ind w:left="20"/>
              <w:jc w:val="both"/>
            </w:pPr>
            <w:r>
              <w:rPr>
                <w:rFonts w:ascii="Times New Roman"/>
                <w:b w:val="false"/>
                <w:i w:val="false"/>
                <w:color w:val="000000"/>
                <w:sz w:val="20"/>
              </w:rPr>
              <w:t>
(б) Азаматтық мақсаттағы объектілерді салу бойынша жалпы жұмыстар (СРС 513);</w:t>
            </w:r>
          </w:p>
          <w:p>
            <w:pPr>
              <w:spacing w:after="20"/>
              <w:ind w:left="20"/>
              <w:jc w:val="both"/>
            </w:pPr>
            <w:r>
              <w:rPr>
                <w:rFonts w:ascii="Times New Roman"/>
                <w:b w:val="false"/>
                <w:i w:val="false"/>
                <w:color w:val="000000"/>
                <w:sz w:val="20"/>
              </w:rPr>
              <w:t>
(в) Орнату және құрастыру жұмыстары (СРС 514 +</w:t>
            </w:r>
          </w:p>
          <w:p>
            <w:pPr>
              <w:spacing w:after="20"/>
              <w:ind w:left="20"/>
              <w:jc w:val="both"/>
            </w:pPr>
            <w:r>
              <w:rPr>
                <w:rFonts w:ascii="Times New Roman"/>
                <w:b w:val="false"/>
                <w:i w:val="false"/>
                <w:color w:val="000000"/>
                <w:sz w:val="20"/>
              </w:rPr>
              <w:t>
(г) Құрылысты аяқтау және әрлеу жұмыстары (СРС 517)</w:t>
            </w:r>
          </w:p>
          <w:p>
            <w:pPr>
              <w:spacing w:after="20"/>
              <w:ind w:left="20"/>
              <w:jc w:val="both"/>
            </w:pPr>
            <w:r>
              <w:rPr>
                <w:rFonts w:ascii="Times New Roman"/>
                <w:b w:val="false"/>
                <w:i w:val="false"/>
                <w:color w:val="000000"/>
                <w:sz w:val="20"/>
              </w:rPr>
              <w:t>
(д) Басқалары (СРС 511+515 + 518)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Дистрибьютор көрсететін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(Комссиялық агенттер көрсететін қызметтер</w:t>
            </w:r>
          </w:p>
          <w:p>
            <w:pPr>
              <w:spacing w:after="20"/>
              <w:ind w:left="20"/>
              <w:jc w:val="both"/>
            </w:pPr>
            <w:r>
              <w:rPr>
                <w:rFonts w:ascii="Times New Roman"/>
                <w:b w:val="false"/>
                <w:i w:val="false"/>
                <w:color w:val="000000"/>
                <w:sz w:val="20"/>
              </w:rPr>
              <w:t>
(б) Көрсетілетін көтерме сауда қызметтері (СРС 611,622);</w:t>
            </w:r>
          </w:p>
          <w:p>
            <w:pPr>
              <w:spacing w:after="20"/>
              <w:ind w:left="20"/>
              <w:jc w:val="both"/>
            </w:pPr>
            <w:r>
              <w:rPr>
                <w:rFonts w:ascii="Times New Roman"/>
                <w:b w:val="false"/>
                <w:i w:val="false"/>
                <w:color w:val="000000"/>
                <w:sz w:val="20"/>
              </w:rPr>
              <w:t>
(в) Көрсетілетін бөлшек сауда қызметтері (СРС 611 + 631 + 632 + 633 +6111 + 6113 + 61215, дыбыстық- және бейнелеу жазбаларын және кассеталар мен оптикалық дискілерді қоса алғанда (СРС 63234);</w:t>
            </w:r>
          </w:p>
          <w:p>
            <w:pPr>
              <w:spacing w:after="20"/>
              <w:ind w:left="20"/>
              <w:jc w:val="both"/>
            </w:pPr>
            <w:r>
              <w:rPr>
                <w:rFonts w:ascii="Times New Roman"/>
                <w:b w:val="false"/>
                <w:i w:val="false"/>
                <w:color w:val="000000"/>
                <w:sz w:val="20"/>
              </w:rPr>
              <w:t>
(г) Франчайзинг (СРС 8929);</w:t>
            </w:r>
          </w:p>
          <w:p>
            <w:pPr>
              <w:spacing w:after="20"/>
              <w:ind w:left="20"/>
              <w:jc w:val="both"/>
            </w:pPr>
            <w:r>
              <w:rPr>
                <w:rFonts w:ascii="Times New Roman"/>
                <w:b w:val="false"/>
                <w:i w:val="false"/>
                <w:color w:val="000000"/>
                <w:sz w:val="20"/>
              </w:rPr>
              <w:t>
(д) Дистрибьюторлар көрсететін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Көрсетілетін білім беру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бастауыш білім беру қызметтері Көрсетілетін орта білім беру қызметтері (СРС 921)</w:t>
            </w:r>
          </w:p>
          <w:p>
            <w:pPr>
              <w:spacing w:after="20"/>
              <w:ind w:left="20"/>
              <w:jc w:val="both"/>
            </w:pPr>
            <w:r>
              <w:rPr>
                <w:rFonts w:ascii="Times New Roman"/>
                <w:b w:val="false"/>
                <w:i w:val="false"/>
                <w:color w:val="000000"/>
                <w:sz w:val="20"/>
              </w:rPr>
              <w:t>
(г) Көрсетілетін жоғары білім беру қызметтері (ҚПК-нің 923-бөлігі);</w:t>
            </w:r>
          </w:p>
          <w:p>
            <w:pPr>
              <w:spacing w:after="20"/>
              <w:ind w:left="20"/>
              <w:jc w:val="both"/>
            </w:pPr>
            <w:r>
              <w:rPr>
                <w:rFonts w:ascii="Times New Roman"/>
                <w:b w:val="false"/>
                <w:i w:val="false"/>
                <w:color w:val="000000"/>
                <w:sz w:val="20"/>
              </w:rPr>
              <w:t>
(д) Ересектерге білім беру (СРС 924);</w:t>
            </w:r>
          </w:p>
          <w:p>
            <w:pPr>
              <w:spacing w:after="20"/>
              <w:ind w:left="20"/>
              <w:jc w:val="both"/>
            </w:pPr>
            <w:r>
              <w:rPr>
                <w:rFonts w:ascii="Times New Roman"/>
                <w:b w:val="false"/>
                <w:i w:val="false"/>
                <w:color w:val="000000"/>
                <w:sz w:val="20"/>
              </w:rPr>
              <w:t>
(е) Өзге де көрсетілетін білім беру қызметтері (СРС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Қоршаған ортаны қорғау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Ағынды суларды тазарту бойынша көрсетілетін қызметтер (СРС 9401);</w:t>
            </w:r>
          </w:p>
          <w:p>
            <w:pPr>
              <w:spacing w:after="20"/>
              <w:ind w:left="20"/>
              <w:jc w:val="both"/>
            </w:pPr>
            <w:r>
              <w:rPr>
                <w:rFonts w:ascii="Times New Roman"/>
                <w:b w:val="false"/>
                <w:i w:val="false"/>
                <w:color w:val="000000"/>
                <w:sz w:val="20"/>
              </w:rPr>
              <w:t>
(б) Кәдеге жарату бойынша көрсетілетін қызметтерден бас тарту (СРС 9402);</w:t>
            </w:r>
          </w:p>
          <w:p>
            <w:pPr>
              <w:spacing w:after="20"/>
              <w:ind w:left="20"/>
              <w:jc w:val="both"/>
            </w:pPr>
            <w:r>
              <w:rPr>
                <w:rFonts w:ascii="Times New Roman"/>
                <w:b w:val="false"/>
                <w:i w:val="false"/>
                <w:color w:val="000000"/>
                <w:sz w:val="20"/>
              </w:rPr>
              <w:t>
(в) Санитариялық және соған ұқсас көрсетілетш қызметтер (СРС 9403);</w:t>
            </w:r>
          </w:p>
          <w:p>
            <w:pPr>
              <w:spacing w:after="20"/>
              <w:ind w:left="20"/>
              <w:jc w:val="both"/>
            </w:pPr>
            <w:r>
              <w:rPr>
                <w:rFonts w:ascii="Times New Roman"/>
                <w:b w:val="false"/>
                <w:i w:val="false"/>
                <w:color w:val="000000"/>
                <w:sz w:val="20"/>
              </w:rPr>
              <w:t>
(г) Өзге де экологиялық көрсетілетін қызметтер (СРС 9404, СРС 9405, СРС 9406, СРС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Сақтандыру және онымен байланысты көрсетілетін сактандырү кызметтері</w:t>
            </w:r>
          </w:p>
          <w:p>
            <w:pPr>
              <w:spacing w:after="20"/>
              <w:ind w:left="20"/>
              <w:jc w:val="both"/>
            </w:pPr>
            <w:r>
              <w:rPr>
                <w:rFonts w:ascii="Times New Roman"/>
                <w:b w:val="false"/>
                <w:i w:val="false"/>
                <w:color w:val="000000"/>
                <w:sz w:val="20"/>
              </w:rPr>
              <w:t>
(а) Өмірді, жазатайым оқиғалардан және денсаулықты сақтандыру бойынша көрсетілетін қызметтер (СРС 8121);</w:t>
            </w:r>
          </w:p>
          <w:p>
            <w:pPr>
              <w:spacing w:after="20"/>
              <w:ind w:left="20"/>
              <w:jc w:val="both"/>
            </w:pPr>
            <w:r>
              <w:rPr>
                <w:rFonts w:ascii="Times New Roman"/>
                <w:b w:val="false"/>
                <w:i w:val="false"/>
                <w:color w:val="000000"/>
                <w:sz w:val="20"/>
              </w:rPr>
              <w:t>
(б) Өмірді сақтандырудан басқа көрсетілетін қызметтер</w:t>
            </w:r>
          </w:p>
          <w:p>
            <w:pPr>
              <w:spacing w:after="20"/>
              <w:ind w:left="20"/>
              <w:jc w:val="both"/>
            </w:pPr>
            <w:r>
              <w:rPr>
                <w:rFonts w:ascii="Times New Roman"/>
                <w:b w:val="false"/>
                <w:i w:val="false"/>
                <w:color w:val="000000"/>
                <w:sz w:val="20"/>
              </w:rPr>
              <w:t>
(СРС 8129, теңіз және авиациялық көлік саласындағы сақтандыруды қоспағанда);</w:t>
            </w:r>
          </w:p>
          <w:p>
            <w:pPr>
              <w:spacing w:after="20"/>
              <w:ind w:left="20"/>
              <w:jc w:val="both"/>
            </w:pPr>
            <w:r>
              <w:rPr>
                <w:rFonts w:ascii="Times New Roman"/>
                <w:b w:val="false"/>
                <w:i w:val="false"/>
                <w:color w:val="000000"/>
                <w:sz w:val="20"/>
              </w:rPr>
              <w:t>
(в) Теңіз және авиациялық көлікті сақтандыру (СРС 8129);</w:t>
            </w:r>
          </w:p>
          <w:p>
            <w:pPr>
              <w:spacing w:after="20"/>
              <w:ind w:left="20"/>
              <w:jc w:val="both"/>
            </w:pPr>
            <w:r>
              <w:rPr>
                <w:rFonts w:ascii="Times New Roman"/>
                <w:b w:val="false"/>
                <w:i w:val="false"/>
                <w:color w:val="000000"/>
                <w:sz w:val="20"/>
              </w:rPr>
              <w:t>
(г) Қайта сақтандыру және ретроцессия (СРС 81299);</w:t>
            </w:r>
          </w:p>
          <w:p>
            <w:pPr>
              <w:spacing w:after="20"/>
              <w:ind w:left="20"/>
              <w:jc w:val="both"/>
            </w:pPr>
            <w:r>
              <w:rPr>
                <w:rFonts w:ascii="Times New Roman"/>
                <w:b w:val="false"/>
                <w:i w:val="false"/>
                <w:color w:val="000000"/>
                <w:sz w:val="20"/>
              </w:rPr>
              <w:t>
(д) Көрсетілетін қосалқы сақтандыру қызметтері (оның ішінде брокерлік көрсетілетін қызметтер және агенттіктер көрсететін қызметтер) (СРС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 ЖӘНЕ БАСҚА ДА ҚАРЖЫЛЫҚ КӨРСЕТІЛЕТІН ҚЫЗМЕТТЕР (сақтандыруды қоспағанда)</w:t>
            </w:r>
          </w:p>
          <w:p>
            <w:pPr>
              <w:spacing w:after="20"/>
              <w:ind w:left="20"/>
              <w:jc w:val="both"/>
            </w:pPr>
            <w:r>
              <w:rPr>
                <w:rFonts w:ascii="Times New Roman"/>
                <w:b w:val="false"/>
                <w:i w:val="false"/>
                <w:color w:val="000000"/>
                <w:sz w:val="20"/>
              </w:rPr>
              <w:t>
Шетелдік банктер қызмет етуі үшін Молдова Ұлттық банкі лицензия берген филиал арқылы ғана Молдова Республикасының аумағында қаржылық қызметті жүзеге асыра алады.</w:t>
            </w:r>
          </w:p>
          <w:p>
            <w:pPr>
              <w:spacing w:after="20"/>
              <w:ind w:left="20"/>
              <w:jc w:val="both"/>
            </w:pPr>
            <w:r>
              <w:rPr>
                <w:rFonts w:ascii="Times New Roman"/>
                <w:b w:val="false"/>
                <w:i w:val="false"/>
                <w:color w:val="000000"/>
                <w:sz w:val="20"/>
              </w:rPr>
              <w:t>
Лицензия беру шарттарының бірі - бастапқы капиталды төлеу, ол кемсітушілікке жатпайтын қағидаттарға сүйене отырып, ең төмен қажетті капиталдан кем болмауға тиіс.</w:t>
            </w:r>
          </w:p>
          <w:p>
            <w:pPr>
              <w:spacing w:after="20"/>
              <w:ind w:left="20"/>
              <w:jc w:val="both"/>
            </w:pPr>
            <w:r>
              <w:rPr>
                <w:rFonts w:ascii="Times New Roman"/>
                <w:b w:val="false"/>
                <w:i w:val="false"/>
                <w:color w:val="000000"/>
                <w:sz w:val="20"/>
              </w:rPr>
              <w:t>
Банктер, оның ішінде шетелдік капитал қатысатын банктер акционерлік қоғамдар нысанында ұйымдастырылады. Шетелдік банктердің өкілдіктері Молдова Республикасында Молдова Ұлттық банкінің лицензиясын алмай-ақ ашылуға құқылы және қаржылық қызметпен айналысуға құқығы жоқ.</w:t>
            </w:r>
          </w:p>
          <w:p>
            <w:pPr>
              <w:spacing w:after="20"/>
              <w:ind w:left="20"/>
              <w:jc w:val="both"/>
            </w:pPr>
            <w:r>
              <w:rPr>
                <w:rFonts w:ascii="Times New Roman"/>
                <w:b w:val="false"/>
                <w:i w:val="false"/>
                <w:color w:val="000000"/>
                <w:sz w:val="20"/>
              </w:rPr>
              <w:t>
Бейрезиденттер үшін резиденттердің қарыздары мен кепілдіктері, сондай-ақ капиталмен жасалатын операцияларға қатысты бейрезидентгерге басқа да аударымдар Молдова Ұлттық банкінің мақұлдауын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Халықтан салымдарды және басқа да қайтарылатын қаражаттарды қабылдау (СРС 81115-81119);</w:t>
            </w:r>
          </w:p>
          <w:p>
            <w:pPr>
              <w:spacing w:after="20"/>
              <w:ind w:left="20"/>
              <w:jc w:val="both"/>
            </w:pPr>
            <w:r>
              <w:rPr>
                <w:rFonts w:ascii="Times New Roman"/>
                <w:b w:val="false"/>
                <w:i w:val="false"/>
                <w:color w:val="000000"/>
                <w:sz w:val="20"/>
              </w:rPr>
              <w:t>
(б) Барлық түрдегі кредиттерді беру, оның ішінде тұтынушылық кредит, ипотекалық кредит, факторинг пен коммерциялық мәмілелерді қаржыландыру; (СРС 8113);</w:t>
            </w:r>
          </w:p>
          <w:p>
            <w:pPr>
              <w:spacing w:after="20"/>
              <w:ind w:left="20"/>
              <w:jc w:val="both"/>
            </w:pPr>
            <w:r>
              <w:rPr>
                <w:rFonts w:ascii="Times New Roman"/>
                <w:b w:val="false"/>
                <w:i w:val="false"/>
                <w:color w:val="000000"/>
                <w:sz w:val="20"/>
              </w:rPr>
              <w:t>
(в) Қаржылық лизинг; (8112);</w:t>
            </w:r>
          </w:p>
          <w:p>
            <w:pPr>
              <w:spacing w:after="20"/>
              <w:ind w:left="20"/>
              <w:jc w:val="both"/>
            </w:pPr>
            <w:r>
              <w:rPr>
                <w:rFonts w:ascii="Times New Roman"/>
                <w:b w:val="false"/>
                <w:i w:val="false"/>
                <w:color w:val="000000"/>
                <w:sz w:val="20"/>
              </w:rPr>
              <w:t>
(ғ) Барлық көрсетілетін төлемдік қызметтер және ақша аудару</w:t>
            </w:r>
          </w:p>
          <w:p>
            <w:pPr>
              <w:spacing w:after="20"/>
              <w:ind w:left="20"/>
              <w:jc w:val="both"/>
            </w:pPr>
            <w:r>
              <w:rPr>
                <w:rFonts w:ascii="Times New Roman"/>
                <w:b w:val="false"/>
                <w:i w:val="false"/>
                <w:color w:val="000000"/>
                <w:sz w:val="20"/>
              </w:rPr>
              <w:t>
(СРС 81339 *);</w:t>
            </w:r>
          </w:p>
          <w:p>
            <w:pPr>
              <w:spacing w:after="20"/>
              <w:ind w:left="20"/>
              <w:jc w:val="both"/>
            </w:pPr>
            <w:r>
              <w:rPr>
                <w:rFonts w:ascii="Times New Roman"/>
                <w:b w:val="false"/>
                <w:i w:val="false"/>
                <w:color w:val="000000"/>
                <w:sz w:val="20"/>
              </w:rPr>
              <w:t>
(д) Кепілдіктер мен міндеттемелер (СРС 81199*);</w:t>
            </w:r>
          </w:p>
          <w:p>
            <w:pPr>
              <w:spacing w:after="20"/>
              <w:ind w:left="20"/>
              <w:jc w:val="both"/>
            </w:pPr>
            <w:r>
              <w:rPr>
                <w:rFonts w:ascii="Times New Roman"/>
                <w:b w:val="false"/>
                <w:i w:val="false"/>
                <w:color w:val="000000"/>
                <w:sz w:val="20"/>
              </w:rPr>
              <w:t>
(е) Биржада, биржадан тыс нарықта немесе басқа жолмен мынадай құралдармен, айырбастау болсын, өз есебінен немесе клиенттер есеоінен: Ақша нарығының құралдарымен (чектер, вексельдер, депозиттер және т. б.); (81359 *), Валюта айырбастаумен (81333), Өзгелерден басқа, фьючерстер мен опциондарды қоса алғанда, туынды өнімдермен (81339 *), Своптар, форвардтық мөлшерлемелер туралы келісімдер сияқты өнімдерді қоса алғанда, айырбас бағамы мен пайыздық мөлшерлеме құралдарымен; (81339 *), Аударылатын бағалы қағаздармен (СРС 81321 *), Құймаларды қоса алғанда, өзге де айналым құралдарымен және қаржы активтерімен сауда жасау (81339 *).</w:t>
            </w:r>
          </w:p>
          <w:p>
            <w:pPr>
              <w:spacing w:after="20"/>
              <w:ind w:left="20"/>
              <w:jc w:val="both"/>
            </w:pPr>
            <w:r>
              <w:rPr>
                <w:rFonts w:ascii="Times New Roman"/>
                <w:b w:val="false"/>
                <w:i w:val="false"/>
                <w:color w:val="000000"/>
                <w:sz w:val="20"/>
              </w:rPr>
              <w:t>
(ж) Ақша брокері (81339 *);</w:t>
            </w:r>
          </w:p>
          <w:p>
            <w:pPr>
              <w:spacing w:after="20"/>
              <w:ind w:left="20"/>
              <w:jc w:val="both"/>
            </w:pPr>
            <w:r>
              <w:rPr>
                <w:rFonts w:ascii="Times New Roman"/>
                <w:b w:val="false"/>
                <w:i w:val="false"/>
                <w:color w:val="000000"/>
                <w:sz w:val="20"/>
              </w:rPr>
              <w:t>
(з) Активтерді басқару, мысалы, ақша қаражатын немесе қоржынды оасқару, ұжымдық инвестицияларды басқарудың барлық түрлері, зейнетақы қорларын басқару, кастодиалдық, депозитарлық және сенімгерлік көрсетілетін қызметтер (8119 **, 81323 *);</w:t>
            </w:r>
          </w:p>
          <w:p>
            <w:pPr>
              <w:spacing w:after="20"/>
              <w:ind w:left="20"/>
              <w:jc w:val="both"/>
            </w:pPr>
            <w:r>
              <w:rPr>
                <w:rFonts w:ascii="Times New Roman"/>
                <w:b w:val="false"/>
                <w:i w:val="false"/>
                <w:color w:val="000000"/>
                <w:sz w:val="20"/>
              </w:rPr>
              <w:t>
(к) Бағалы қағаздарды, туынды өнімдерді және басқа да айналым құралдарын қоса алғанда, қаржы активтері бойынша есеп айьірысу және клирингтік көрсетілетін қызметтер (81339 * немесе 81319 *);</w:t>
            </w:r>
          </w:p>
          <w:p>
            <w:pPr>
              <w:spacing w:after="20"/>
              <w:ind w:left="20"/>
              <w:jc w:val="both"/>
            </w:pPr>
            <w:r>
              <w:rPr>
                <w:rFonts w:ascii="Times New Roman"/>
                <w:b w:val="false"/>
                <w:i w:val="false"/>
                <w:color w:val="000000"/>
                <w:sz w:val="20"/>
              </w:rPr>
              <w:t>
(и) Бағалы қағаздарды, туынды өнімдерді және басқа да айналым құралдарын қоса алғанда, қаржы активтері бойынша есеп айьірысу және клирингтік көрсетілетін қызметтер (81339 * немесе 81319 *);</w:t>
            </w:r>
          </w:p>
          <w:p>
            <w:pPr>
              <w:spacing w:after="20"/>
              <w:ind w:left="20"/>
              <w:jc w:val="both"/>
            </w:pPr>
            <w:r>
              <w:rPr>
                <w:rFonts w:ascii="Times New Roman"/>
                <w:b w:val="false"/>
                <w:i w:val="false"/>
                <w:color w:val="000000"/>
                <w:sz w:val="20"/>
              </w:rPr>
              <w:t>
(н) Кредиттік анықтама мен талдауды, инвестициялық және қоржындық зерттеулер мен консультацияларды, сондай-ақ сатып алу және корпоративтік қайта құрылымдау және стратегия боиынша консультацияларды қоса алғанда, MNT. TNC /W/ 50-дің 1В -бабында көрсетілген барлық қызмет түрлері бойынша консультациялық және басқа да қосалқы қаржылық көрсетілетін қызметтер (8131 немесе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"Банктік және басқа да қаржылық көрсетілетнн қызметтер" бөлімінде көрсетілген жағдайларды қоспағанда, шектеулер жоқ.</w:t>
            </w:r>
          </w:p>
          <w:p>
            <w:pPr>
              <w:spacing w:after="20"/>
              <w:ind w:left="20"/>
              <w:jc w:val="both"/>
            </w:pPr>
            <w:r>
              <w:rPr>
                <w:rFonts w:ascii="Times New Roman"/>
                <w:b w:val="false"/>
                <w:i w:val="false"/>
                <w:color w:val="000000"/>
                <w:sz w:val="20"/>
              </w:rPr>
              <w:t>
(2) (2) "Банктік және басқа да қаржылық көрсетілетін қызметтер" бөлімінде көрсетілген жагдайларды қоспаганда,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Басқа қаржылық көрсетілетін қызметтерді ұсынудың қаржылық ақпаратты, қаржылық деректерді өндеуді және тиісті бағдарламалық қамтамасыз етуді ұсынуы және беруі(8131);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"Банктік және басқа да қаржылық көрсетілетін қызметтер" бөлімінде көрсетілген жағдайларды қоспағанда, шектеулер жоқ. (2) (2) "Банктік және басқа да қаржылық көрсетілетін қызметтер" бөлімінде көрсетілген жағдайларды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Андеррайтингті және агент ретінде бағалы қағаздарды орналастыруды (жария немесе жеке орналастыру) қоса алғанда, бағалы қағаздардың барлық түрлерінің шығарылымдарына қатысу және осындаи шығарылымдарға байланысты қызметтер көрсету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"Банктік және басқа да қаржылық көрсетілетін қызметтер" бөлімінде көрсетілген жағдайларды қоспағанда, шектеулер жоқ.</w:t>
            </w:r>
          </w:p>
          <w:p>
            <w:pPr>
              <w:spacing w:after="20"/>
              <w:ind w:left="20"/>
              <w:jc w:val="both"/>
            </w:pPr>
            <w:r>
              <w:rPr>
                <w:rFonts w:ascii="Times New Roman"/>
                <w:b w:val="false"/>
                <w:i w:val="false"/>
                <w:color w:val="000000"/>
                <w:sz w:val="20"/>
              </w:rPr>
              <w:t>
(2) (2) "Банкгік және басқа да қаржылық көрсетілетін қызметгер" бөлімінде көрсетілген жағдайларды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Медициналық мекемедегі көрсетілетін емдеу және күтім жасау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Ауруханалық көрсетілетін қызметгер, Жекеменшік аурухана және санаторий-курорттық қызмет көрсету. (CPC 9311 - қоғамдық сектор ұсынған көрсетілетін қызметтерді есепке алмағанда);</w:t>
            </w:r>
          </w:p>
          <w:p>
            <w:pPr>
              <w:spacing w:after="20"/>
              <w:ind w:left="20"/>
              <w:jc w:val="both"/>
            </w:pPr>
            <w:r>
              <w:rPr>
                <w:rFonts w:ascii="Times New Roman"/>
                <w:b w:val="false"/>
                <w:i w:val="false"/>
                <w:color w:val="000000"/>
                <w:sz w:val="20"/>
              </w:rPr>
              <w:t>
(б) Әлеуметтік көрсетілетін қызметтер (СРС 933 бір бөлігі);</w:t>
            </w:r>
          </w:p>
          <w:p>
            <w:pPr>
              <w:spacing w:after="20"/>
              <w:ind w:left="20"/>
              <w:jc w:val="both"/>
            </w:pPr>
            <w:r>
              <w:rPr>
                <w:rFonts w:ascii="Times New Roman"/>
                <w:b w:val="false"/>
                <w:i w:val="false"/>
                <w:color w:val="000000"/>
                <w:sz w:val="20"/>
              </w:rPr>
              <w:t>
(в) Өзге де ауруханалық көрсетілетін қызметтері (СРС933)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Туризм және саяхатқа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Қонақүйлер мен мейрамханалар (кейтерингті қоса алғанда, (СРС 641-643);</w:t>
            </w:r>
          </w:p>
          <w:p>
            <w:pPr>
              <w:spacing w:after="20"/>
              <w:ind w:left="20"/>
              <w:jc w:val="both"/>
            </w:pPr>
            <w:r>
              <w:rPr>
                <w:rFonts w:ascii="Times New Roman"/>
                <w:b w:val="false"/>
                <w:i w:val="false"/>
                <w:color w:val="000000"/>
                <w:sz w:val="20"/>
              </w:rPr>
              <w:t>
(б) Туристік агенттіктер және турлар Операторлар көрсететін қызметтер (СРС 7471);</w:t>
            </w:r>
          </w:p>
          <w:p>
            <w:pPr>
              <w:spacing w:after="20"/>
              <w:ind w:left="20"/>
              <w:jc w:val="both"/>
            </w:pPr>
            <w:r>
              <w:rPr>
                <w:rFonts w:ascii="Times New Roman"/>
                <w:b w:val="false"/>
                <w:i w:val="false"/>
                <w:color w:val="000000"/>
                <w:sz w:val="20"/>
              </w:rPr>
              <w:t>
(в) Туристік гидтер көрсететін қызметтер (СРС 7472)</w:t>
            </w:r>
          </w:p>
          <w:p>
            <w:pPr>
              <w:spacing w:after="20"/>
              <w:ind w:left="20"/>
              <w:jc w:val="both"/>
            </w:pPr>
            <w:r>
              <w:rPr>
                <w:rFonts w:ascii="Times New Roman"/>
                <w:b w:val="false"/>
                <w:i w:val="false"/>
                <w:color w:val="000000"/>
                <w:sz w:val="20"/>
              </w:rPr>
              <w:t>
(г) Өзге де туризм және қызметтер көрсетуге байланысты саяхат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Демалыс, мәдени және спорттық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Кинотеатрды пайдалану және оның жумысы бойынша көрсетілетін қызметтер (СРС 96199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 де ойын-сауықтарға байланысты көрсетілетін қызметгер (СРС 96191+96194);</w:t>
            </w:r>
          </w:p>
          <w:p>
            <w:pPr>
              <w:spacing w:after="20"/>
              <w:ind w:left="20"/>
              <w:jc w:val="both"/>
            </w:pPr>
            <w:r>
              <w:rPr>
                <w:rFonts w:ascii="Times New Roman"/>
                <w:b w:val="false"/>
                <w:i w:val="false"/>
                <w:color w:val="000000"/>
                <w:sz w:val="20"/>
              </w:rPr>
              <w:t>
(в) Көрсетілетін ақпараттық агенттіктер қызметтері</w:t>
            </w:r>
          </w:p>
          <w:p>
            <w:pPr>
              <w:spacing w:after="20"/>
              <w:ind w:left="20"/>
              <w:jc w:val="both"/>
            </w:pPr>
            <w:r>
              <w:rPr>
                <w:rFonts w:ascii="Times New Roman"/>
                <w:b w:val="false"/>
                <w:i w:val="false"/>
                <w:color w:val="000000"/>
                <w:sz w:val="20"/>
              </w:rPr>
              <w:t>
(г) Спортинг және өзге де ойын-сауықтық көрсетілетін қызметтер (СРС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теңіз көлігі қызметтері (СРС 7211, 7212, 7213, 8868 **, 7214,745 **);</w:t>
            </w:r>
          </w:p>
          <w:p>
            <w:pPr>
              <w:spacing w:after="20"/>
              <w:ind w:left="20"/>
              <w:jc w:val="both"/>
            </w:pPr>
            <w:r>
              <w:rPr>
                <w:rFonts w:ascii="Times New Roman"/>
                <w:b w:val="false"/>
                <w:i w:val="false"/>
                <w:color w:val="000000"/>
                <w:sz w:val="20"/>
              </w:rPr>
              <w:t>
(б) Ішкі су жолдары көлігі (СРС 7221,7222,7223, 8868 **, 7224,745 **);</w:t>
            </w:r>
          </w:p>
          <w:p>
            <w:pPr>
              <w:spacing w:after="20"/>
              <w:ind w:left="20"/>
              <w:jc w:val="both"/>
            </w:pPr>
            <w:r>
              <w:rPr>
                <w:rFonts w:ascii="Times New Roman"/>
                <w:b w:val="false"/>
                <w:i w:val="false"/>
                <w:color w:val="000000"/>
                <w:sz w:val="20"/>
              </w:rPr>
              <w:t>
(в) Қосымшада айқындалған әуе көлігімен әуе тасымалдары:</w:t>
            </w:r>
          </w:p>
          <w:p>
            <w:pPr>
              <w:spacing w:after="20"/>
              <w:ind w:left="20"/>
              <w:jc w:val="both"/>
            </w:pPr>
            <w:r>
              <w:rPr>
                <w:rFonts w:ascii="Times New Roman"/>
                <w:b w:val="false"/>
                <w:i w:val="false"/>
                <w:color w:val="000000"/>
                <w:sz w:val="20"/>
              </w:rPr>
              <w:t>
а) және б) Жолаушылар және жүк тасымалы (СРС 731,732),</w:t>
            </w:r>
          </w:p>
          <w:p>
            <w:pPr>
              <w:spacing w:after="20"/>
              <w:ind w:left="20"/>
              <w:jc w:val="both"/>
            </w:pPr>
            <w:r>
              <w:rPr>
                <w:rFonts w:ascii="Times New Roman"/>
                <w:b w:val="false"/>
                <w:i w:val="false"/>
                <w:color w:val="000000"/>
                <w:sz w:val="20"/>
              </w:rPr>
              <w:t>
в) Экипажы бар кемелерді жалға алу (КТК 734),</w:t>
            </w:r>
          </w:p>
          <w:p>
            <w:pPr>
              <w:spacing w:after="20"/>
              <w:ind w:left="20"/>
              <w:jc w:val="both"/>
            </w:pPr>
            <w:r>
              <w:rPr>
                <w:rFonts w:ascii="Times New Roman"/>
                <w:b w:val="false"/>
                <w:i w:val="false"/>
                <w:color w:val="000000"/>
                <w:sz w:val="20"/>
              </w:rPr>
              <w:t>
г) Ұшақтарға техникалық қызмет көрсету және жөндеу (СРС 8868 **),</w:t>
            </w:r>
          </w:p>
          <w:p>
            <w:pPr>
              <w:spacing w:after="20"/>
              <w:ind w:left="20"/>
              <w:jc w:val="both"/>
            </w:pPr>
            <w:r>
              <w:rPr>
                <w:rFonts w:ascii="Times New Roman"/>
                <w:b w:val="false"/>
                <w:i w:val="false"/>
                <w:color w:val="000000"/>
                <w:sz w:val="20"/>
              </w:rPr>
              <w:t>
д) Әуе көлігін сату және маркетинг бойынша көрсетілетін қызметтер (СРС 746 *),</w:t>
            </w:r>
          </w:p>
          <w:p>
            <w:pPr>
              <w:spacing w:after="20"/>
              <w:ind w:left="20"/>
              <w:jc w:val="both"/>
            </w:pPr>
            <w:r>
              <w:rPr>
                <w:rFonts w:ascii="Times New Roman"/>
                <w:b w:val="false"/>
                <w:i w:val="false"/>
                <w:color w:val="000000"/>
                <w:sz w:val="20"/>
              </w:rPr>
              <w:t>
е) Компьютер жүйелерін резервтеу; (СРС 746 *);</w:t>
            </w:r>
          </w:p>
          <w:p>
            <w:pPr>
              <w:spacing w:after="20"/>
              <w:ind w:left="20"/>
              <w:jc w:val="both"/>
            </w:pPr>
            <w:r>
              <w:rPr>
                <w:rFonts w:ascii="Times New Roman"/>
                <w:b w:val="false"/>
                <w:i w:val="false"/>
                <w:color w:val="000000"/>
                <w:sz w:val="20"/>
              </w:rPr>
              <w:t>
(г) Ғарыш көлігі (СРС 733);</w:t>
            </w:r>
          </w:p>
          <w:p>
            <w:pPr>
              <w:spacing w:after="20"/>
              <w:ind w:left="20"/>
              <w:jc w:val="both"/>
            </w:pPr>
            <w:r>
              <w:rPr>
                <w:rFonts w:ascii="Times New Roman"/>
                <w:b w:val="false"/>
                <w:i w:val="false"/>
                <w:color w:val="000000"/>
                <w:sz w:val="20"/>
              </w:rPr>
              <w:t>
(д) Көрсетілетін теміржол көлігі қызметтері (КТК 7111,7112,7113, 8868 **, 743);</w:t>
            </w:r>
          </w:p>
          <w:p>
            <w:pPr>
              <w:spacing w:after="20"/>
              <w:ind w:left="20"/>
              <w:jc w:val="both"/>
            </w:pPr>
            <w:r>
              <w:rPr>
                <w:rFonts w:ascii="Times New Roman"/>
                <w:b w:val="false"/>
                <w:i w:val="false"/>
                <w:color w:val="000000"/>
                <w:sz w:val="20"/>
              </w:rPr>
              <w:t>
(е) Көрсетілетін автомобиль көлігі қызметтері:</w:t>
            </w:r>
          </w:p>
          <w:p>
            <w:pPr>
              <w:spacing w:after="20"/>
              <w:ind w:left="20"/>
              <w:jc w:val="both"/>
            </w:pPr>
            <w:r>
              <w:rPr>
                <w:rFonts w:ascii="Times New Roman"/>
                <w:b w:val="false"/>
                <w:i w:val="false"/>
                <w:color w:val="000000"/>
                <w:sz w:val="20"/>
              </w:rPr>
              <w:t>
а) Жолаушылар көлігі (КТК 7121 + 7122),</w:t>
            </w:r>
          </w:p>
          <w:p>
            <w:pPr>
              <w:spacing w:after="20"/>
              <w:ind w:left="20"/>
              <w:jc w:val="both"/>
            </w:pPr>
            <w:r>
              <w:rPr>
                <w:rFonts w:ascii="Times New Roman"/>
                <w:b w:val="false"/>
                <w:i w:val="false"/>
                <w:color w:val="000000"/>
                <w:sz w:val="20"/>
              </w:rPr>
              <w:t>
б) Көрсетілетін каботаж қызметтерден басқа жүк тасымалы (CPC 7123, 7123)</w:t>
            </w:r>
          </w:p>
          <w:p>
            <w:pPr>
              <w:spacing w:after="20"/>
              <w:ind w:left="20"/>
              <w:jc w:val="both"/>
            </w:pPr>
            <w:r>
              <w:rPr>
                <w:rFonts w:ascii="Times New Roman"/>
                <w:b w:val="false"/>
                <w:i w:val="false"/>
                <w:color w:val="000000"/>
                <w:sz w:val="20"/>
              </w:rPr>
              <w:t>
в) Операторлары бар коммерциялық автомобильдерді жалдау (СРС7124),</w:t>
            </w:r>
          </w:p>
          <w:p>
            <w:pPr>
              <w:spacing w:after="20"/>
              <w:ind w:left="20"/>
              <w:jc w:val="both"/>
            </w:pPr>
            <w:r>
              <w:rPr>
                <w:rFonts w:ascii="Times New Roman"/>
                <w:b w:val="false"/>
                <w:i w:val="false"/>
                <w:color w:val="000000"/>
                <w:sz w:val="20"/>
              </w:rPr>
              <w:t>
г) Жабдықгар мен автомобиль көлігіне техникалық қызмет көрсету және жөндеу (КТК 6112 + 8867),</w:t>
            </w:r>
          </w:p>
          <w:p>
            <w:pPr>
              <w:spacing w:after="20"/>
              <w:ind w:left="20"/>
              <w:jc w:val="both"/>
            </w:pPr>
            <w:r>
              <w:rPr>
                <w:rFonts w:ascii="Times New Roman"/>
                <w:b w:val="false"/>
                <w:i w:val="false"/>
                <w:color w:val="000000"/>
                <w:sz w:val="20"/>
              </w:rPr>
              <w:t>
д) Автокөлікке көрсетілетін қосалқы қызметтер (СРС744);</w:t>
            </w:r>
          </w:p>
          <w:p>
            <w:pPr>
              <w:spacing w:after="20"/>
              <w:ind w:left="20"/>
              <w:jc w:val="both"/>
            </w:pPr>
            <w:r>
              <w:rPr>
                <w:rFonts w:ascii="Times New Roman"/>
                <w:b w:val="false"/>
                <w:i w:val="false"/>
                <w:color w:val="000000"/>
                <w:sz w:val="20"/>
              </w:rPr>
              <w:t>
(ж) Қубыржол көлігі (СРС 7131, 7139);</w:t>
            </w:r>
          </w:p>
          <w:p>
            <w:pPr>
              <w:spacing w:after="20"/>
              <w:ind w:left="20"/>
              <w:jc w:val="both"/>
            </w:pPr>
            <w:r>
              <w:rPr>
                <w:rFonts w:ascii="Times New Roman"/>
                <w:b w:val="false"/>
                <w:i w:val="false"/>
                <w:color w:val="000000"/>
                <w:sz w:val="20"/>
              </w:rPr>
              <w:t>
(з) Көліктің барлық түрлеріне көрсетілетін қосалқы қызметтер:</w:t>
            </w:r>
          </w:p>
          <w:p>
            <w:pPr>
              <w:spacing w:after="20"/>
              <w:ind w:left="20"/>
              <w:jc w:val="both"/>
            </w:pPr>
            <w:r>
              <w:rPr>
                <w:rFonts w:ascii="Times New Roman"/>
                <w:b w:val="false"/>
                <w:i w:val="false"/>
                <w:color w:val="000000"/>
                <w:sz w:val="20"/>
              </w:rPr>
              <w:t>
а) Жүктерді өңдеу, сақтау және қоймалық көрсетілетін қызметтер (СРС 741,742),</w:t>
            </w:r>
          </w:p>
          <w:p>
            <w:pPr>
              <w:spacing w:after="20"/>
              <w:ind w:left="20"/>
              <w:jc w:val="both"/>
            </w:pPr>
            <w:r>
              <w:rPr>
                <w:rFonts w:ascii="Times New Roman"/>
                <w:b w:val="false"/>
                <w:i w:val="false"/>
                <w:color w:val="000000"/>
                <w:sz w:val="20"/>
              </w:rPr>
              <w:t>
б) Жүк көлігінің сервисі, агенттіктер және басқа да қосалқы көлік (СРС 748,749)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p>
      <w:pPr>
        <w:spacing w:after="0"/>
        <w:ind w:left="0"/>
        <w:jc w:val="left"/>
      </w:pPr>
      <w:r>
        <w:rPr>
          <w:rFonts w:ascii="Times New Roman"/>
          <w:b/>
          <w:i w:val="false"/>
          <w:color w:val="000000"/>
        </w:rPr>
        <w:t xml:space="preserve"> МОЛДОВА РЕСПУБЛИКАСЫ "Құру және кызметі" деген III тарауға қатысты алып қоюлар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Ерекшеліктерге негіз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Жерді жалға алуға 99 жылға дейін рұқсат етіледі. Шетелдік өнім беруші ауыл шаруашылығы жерлері мен орман шаруашылығы жерлерінен басқа жерді сатып алуга құқылы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міндеттемелер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Мемлекетішілік және халықаралық құқық бойынша консультаңияларды қоспағанда, заңдық көрсетілетін қызметтер (СРС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Молдовада тіркелген заңды тұлғалар арқылы ғана ұсынылуы мүмкін.</w:t>
            </w:r>
          </w:p>
          <w:p>
            <w:pPr>
              <w:spacing w:after="20"/>
              <w:ind w:left="20"/>
              <w:jc w:val="both"/>
            </w:pPr>
            <w:r>
              <w:rPr>
                <w:rFonts w:ascii="Times New Roman"/>
                <w:b w:val="false"/>
                <w:i w:val="false"/>
                <w:color w:val="000000"/>
                <w:sz w:val="20"/>
              </w:rPr>
              <w:t>
Лицензиясы бар заңгер қылмыстық іс қозғауда өкілді етуден басқа барлық заңдық көрсетілетін қызметтерді ұсына алады. Қылмыстық істе өкілдік етуге атаулы адвокатгар қатысқан жағдайда ғана рұқсат етіледі.</w:t>
            </w:r>
          </w:p>
          <w:p>
            <w:pPr>
              <w:spacing w:after="20"/>
              <w:ind w:left="20"/>
              <w:jc w:val="both"/>
            </w:pPr>
            <w:r>
              <w:rPr>
                <w:rFonts w:ascii="Times New Roman"/>
                <w:b w:val="false"/>
                <w:i w:val="false"/>
                <w:color w:val="000000"/>
                <w:sz w:val="20"/>
              </w:rPr>
              <w:t>
Атаулы адвокаттар мен атаулы нотариустар үшін азаматтыкты талап ету.</w:t>
            </w:r>
          </w:p>
          <w:p>
            <w:pPr>
              <w:spacing w:after="20"/>
              <w:ind w:left="20"/>
              <w:jc w:val="both"/>
            </w:pPr>
            <w:r>
              <w:rPr>
                <w:rFonts w:ascii="Times New Roman"/>
                <w:b w:val="false"/>
                <w:i w:val="false"/>
                <w:color w:val="000000"/>
                <w:sz w:val="20"/>
              </w:rPr>
              <w:t>
Атаулы адвокаттар кеңесінің белгіленген қағидаларына сәйкес аталған адвокаттар</w:t>
            </w:r>
          </w:p>
          <w:p>
            <w:pPr>
              <w:spacing w:after="20"/>
              <w:ind w:left="20"/>
              <w:jc w:val="both"/>
            </w:pPr>
            <w:r>
              <w:rPr>
                <w:rFonts w:ascii="Times New Roman"/>
                <w:b w:val="false"/>
                <w:i w:val="false"/>
                <w:color w:val="000000"/>
                <w:sz w:val="20"/>
              </w:rPr>
              <w:t>
тексеруден өтуге тиіс.</w:t>
            </w:r>
          </w:p>
          <w:p>
            <w:pPr>
              <w:spacing w:after="20"/>
              <w:ind w:left="20"/>
              <w:jc w:val="both"/>
            </w:pPr>
            <w:r>
              <w:rPr>
                <w:rFonts w:ascii="Times New Roman"/>
                <w:b w:val="false"/>
                <w:i w:val="false"/>
                <w:color w:val="000000"/>
                <w:sz w:val="20"/>
              </w:rPr>
              <w:t>
Атаулы нотариустар Әділет министрінің Атаулы адвокаттар кеңесімен ынтымақтаса белгілеген тәртібіне сәйкес тексеруден өтуге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Мемлекетішілік және халықаралық құқық; сондай-ақ үшінші әлем елдерінің құқығы бойынша консультациялар (СРС 861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Бухгалтерлік есеп, аудит және бухгалтерлік көрсетілетін қызметтер (в) Көрсетілетін салық салу қызметтері</w:t>
            </w:r>
          </w:p>
          <w:p>
            <w:pPr>
              <w:spacing w:after="20"/>
              <w:ind w:left="20"/>
              <w:jc w:val="both"/>
            </w:pPr>
            <w:r>
              <w:rPr>
                <w:rFonts w:ascii="Times New Roman"/>
                <w:b w:val="false"/>
                <w:i w:val="false"/>
                <w:color w:val="000000"/>
                <w:sz w:val="20"/>
              </w:rPr>
              <w:t>
(г) Архитектуралық көрсетілетін қызметтер; (СРС 8671)</w:t>
            </w:r>
          </w:p>
          <w:p>
            <w:pPr>
              <w:spacing w:after="20"/>
              <w:ind w:left="20"/>
              <w:jc w:val="both"/>
            </w:pPr>
            <w:r>
              <w:rPr>
                <w:rFonts w:ascii="Times New Roman"/>
                <w:b w:val="false"/>
                <w:i w:val="false"/>
                <w:color w:val="000000"/>
                <w:sz w:val="20"/>
              </w:rPr>
              <w:t>
(д) Инженерлік көрсетілетін қызметтер;</w:t>
            </w:r>
          </w:p>
          <w:p>
            <w:pPr>
              <w:spacing w:after="20"/>
              <w:ind w:left="20"/>
              <w:jc w:val="both"/>
            </w:pPr>
            <w:r>
              <w:rPr>
                <w:rFonts w:ascii="Times New Roman"/>
                <w:b w:val="false"/>
                <w:i w:val="false"/>
                <w:color w:val="000000"/>
                <w:sz w:val="20"/>
              </w:rPr>
              <w:t>
(е) Көрсетілетін кешенді жобалау қызметтері (СРС 8673)</w:t>
            </w:r>
          </w:p>
          <w:p>
            <w:pPr>
              <w:spacing w:after="20"/>
              <w:ind w:left="20"/>
              <w:jc w:val="both"/>
            </w:pPr>
            <w:r>
              <w:rPr>
                <w:rFonts w:ascii="Times New Roman"/>
                <w:b w:val="false"/>
                <w:i w:val="false"/>
                <w:color w:val="000000"/>
                <w:sz w:val="20"/>
              </w:rPr>
              <w:t>
(ж) Қалаларды жоспарлау және ландшафттық жобалау бойынша көрсетілетін қызметтер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Жекеменшік медициналық және стоматологиялық көрсетілетін қызметтер (СРС 9312) (мемлекеттік органдар ұсынатын қызметтерді қоспағанда, (СРС 9312)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кәсіпті қолдану үшін шетелдіктерге осы өңірдегі дәрігерлер мен стоматологтардың қажеттілігі негізінде жергілікті денсаулық сақтау органдарының рұқсаты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Ветеринариялық көрсетілетін қызметтер (СРС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Денсаулық сақтау саласындағы өзге де көрсетілетін қызметтер</w:t>
            </w:r>
          </w:p>
          <w:p>
            <w:pPr>
              <w:spacing w:after="20"/>
              <w:ind w:left="20"/>
              <w:jc w:val="both"/>
            </w:pPr>
            <w:r>
              <w:rPr>
                <w:rFonts w:ascii="Times New Roman"/>
                <w:b w:val="false"/>
                <w:i w:val="false"/>
                <w:color w:val="000000"/>
                <w:sz w:val="20"/>
              </w:rPr>
              <w:t>
(CPC 9319) (мемлекеттік органдар ұсынатын қызметтерді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Басқа да көрсетілетін қызметтер (CPC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Компьютерлік және соған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Компьютерлік жабдықты орнатуға байланысты консультациялық көрсетілетін қызметтер (СРС 841)</w:t>
            </w:r>
          </w:p>
          <w:p>
            <w:pPr>
              <w:spacing w:after="20"/>
              <w:ind w:left="20"/>
              <w:jc w:val="both"/>
            </w:pPr>
            <w:r>
              <w:rPr>
                <w:rFonts w:ascii="Times New Roman"/>
                <w:b w:val="false"/>
                <w:i w:val="false"/>
                <w:color w:val="000000"/>
                <w:sz w:val="20"/>
              </w:rPr>
              <w:t>
(б) Бағдарламалық қамтамасыз етуді енгізу; (СРС 842)</w:t>
            </w:r>
          </w:p>
          <w:p>
            <w:pPr>
              <w:spacing w:after="20"/>
              <w:ind w:left="20"/>
              <w:jc w:val="both"/>
            </w:pPr>
            <w:r>
              <w:rPr>
                <w:rFonts w:ascii="Times New Roman"/>
                <w:b w:val="false"/>
                <w:i w:val="false"/>
                <w:color w:val="000000"/>
                <w:sz w:val="20"/>
              </w:rPr>
              <w:t>
(в)      Деректерді өңдеу; (СРС 843)</w:t>
            </w:r>
          </w:p>
          <w:p>
            <w:pPr>
              <w:spacing w:after="20"/>
              <w:ind w:left="20"/>
              <w:jc w:val="both"/>
            </w:pPr>
            <w:r>
              <w:rPr>
                <w:rFonts w:ascii="Times New Roman"/>
                <w:b w:val="false"/>
                <w:i w:val="false"/>
                <w:color w:val="000000"/>
                <w:sz w:val="20"/>
              </w:rPr>
              <w:t>
(г)      Дерекқор; (СРС 844)</w:t>
            </w:r>
          </w:p>
          <w:p>
            <w:pPr>
              <w:spacing w:after="20"/>
              <w:ind w:left="20"/>
              <w:jc w:val="both"/>
            </w:pPr>
            <w:r>
              <w:rPr>
                <w:rFonts w:ascii="Times New Roman"/>
                <w:b w:val="false"/>
                <w:i w:val="false"/>
                <w:color w:val="000000"/>
                <w:sz w:val="20"/>
              </w:rPr>
              <w:t>
(д)      Басқалары (СРС 845 + 849)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Зерттеу және дамыту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Жаратылыстану ғылымдары саласындағы зерттеулер мен талдамалар (СРС 851);</w:t>
            </w:r>
          </w:p>
          <w:p>
            <w:pPr>
              <w:spacing w:after="20"/>
              <w:ind w:left="20"/>
              <w:jc w:val="both"/>
            </w:pPr>
            <w:r>
              <w:rPr>
                <w:rFonts w:ascii="Times New Roman"/>
                <w:b w:val="false"/>
                <w:i w:val="false"/>
                <w:color w:val="000000"/>
                <w:sz w:val="20"/>
              </w:rPr>
              <w:t>
(б) Қоғамдық және гуманитарлық ғылымдар саласындағы зерттеулер мен талдамалар (СРС 852);</w:t>
            </w:r>
          </w:p>
          <w:p>
            <w:pPr>
              <w:spacing w:after="20"/>
              <w:ind w:left="20"/>
              <w:jc w:val="both"/>
            </w:pPr>
            <w:r>
              <w:rPr>
                <w:rFonts w:ascii="Times New Roman"/>
                <w:b w:val="false"/>
                <w:i w:val="false"/>
                <w:color w:val="000000"/>
                <w:sz w:val="20"/>
              </w:rPr>
              <w:t>
(в)      Пәнаралық зерттеулер және дамыту бойынша көрсетілетін қызметтер (СРС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Жылжымайтын мүлік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Меншікті немесе жалға алынған жылжымайтын мүлікті тарту (СРС 821)</w:t>
            </w:r>
          </w:p>
          <w:p>
            <w:pPr>
              <w:spacing w:after="20"/>
              <w:ind w:left="20"/>
              <w:jc w:val="both"/>
            </w:pPr>
            <w:r>
              <w:rPr>
                <w:rFonts w:ascii="Times New Roman"/>
                <w:b w:val="false"/>
                <w:i w:val="false"/>
                <w:color w:val="000000"/>
                <w:sz w:val="20"/>
              </w:rPr>
              <w:t>
(б) Төлемақы үшін немесе шарттық негізде (СРС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Молдовада тіркелген заңды тұлғалар арқылы ғана ұсынылуы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Операторларсыз жалдау/лизинг бойышна көрсетілетін қызметтер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Ерекшеліктерге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Кемелерге қатысты (CPC 83103);</w:t>
            </w:r>
          </w:p>
          <w:p>
            <w:pPr>
              <w:spacing w:after="20"/>
              <w:ind w:left="20"/>
              <w:jc w:val="both"/>
            </w:pPr>
            <w:r>
              <w:rPr>
                <w:rFonts w:ascii="Times New Roman"/>
                <w:b w:val="false"/>
                <w:i w:val="false"/>
                <w:color w:val="000000"/>
                <w:sz w:val="20"/>
              </w:rPr>
              <w:t>
(б) Ұшақтарға қатысты (CPC 83104);</w:t>
            </w:r>
          </w:p>
          <w:p>
            <w:pPr>
              <w:spacing w:after="20"/>
              <w:ind w:left="20"/>
              <w:jc w:val="both"/>
            </w:pPr>
            <w:r>
              <w:rPr>
                <w:rFonts w:ascii="Times New Roman"/>
                <w:b w:val="false"/>
                <w:i w:val="false"/>
                <w:color w:val="000000"/>
                <w:sz w:val="20"/>
              </w:rPr>
              <w:t>
(в) Көлікгің басқа түріне арналған жабдыққа қатысты (КТКГ 83101 + 83102 + 83105);</w:t>
            </w:r>
          </w:p>
          <w:p>
            <w:pPr>
              <w:spacing w:after="20"/>
              <w:ind w:left="20"/>
              <w:jc w:val="both"/>
            </w:pPr>
            <w:r>
              <w:rPr>
                <w:rFonts w:ascii="Times New Roman"/>
                <w:b w:val="false"/>
                <w:i w:val="false"/>
                <w:color w:val="000000"/>
                <w:sz w:val="20"/>
              </w:rPr>
              <w:t>
(г) Басқа механизмдер мен жабдықтарға қатысты (КТК 83 Юб- 83109);</w:t>
            </w:r>
          </w:p>
          <w:p>
            <w:pPr>
              <w:spacing w:after="20"/>
              <w:ind w:left="20"/>
              <w:jc w:val="both"/>
            </w:pPr>
            <w:r>
              <w:rPr>
                <w:rFonts w:ascii="Times New Roman"/>
                <w:b w:val="false"/>
                <w:i w:val="false"/>
                <w:color w:val="000000"/>
                <w:sz w:val="20"/>
              </w:rPr>
              <w:t>
(д) Басқалары (СРС 832), соның ішінде үйде пайдалануға арналған алдын ала жазылған Бейнетаспалар мен оптикалық дискілер және ойын-сауық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Өзге де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Жарнамалық көрсетілетін қызметтер (СРС 871);</w:t>
            </w:r>
          </w:p>
          <w:p>
            <w:pPr>
              <w:spacing w:after="20"/>
              <w:ind w:left="20"/>
              <w:jc w:val="both"/>
            </w:pPr>
            <w:r>
              <w:rPr>
                <w:rFonts w:ascii="Times New Roman"/>
                <w:b w:val="false"/>
                <w:i w:val="false"/>
                <w:color w:val="000000"/>
                <w:sz w:val="20"/>
              </w:rPr>
              <w:t>
(б) Маркетингтік зерттеу және қоғамдық пікір сауалнамасы (СРС 864);</w:t>
            </w:r>
          </w:p>
          <w:p>
            <w:pPr>
              <w:spacing w:after="20"/>
              <w:ind w:left="20"/>
              <w:jc w:val="both"/>
            </w:pPr>
            <w:r>
              <w:rPr>
                <w:rFonts w:ascii="Times New Roman"/>
                <w:b w:val="false"/>
                <w:i w:val="false"/>
                <w:color w:val="000000"/>
                <w:sz w:val="20"/>
              </w:rPr>
              <w:t>
(в) Басқарушылық консультация беру (СРС 865);</w:t>
            </w:r>
          </w:p>
          <w:p>
            <w:pPr>
              <w:spacing w:after="20"/>
              <w:ind w:left="20"/>
              <w:jc w:val="both"/>
            </w:pPr>
            <w:r>
              <w:rPr>
                <w:rFonts w:ascii="Times New Roman"/>
                <w:b w:val="false"/>
                <w:i w:val="false"/>
                <w:color w:val="000000"/>
                <w:sz w:val="20"/>
              </w:rPr>
              <w:t>
(г) Басқарушылық консультация беруге байланысты көрсетілетін қызметтер (СРС 866);</w:t>
            </w:r>
          </w:p>
          <w:p>
            <w:pPr>
              <w:spacing w:after="20"/>
              <w:ind w:left="20"/>
              <w:jc w:val="both"/>
            </w:pPr>
            <w:r>
              <w:rPr>
                <w:rFonts w:ascii="Times New Roman"/>
                <w:b w:val="false"/>
                <w:i w:val="false"/>
                <w:color w:val="000000"/>
                <w:sz w:val="20"/>
              </w:rPr>
              <w:t>
(д) Техникалық сынақтар және талдамалық көрсетілетін қызметтер (СРС 8676);</w:t>
            </w:r>
          </w:p>
          <w:p>
            <w:pPr>
              <w:spacing w:after="20"/>
              <w:ind w:left="20"/>
              <w:jc w:val="both"/>
            </w:pPr>
            <w:r>
              <w:rPr>
                <w:rFonts w:ascii="Times New Roman"/>
                <w:b w:val="false"/>
                <w:i w:val="false"/>
                <w:color w:val="000000"/>
                <w:sz w:val="20"/>
              </w:rPr>
              <w:t>
(е) Ауыл шаруашылығына, аңшылыққа және орман шаруашылығына байланысты көрсетілетін қызметтер (СРС 881);</w:t>
            </w:r>
          </w:p>
          <w:p>
            <w:pPr>
              <w:spacing w:after="20"/>
              <w:ind w:left="20"/>
              <w:jc w:val="both"/>
            </w:pPr>
            <w:r>
              <w:rPr>
                <w:rFonts w:ascii="Times New Roman"/>
                <w:b w:val="false"/>
                <w:i w:val="false"/>
                <w:color w:val="000000"/>
                <w:sz w:val="20"/>
              </w:rPr>
              <w:t>
(ж) Балық шаруашылығына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көрсетілетін қызметтер (CPC 882);</w:t>
            </w:r>
          </w:p>
          <w:p>
            <w:pPr>
              <w:spacing w:after="20"/>
              <w:ind w:left="20"/>
              <w:jc w:val="both"/>
            </w:pPr>
            <w:r>
              <w:rPr>
                <w:rFonts w:ascii="Times New Roman"/>
                <w:b w:val="false"/>
                <w:i w:val="false"/>
                <w:color w:val="000000"/>
                <w:sz w:val="20"/>
              </w:rPr>
              <w:t>
(з) Тау-кен өнеркәсібіне байланысты көрсетілетін қызметтер (КТК 883 +</w:t>
            </w:r>
          </w:p>
          <w:p>
            <w:pPr>
              <w:spacing w:after="20"/>
              <w:ind w:left="20"/>
              <w:jc w:val="both"/>
            </w:pPr>
            <w:r>
              <w:rPr>
                <w:rFonts w:ascii="Times New Roman"/>
                <w:b w:val="false"/>
                <w:i w:val="false"/>
                <w:color w:val="000000"/>
                <w:sz w:val="20"/>
              </w:rPr>
              <w:t>
(и) Өндіріске байланысты көрсетілетін қызметтер (CPC 884 + 885); (88442 қоспағанда);</w:t>
            </w:r>
          </w:p>
          <w:p>
            <w:pPr>
              <w:spacing w:after="20"/>
              <w:ind w:left="20"/>
              <w:jc w:val="both"/>
            </w:pPr>
            <w:r>
              <w:rPr>
                <w:rFonts w:ascii="Times New Roman"/>
                <w:b w:val="false"/>
                <w:i w:val="false"/>
                <w:color w:val="000000"/>
                <w:sz w:val="20"/>
              </w:rPr>
              <w:t>
(к) Энергия белуге қатысты көрсетілетін қызметтер (CPC 887);</w:t>
            </w:r>
          </w:p>
          <w:p>
            <w:pPr>
              <w:spacing w:after="20"/>
              <w:ind w:left="20"/>
              <w:jc w:val="both"/>
            </w:pPr>
            <w:r>
              <w:rPr>
                <w:rFonts w:ascii="Times New Roman"/>
                <w:b w:val="false"/>
                <w:i w:val="false"/>
                <w:color w:val="000000"/>
                <w:sz w:val="20"/>
              </w:rPr>
              <w:t>
(л) Персонал көрсететін қызметті орналастыру және беру (CPC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Тергеп-тексеру және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Молдовада тіркелген заңды тұлғалар арқылы ұсынылуы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Ғылыми және техникалық консалтингке байланысты көрсетілетін қызметтер (СРС 8675);</w:t>
            </w:r>
          </w:p>
          <w:p>
            <w:pPr>
              <w:spacing w:after="20"/>
              <w:ind w:left="20"/>
              <w:jc w:val="both"/>
            </w:pPr>
            <w:r>
              <w:rPr>
                <w:rFonts w:ascii="Times New Roman"/>
                <w:b w:val="false"/>
                <w:i w:val="false"/>
                <w:color w:val="000000"/>
                <w:sz w:val="20"/>
              </w:rPr>
              <w:t>
(o) Жабдыққа техникалық қызмет көрсету және жөндеу (теңіз кемелерін, ұшақтарды немесе өзге де көлік турін қоспағанда) (КТК 633 + 8861-8866);</w:t>
            </w:r>
          </w:p>
          <w:p>
            <w:pPr>
              <w:spacing w:after="20"/>
              <w:ind w:left="20"/>
              <w:jc w:val="both"/>
            </w:pPr>
            <w:r>
              <w:rPr>
                <w:rFonts w:ascii="Times New Roman"/>
                <w:b w:val="false"/>
                <w:i w:val="false"/>
                <w:color w:val="000000"/>
                <w:sz w:val="20"/>
              </w:rPr>
              <w:t>
(п) Ғимараттарды тазалау бойынша көрсетілетін қызметтер (СРС 874);</w:t>
            </w:r>
          </w:p>
          <w:p>
            <w:pPr>
              <w:spacing w:after="20"/>
              <w:ind w:left="20"/>
              <w:jc w:val="both"/>
            </w:pPr>
            <w:r>
              <w:rPr>
                <w:rFonts w:ascii="Times New Roman"/>
                <w:b w:val="false"/>
                <w:i w:val="false"/>
                <w:color w:val="000000"/>
                <w:sz w:val="20"/>
              </w:rPr>
              <w:t>
(p) Фотосурет саласындағы көрсетілетін қызметтер (СРС 875);</w:t>
            </w:r>
          </w:p>
          <w:p>
            <w:pPr>
              <w:spacing w:after="20"/>
              <w:ind w:left="20"/>
              <w:jc w:val="both"/>
            </w:pPr>
            <w:r>
              <w:rPr>
                <w:rFonts w:ascii="Times New Roman"/>
                <w:b w:val="false"/>
                <w:i w:val="false"/>
                <w:color w:val="000000"/>
                <w:sz w:val="20"/>
              </w:rPr>
              <w:t>
(с) Орамдау бойынша көрсетілетін қызметтер (СРС 876);</w:t>
            </w:r>
          </w:p>
          <w:p>
            <w:pPr>
              <w:spacing w:after="20"/>
              <w:ind w:left="20"/>
              <w:jc w:val="both"/>
            </w:pPr>
            <w:r>
              <w:rPr>
                <w:rFonts w:ascii="Times New Roman"/>
                <w:b w:val="false"/>
                <w:i w:val="false"/>
                <w:color w:val="000000"/>
                <w:sz w:val="20"/>
              </w:rPr>
              <w:t>
(т) Баспасөз, баспа ісі (СРС 88442);</w:t>
            </w:r>
          </w:p>
          <w:p>
            <w:pPr>
              <w:spacing w:after="20"/>
              <w:ind w:left="20"/>
              <w:jc w:val="both"/>
            </w:pPr>
            <w:r>
              <w:rPr>
                <w:rFonts w:ascii="Times New Roman"/>
                <w:b w:val="false"/>
                <w:i w:val="false"/>
                <w:color w:val="000000"/>
                <w:sz w:val="20"/>
              </w:rPr>
              <w:t>
(у) Конференц-көрсетілетін қызметтер (СРС 87909*);</w:t>
            </w:r>
          </w:p>
          <w:p>
            <w:pPr>
              <w:spacing w:after="20"/>
              <w:ind w:left="20"/>
              <w:jc w:val="both"/>
            </w:pPr>
            <w:r>
              <w:rPr>
                <w:rFonts w:ascii="Times New Roman"/>
                <w:b w:val="false"/>
                <w:i w:val="false"/>
                <w:color w:val="000000"/>
                <w:sz w:val="20"/>
              </w:rPr>
              <w:t>
(ф) Өзге де көрсетілетін қызметтер (СРС 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Ерекшеліктерге негіз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Коммуникациялық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пошта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халықаралық пошта қызметтер, сондай-ақ ішкі Көрсетілетін пошта қызметтері (СРС 7511)</w:t>
            </w:r>
          </w:p>
          <w:p>
            <w:pPr>
              <w:spacing w:after="20"/>
              <w:ind w:left="20"/>
              <w:jc w:val="both"/>
            </w:pPr>
            <w:r>
              <w:rPr>
                <w:rFonts w:ascii="Times New Roman"/>
                <w:b w:val="false"/>
                <w:i w:val="false"/>
                <w:color w:val="000000"/>
                <w:sz w:val="20"/>
              </w:rPr>
              <w:t>
(б) Сәлемдемелерге байланысты көрсетілетін пошта қызметтері (СРС 75112);</w:t>
            </w:r>
          </w:p>
          <w:p>
            <w:pPr>
              <w:spacing w:after="20"/>
              <w:ind w:left="20"/>
              <w:jc w:val="both"/>
            </w:pPr>
            <w:r>
              <w:rPr>
                <w:rFonts w:ascii="Times New Roman"/>
                <w:b w:val="false"/>
                <w:i w:val="false"/>
                <w:color w:val="000000"/>
                <w:sz w:val="20"/>
              </w:rPr>
              <w:t>
(в) Пошта бөлімшелеріне келушілерге көрсетілетін қызметтер (СРС 75113);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Курьерлік көрсетілетін қызметтер (СРС7512)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 байланысы (телекоммуникация) саласындағы көрсетілетін қызметгер</w:t>
            </w:r>
          </w:p>
          <w:p>
            <w:pPr>
              <w:spacing w:after="20"/>
              <w:ind w:left="20"/>
              <w:jc w:val="both"/>
            </w:pPr>
            <w:r>
              <w:rPr>
                <w:rFonts w:ascii="Times New Roman"/>
                <w:b w:val="false"/>
                <w:i w:val="false"/>
                <w:color w:val="000000"/>
                <w:sz w:val="20"/>
              </w:rPr>
              <w:t>
Молдова Республикасы қабылдаған міндеттемелер ДСҰ-ның мынадай құжаттарында көзделген жоспарлау қағидаттарына негізделген:</w:t>
            </w:r>
          </w:p>
          <w:p>
            <w:pPr>
              <w:spacing w:after="20"/>
              <w:ind w:left="20"/>
              <w:jc w:val="both"/>
            </w:pPr>
            <w:r>
              <w:rPr>
                <w:rFonts w:ascii="Times New Roman"/>
                <w:b w:val="false"/>
                <w:i w:val="false"/>
                <w:color w:val="000000"/>
                <w:sz w:val="20"/>
              </w:rPr>
              <w:t>
"Notes for Scheduling Basic Telecom Services Commitments"</w:t>
            </w:r>
          </w:p>
          <w:p>
            <w:pPr>
              <w:spacing w:after="20"/>
              <w:ind w:left="20"/>
              <w:jc w:val="both"/>
            </w:pPr>
            <w:r>
              <w:rPr>
                <w:rFonts w:ascii="Times New Roman"/>
                <w:b w:val="false"/>
                <w:i w:val="false"/>
                <w:color w:val="000000"/>
                <w:sz w:val="20"/>
              </w:rPr>
              <w:t>
(S/GBT/W/2/Rev.l) и "Market Access Limitations on Spectrum Availability" (S/GBT/W/3).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Ортақ пайдаланылатын телефон баиланысы көрсететін қызметтер (СРС 7521);</w:t>
            </w:r>
          </w:p>
          <w:p>
            <w:pPr>
              <w:spacing w:after="20"/>
              <w:ind w:left="20"/>
              <w:jc w:val="both"/>
            </w:pPr>
            <w:r>
              <w:rPr>
                <w:rFonts w:ascii="Times New Roman"/>
                <w:b w:val="false"/>
                <w:i w:val="false"/>
                <w:color w:val="000000"/>
                <w:sz w:val="20"/>
              </w:rPr>
              <w:t>
(б) Көрсетілетін аналогтық ұялы байланыс қызметтері (СРС 75213.1);</w:t>
            </w:r>
          </w:p>
          <w:p>
            <w:pPr>
              <w:spacing w:after="20"/>
              <w:ind w:left="20"/>
              <w:jc w:val="both"/>
            </w:pPr>
            <w:r>
              <w:rPr>
                <w:rFonts w:ascii="Times New Roman"/>
                <w:b w:val="false"/>
                <w:i w:val="false"/>
                <w:color w:val="000000"/>
                <w:sz w:val="20"/>
              </w:rPr>
              <w:t>
(в) Көрсетілетін цифрлық ұялы</w:t>
            </w:r>
          </w:p>
          <w:p>
            <w:pPr>
              <w:spacing w:after="20"/>
              <w:ind w:left="20"/>
              <w:jc w:val="both"/>
            </w:pPr>
            <w:r>
              <w:rPr>
                <w:rFonts w:ascii="Times New Roman"/>
                <w:b w:val="false"/>
                <w:i w:val="false"/>
                <w:color w:val="000000"/>
                <w:sz w:val="20"/>
              </w:rPr>
              <w:t>
байланыс қызметтері (CPC 75213.2);</w:t>
            </w:r>
          </w:p>
          <w:p>
            <w:pPr>
              <w:spacing w:after="20"/>
              <w:ind w:left="20"/>
              <w:jc w:val="both"/>
            </w:pPr>
            <w:r>
              <w:rPr>
                <w:rFonts w:ascii="Times New Roman"/>
                <w:b w:val="false"/>
                <w:i w:val="false"/>
                <w:color w:val="000000"/>
                <w:sz w:val="20"/>
              </w:rPr>
              <w:t>
(г) Көрсетілетін мобильдік байланыс қызметтері (CPC 75213):</w:t>
            </w:r>
          </w:p>
          <w:p>
            <w:pPr>
              <w:spacing w:after="20"/>
              <w:ind w:left="20"/>
              <w:jc w:val="both"/>
            </w:pPr>
            <w:r>
              <w:rPr>
                <w:rFonts w:ascii="Times New Roman"/>
                <w:b w:val="false"/>
                <w:i w:val="false"/>
                <w:color w:val="000000"/>
                <w:sz w:val="20"/>
              </w:rPr>
              <w:t>
пейджинг көрсететін қызметтер (CPC 75291),</w:t>
            </w:r>
          </w:p>
          <w:p>
            <w:pPr>
              <w:spacing w:after="20"/>
              <w:ind w:left="20"/>
              <w:jc w:val="both"/>
            </w:pPr>
            <w:r>
              <w:rPr>
                <w:rFonts w:ascii="Times New Roman"/>
                <w:b w:val="false"/>
                <w:i w:val="false"/>
                <w:color w:val="000000"/>
                <w:sz w:val="20"/>
              </w:rPr>
              <w:t>
деректерді мобильдік беру бойынша көрсетілетін қызметтер;</w:t>
            </w:r>
          </w:p>
          <w:p>
            <w:pPr>
              <w:spacing w:after="20"/>
              <w:ind w:left="20"/>
              <w:jc w:val="both"/>
            </w:pPr>
            <w:r>
              <w:rPr>
                <w:rFonts w:ascii="Times New Roman"/>
                <w:b w:val="false"/>
                <w:i w:val="false"/>
                <w:color w:val="000000"/>
                <w:sz w:val="20"/>
              </w:rPr>
              <w:t>
(д) Спутниктік байланыс;</w:t>
            </w:r>
          </w:p>
          <w:p>
            <w:pPr>
              <w:spacing w:after="20"/>
              <w:ind w:left="20"/>
              <w:jc w:val="both"/>
            </w:pPr>
            <w:r>
              <w:rPr>
                <w:rFonts w:ascii="Times New Roman"/>
                <w:b w:val="false"/>
                <w:i w:val="false"/>
                <w:color w:val="000000"/>
                <w:sz w:val="20"/>
              </w:rPr>
              <w:t>
(е) Көрсетілетін коммерциялық желі қызметтері (СРС 7522);</w:t>
            </w:r>
          </w:p>
          <w:p>
            <w:pPr>
              <w:spacing w:after="20"/>
              <w:ind w:left="20"/>
              <w:jc w:val="both"/>
            </w:pPr>
            <w:r>
              <w:rPr>
                <w:rFonts w:ascii="Times New Roman"/>
                <w:b w:val="false"/>
                <w:i w:val="false"/>
                <w:color w:val="000000"/>
                <w:sz w:val="20"/>
              </w:rPr>
              <w:t xml:space="preserve">
(ж) Пакеттерді коммутациялай отырып деректерді беру бойынша көрсетілетін қызметтер (СРС </w:t>
            </w:r>
          </w:p>
          <w:p>
            <w:pPr>
              <w:spacing w:after="20"/>
              <w:ind w:left="20"/>
              <w:jc w:val="both"/>
            </w:pPr>
            <w:r>
              <w:rPr>
                <w:rFonts w:ascii="Times New Roman"/>
                <w:b w:val="false"/>
                <w:i w:val="false"/>
                <w:color w:val="000000"/>
                <w:sz w:val="20"/>
              </w:rPr>
              <w:t>
(з) Арналары коммутацияланған деректерді беру бойынша көрсетілетін қызметтер (СРС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Көрсетілетін телеграф және телекс қызметтері (СРС 7522 және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 өйткені 2003 жылдың 31 желтоқсанынан бастап "Молдтелеком" монополияны жүзеге асыруда, көрсетілетін қызметтер Молдовада тіркелғен заңды тұлғалар арқылы ғана берілуге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Факсимилдік көрсетілетін</w:t>
            </w:r>
          </w:p>
          <w:p>
            <w:pPr>
              <w:spacing w:after="20"/>
              <w:ind w:left="20"/>
              <w:jc w:val="both"/>
            </w:pPr>
            <w:r>
              <w:rPr>
                <w:rFonts w:ascii="Times New Roman"/>
                <w:b w:val="false"/>
                <w:i w:val="false"/>
                <w:color w:val="000000"/>
                <w:sz w:val="20"/>
              </w:rPr>
              <w:t>
қызметтер (СРС 7521 * + 7529 *);</w:t>
            </w:r>
          </w:p>
          <w:p>
            <w:pPr>
              <w:spacing w:after="20"/>
              <w:ind w:left="20"/>
              <w:jc w:val="both"/>
            </w:pPr>
            <w:r>
              <w:rPr>
                <w:rFonts w:ascii="Times New Roman"/>
                <w:b w:val="false"/>
                <w:i w:val="false"/>
                <w:color w:val="000000"/>
                <w:sz w:val="20"/>
              </w:rPr>
              <w:t>
(л) Жеке жалдамалы арналар көрсететін қызметтер (СРС 7522 * + 7523 *)</w:t>
            </w:r>
          </w:p>
          <w:p>
            <w:pPr>
              <w:spacing w:after="20"/>
              <w:ind w:left="20"/>
              <w:jc w:val="both"/>
            </w:pPr>
            <w:r>
              <w:rPr>
                <w:rFonts w:ascii="Times New Roman"/>
                <w:b w:val="false"/>
                <w:i w:val="false"/>
                <w:color w:val="000000"/>
                <w:sz w:val="20"/>
              </w:rPr>
              <w:t>
(м) Электрондық пошта (СРС 7523 *);</w:t>
            </w:r>
          </w:p>
          <w:p>
            <w:pPr>
              <w:spacing w:after="20"/>
              <w:ind w:left="20"/>
              <w:jc w:val="both"/>
            </w:pPr>
            <w:r>
              <w:rPr>
                <w:rFonts w:ascii="Times New Roman"/>
                <w:b w:val="false"/>
                <w:i w:val="false"/>
                <w:color w:val="000000"/>
                <w:sz w:val="20"/>
              </w:rPr>
              <w:t>
(н) Дауыстық пошта (СРС 7523 *);</w:t>
            </w:r>
          </w:p>
          <w:p>
            <w:pPr>
              <w:spacing w:after="20"/>
              <w:ind w:left="20"/>
              <w:jc w:val="both"/>
            </w:pPr>
            <w:r>
              <w:rPr>
                <w:rFonts w:ascii="Times New Roman"/>
                <w:b w:val="false"/>
                <w:i w:val="false"/>
                <w:color w:val="000000"/>
                <w:sz w:val="20"/>
              </w:rPr>
              <w:t>
(о) "Онлайн" режиміндегі ақпарат пен</w:t>
            </w:r>
          </w:p>
          <w:p>
            <w:pPr>
              <w:spacing w:after="20"/>
              <w:ind w:left="20"/>
              <w:jc w:val="both"/>
            </w:pPr>
            <w:r>
              <w:rPr>
                <w:rFonts w:ascii="Times New Roman"/>
                <w:b w:val="false"/>
                <w:i w:val="false"/>
                <w:color w:val="000000"/>
                <w:sz w:val="20"/>
              </w:rPr>
              <w:t>
дерекқордан іздеу (СРС7523 *);</w:t>
            </w:r>
          </w:p>
          <w:p>
            <w:pPr>
              <w:spacing w:after="20"/>
              <w:ind w:left="20"/>
              <w:jc w:val="both"/>
            </w:pPr>
            <w:r>
              <w:rPr>
                <w:rFonts w:ascii="Times New Roman"/>
                <w:b w:val="false"/>
                <w:i w:val="false"/>
                <w:color w:val="000000"/>
                <w:sz w:val="20"/>
              </w:rPr>
              <w:t>
(п) Электрондық деректер алмасу (EDI) (CPC 7523 *);</w:t>
            </w:r>
          </w:p>
          <w:p>
            <w:pPr>
              <w:spacing w:after="20"/>
              <w:ind w:left="20"/>
              <w:jc w:val="both"/>
            </w:pPr>
            <w:r>
              <w:rPr>
                <w:rFonts w:ascii="Times New Roman"/>
                <w:b w:val="false"/>
                <w:i w:val="false"/>
                <w:color w:val="000000"/>
                <w:sz w:val="20"/>
              </w:rPr>
              <w:t>
(р) Сақтауды және қайта бағыттауды, сақтауды және іздеуді қоса алғанда, кеңейтуге/ құнын ұлғайтуға байланысты көрсетілетін факсимильді байланыс қызметгері (СРС 7523 *);</w:t>
            </w:r>
          </w:p>
          <w:p>
            <w:pPr>
              <w:spacing w:after="20"/>
              <w:ind w:left="20"/>
              <w:jc w:val="both"/>
            </w:pPr>
            <w:r>
              <w:rPr>
                <w:rFonts w:ascii="Times New Roman"/>
                <w:b w:val="false"/>
                <w:i w:val="false"/>
                <w:color w:val="000000"/>
                <w:sz w:val="20"/>
              </w:rPr>
              <w:t>
(с) Кодтар мен хаттамаларды түрлендіру (СРС жоқ);</w:t>
            </w:r>
          </w:p>
          <w:p>
            <w:pPr>
              <w:spacing w:after="20"/>
              <w:ind w:left="20"/>
              <w:jc w:val="both"/>
            </w:pPr>
            <w:r>
              <w:rPr>
                <w:rFonts w:ascii="Times New Roman"/>
                <w:b w:val="false"/>
                <w:i w:val="false"/>
                <w:color w:val="000000"/>
                <w:sz w:val="20"/>
              </w:rPr>
              <w:t>
(т) "Онлайн" режимінде ақпаратты және/немесе дерекгерді өндеу (мәмілелерді өндеуді қоса алғанда) (СРС 843);</w:t>
            </w:r>
          </w:p>
          <w:p>
            <w:pPr>
              <w:spacing w:after="20"/>
              <w:ind w:left="20"/>
              <w:jc w:val="both"/>
            </w:pPr>
            <w:r>
              <w:rPr>
                <w:rFonts w:ascii="Times New Roman"/>
                <w:b w:val="false"/>
                <w:i w:val="false"/>
                <w:color w:val="000000"/>
                <w:sz w:val="20"/>
              </w:rPr>
              <w:t>
(у) Электр байланысы көрсететін басқа да қызметтер (СРС 7529);</w:t>
            </w:r>
          </w:p>
          <w:p>
            <w:pPr>
              <w:spacing w:after="20"/>
              <w:ind w:left="20"/>
              <w:jc w:val="both"/>
            </w:pPr>
            <w:r>
              <w:rPr>
                <w:rFonts w:ascii="Times New Roman"/>
                <w:b w:val="false"/>
                <w:i w:val="false"/>
                <w:color w:val="000000"/>
                <w:sz w:val="20"/>
              </w:rPr>
              <w:t>
(ф) Басқалары (СРС 7549)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Құрылыс және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Ғимараттар салу бойынша жалпы жұмыстар; (СРС 512)</w:t>
            </w:r>
          </w:p>
          <w:p>
            <w:pPr>
              <w:spacing w:after="20"/>
              <w:ind w:left="20"/>
              <w:jc w:val="both"/>
            </w:pPr>
            <w:r>
              <w:rPr>
                <w:rFonts w:ascii="Times New Roman"/>
                <w:b w:val="false"/>
                <w:i w:val="false"/>
                <w:color w:val="000000"/>
                <w:sz w:val="20"/>
              </w:rPr>
              <w:t>
(б) Азаматтық мақсаттағы объектілерді салу бойынша жалпы жұмыстар (СРС 513);</w:t>
            </w:r>
          </w:p>
          <w:p>
            <w:pPr>
              <w:spacing w:after="20"/>
              <w:ind w:left="20"/>
              <w:jc w:val="both"/>
            </w:pPr>
            <w:r>
              <w:rPr>
                <w:rFonts w:ascii="Times New Roman"/>
                <w:b w:val="false"/>
                <w:i w:val="false"/>
                <w:color w:val="000000"/>
                <w:sz w:val="20"/>
              </w:rPr>
              <w:t>
(в) Орнату және құрастыру жұмыстары</w:t>
            </w:r>
          </w:p>
          <w:p>
            <w:pPr>
              <w:spacing w:after="20"/>
              <w:ind w:left="20"/>
              <w:jc w:val="both"/>
            </w:pPr>
            <w:r>
              <w:rPr>
                <w:rFonts w:ascii="Times New Roman"/>
                <w:b w:val="false"/>
                <w:i w:val="false"/>
                <w:color w:val="000000"/>
                <w:sz w:val="20"/>
              </w:rPr>
              <w:t>
(г) Құрылысты аяқтау және әрлеу жұмыстары (СРС 517);</w:t>
            </w:r>
          </w:p>
          <w:p>
            <w:pPr>
              <w:spacing w:after="20"/>
              <w:ind w:left="20"/>
              <w:jc w:val="both"/>
            </w:pPr>
            <w:r>
              <w:rPr>
                <w:rFonts w:ascii="Times New Roman"/>
                <w:b w:val="false"/>
                <w:i w:val="false"/>
                <w:color w:val="000000"/>
                <w:sz w:val="20"/>
              </w:rPr>
              <w:t>
(д) Басқалары (СРС 511 + 515 + 518).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Дистрибыоторлық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Комиссиялық агенттер көрсететін қызметтер (СРС 621);</w:t>
            </w:r>
          </w:p>
          <w:p>
            <w:pPr>
              <w:spacing w:after="20"/>
              <w:ind w:left="20"/>
              <w:jc w:val="both"/>
            </w:pPr>
            <w:r>
              <w:rPr>
                <w:rFonts w:ascii="Times New Roman"/>
                <w:b w:val="false"/>
                <w:i w:val="false"/>
                <w:color w:val="000000"/>
                <w:sz w:val="20"/>
              </w:rPr>
              <w:t>
(б) Көетілетін көтерме сауда қызметтері (CPC 611, 622);</w:t>
            </w:r>
          </w:p>
          <w:p>
            <w:pPr>
              <w:spacing w:after="20"/>
              <w:ind w:left="20"/>
              <w:jc w:val="both"/>
            </w:pPr>
            <w:r>
              <w:rPr>
                <w:rFonts w:ascii="Times New Roman"/>
                <w:b w:val="false"/>
                <w:i w:val="false"/>
                <w:color w:val="000000"/>
                <w:sz w:val="20"/>
              </w:rPr>
              <w:t>
(в) Көрсетілетін бөлшек сауда қызметтері (СРС 611 +631 + 632 + 633 +6111 +6113 + 6121), дыбыстық- және бейнелеу жазбаларын және кассеталар мен оптикалық дискілерді қоса алғанда (СРС 63234);</w:t>
            </w:r>
          </w:p>
          <w:p>
            <w:pPr>
              <w:spacing w:after="20"/>
              <w:ind w:left="20"/>
              <w:jc w:val="both"/>
            </w:pPr>
            <w:r>
              <w:rPr>
                <w:rFonts w:ascii="Times New Roman"/>
                <w:b w:val="false"/>
                <w:i w:val="false"/>
                <w:color w:val="000000"/>
                <w:sz w:val="20"/>
              </w:rPr>
              <w:t>
(г) Франчайзинг (СРС 8929);</w:t>
            </w:r>
          </w:p>
          <w:p>
            <w:pPr>
              <w:spacing w:after="20"/>
              <w:ind w:left="20"/>
              <w:jc w:val="both"/>
            </w:pPr>
            <w:r>
              <w:rPr>
                <w:rFonts w:ascii="Times New Roman"/>
                <w:b w:val="false"/>
                <w:i w:val="false"/>
                <w:color w:val="000000"/>
                <w:sz w:val="20"/>
              </w:rPr>
              <w:t>
(д) Дистрибьюторлар көрсететін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Көрсетілетін білім беру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бастауыш білім беру қызметтері (СРС 921);</w:t>
            </w:r>
          </w:p>
          <w:p>
            <w:pPr>
              <w:spacing w:after="20"/>
              <w:ind w:left="20"/>
              <w:jc w:val="both"/>
            </w:pPr>
            <w:r>
              <w:rPr>
                <w:rFonts w:ascii="Times New Roman"/>
                <w:b w:val="false"/>
                <w:i w:val="false"/>
                <w:color w:val="000000"/>
                <w:sz w:val="20"/>
              </w:rPr>
              <w:t>
(б) Көрсетілетін орта білім беру қызметтері (СРС 922);</w:t>
            </w:r>
          </w:p>
          <w:p>
            <w:pPr>
              <w:spacing w:after="20"/>
              <w:ind w:left="20"/>
              <w:jc w:val="both"/>
            </w:pPr>
            <w:r>
              <w:rPr>
                <w:rFonts w:ascii="Times New Roman"/>
                <w:b w:val="false"/>
                <w:i w:val="false"/>
                <w:color w:val="000000"/>
                <w:sz w:val="20"/>
              </w:rPr>
              <w:t>
(г) Көрсетілетін жоғары білім беру қызметтері (ҚПК-нің 923-бөлігі);</w:t>
            </w:r>
          </w:p>
          <w:p>
            <w:pPr>
              <w:spacing w:after="20"/>
              <w:ind w:left="20"/>
              <w:jc w:val="both"/>
            </w:pPr>
            <w:r>
              <w:rPr>
                <w:rFonts w:ascii="Times New Roman"/>
                <w:b w:val="false"/>
                <w:i w:val="false"/>
                <w:color w:val="000000"/>
                <w:sz w:val="20"/>
              </w:rPr>
              <w:t>
(д)      Ересектерге білім беру (СРС924);</w:t>
            </w:r>
          </w:p>
          <w:p>
            <w:pPr>
              <w:spacing w:after="20"/>
              <w:ind w:left="20"/>
              <w:jc w:val="both"/>
            </w:pPr>
            <w:r>
              <w:rPr>
                <w:rFonts w:ascii="Times New Roman"/>
                <w:b w:val="false"/>
                <w:i w:val="false"/>
                <w:color w:val="000000"/>
                <w:sz w:val="20"/>
              </w:rPr>
              <w:t>
(е)      Өзге де көрсетілетін білім беру қызметтері (СРС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Қоршаған ортаны қорғау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Ағынды суларды тазарту бойынша көрсетілетін қызметтер (СРС 9401);</w:t>
            </w:r>
          </w:p>
          <w:p>
            <w:pPr>
              <w:spacing w:after="20"/>
              <w:ind w:left="20"/>
              <w:jc w:val="both"/>
            </w:pPr>
            <w:r>
              <w:rPr>
                <w:rFonts w:ascii="Times New Roman"/>
                <w:b w:val="false"/>
                <w:i w:val="false"/>
                <w:color w:val="000000"/>
                <w:sz w:val="20"/>
              </w:rPr>
              <w:t>
(б) Кәдеге жарату бойынша көрсетілетін қызметтерден бас тарту (СРС 9402);</w:t>
            </w:r>
          </w:p>
          <w:p>
            <w:pPr>
              <w:spacing w:after="20"/>
              <w:ind w:left="20"/>
              <w:jc w:val="both"/>
            </w:pPr>
            <w:r>
              <w:rPr>
                <w:rFonts w:ascii="Times New Roman"/>
                <w:b w:val="false"/>
                <w:i w:val="false"/>
                <w:color w:val="000000"/>
                <w:sz w:val="20"/>
              </w:rPr>
              <w:t>
(в) Санитариялық және соған ұқсас көрсетілетін қызметтер (СРС 9403);</w:t>
            </w:r>
          </w:p>
          <w:p>
            <w:pPr>
              <w:spacing w:after="20"/>
              <w:ind w:left="20"/>
              <w:jc w:val="both"/>
            </w:pPr>
            <w:r>
              <w:rPr>
                <w:rFonts w:ascii="Times New Roman"/>
                <w:b w:val="false"/>
                <w:i w:val="false"/>
                <w:color w:val="000000"/>
                <w:sz w:val="20"/>
              </w:rPr>
              <w:t>
(г) Өзге де экологиялық көрсетілетін қызметтер (СРС 9404, СРС9405, СРС 9406, СРС9409).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Сақтандыру және онымен байланысты көрсетілетін сактандыру кызметтері</w:t>
            </w:r>
          </w:p>
          <w:p>
            <w:pPr>
              <w:spacing w:after="20"/>
              <w:ind w:left="20"/>
              <w:jc w:val="both"/>
            </w:pPr>
            <w:r>
              <w:rPr>
                <w:rFonts w:ascii="Times New Roman"/>
                <w:b w:val="false"/>
                <w:i w:val="false"/>
                <w:color w:val="000000"/>
                <w:sz w:val="20"/>
              </w:rPr>
              <w:t>
(а) Өмірді, жазатайым оқиғалардан және денсаулықты сақтандыру бойынша көрсетілетін қызметтер (СРС8121);</w:t>
            </w:r>
          </w:p>
          <w:p>
            <w:pPr>
              <w:spacing w:after="20"/>
              <w:ind w:left="20"/>
              <w:jc w:val="both"/>
            </w:pPr>
            <w:r>
              <w:rPr>
                <w:rFonts w:ascii="Times New Roman"/>
                <w:b w:val="false"/>
                <w:i w:val="false"/>
                <w:color w:val="000000"/>
                <w:sz w:val="20"/>
              </w:rPr>
              <w:t>
(б) Өмірді сақгандырудан басқа көрсетілетін қызметтер (СРС 8129, теңіз және авиациялық көлік саласындағы сақгандыруды қоспағанда);</w:t>
            </w:r>
          </w:p>
          <w:p>
            <w:pPr>
              <w:spacing w:after="20"/>
              <w:ind w:left="20"/>
              <w:jc w:val="both"/>
            </w:pPr>
            <w:r>
              <w:rPr>
                <w:rFonts w:ascii="Times New Roman"/>
                <w:b w:val="false"/>
                <w:i w:val="false"/>
                <w:color w:val="000000"/>
                <w:sz w:val="20"/>
              </w:rPr>
              <w:t>
(в) Теңіз және авиациялық көлікті сақгандыру (СРС 8129);</w:t>
            </w:r>
          </w:p>
          <w:p>
            <w:pPr>
              <w:spacing w:after="20"/>
              <w:ind w:left="20"/>
              <w:jc w:val="both"/>
            </w:pPr>
            <w:r>
              <w:rPr>
                <w:rFonts w:ascii="Times New Roman"/>
                <w:b w:val="false"/>
                <w:i w:val="false"/>
                <w:color w:val="000000"/>
                <w:sz w:val="20"/>
              </w:rPr>
              <w:t>
(г) Қайта сақтандыру және ретроцессия (СРС 81299);</w:t>
            </w:r>
          </w:p>
          <w:p>
            <w:pPr>
              <w:spacing w:after="20"/>
              <w:ind w:left="20"/>
              <w:jc w:val="both"/>
            </w:pPr>
            <w:r>
              <w:rPr>
                <w:rFonts w:ascii="Times New Roman"/>
                <w:b w:val="false"/>
                <w:i w:val="false"/>
                <w:color w:val="000000"/>
                <w:sz w:val="20"/>
              </w:rPr>
              <w:t>
(д) Көрсетілетін қосалқы сақтандыру қызметтері (оның ішінде брокерлік көрсетілетін қызметтер және агенттіктер көрсететін қызметтер) (СРС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 ЖӘНЕ БАСҚА ДА ҚАРЖЫЛЫҚ КӨРСЕТІЛЕТІН ҚЫЗМЕТТЕР (сақтандыруды қоспағанда)</w:t>
            </w:r>
          </w:p>
          <w:p>
            <w:pPr>
              <w:spacing w:after="20"/>
              <w:ind w:left="20"/>
              <w:jc w:val="both"/>
            </w:pPr>
            <w:r>
              <w:rPr>
                <w:rFonts w:ascii="Times New Roman"/>
                <w:b w:val="false"/>
                <w:i w:val="false"/>
                <w:color w:val="000000"/>
                <w:sz w:val="20"/>
              </w:rPr>
              <w:t>
Шетелдік банктер қызмет етуі үшін Молдова Ұлттық банкі лицензия берген филиал арқылы ғана Молдова Республикасының аумағында қаржылық қызметті жүзеге асыра алады.</w:t>
            </w:r>
          </w:p>
          <w:p>
            <w:pPr>
              <w:spacing w:after="20"/>
              <w:ind w:left="20"/>
              <w:jc w:val="both"/>
            </w:pPr>
            <w:r>
              <w:rPr>
                <w:rFonts w:ascii="Times New Roman"/>
                <w:b w:val="false"/>
                <w:i w:val="false"/>
                <w:color w:val="000000"/>
                <w:sz w:val="20"/>
              </w:rPr>
              <w:t>
Лицензия беру шарттарының бірі - бастапқы капиталды төлеу, ол кемсітушілікке жатпайтын қағидаттарға сүйене отырып, ең төмен қажетті капиталдан кем болмауға тиіс.</w:t>
            </w:r>
          </w:p>
          <w:p>
            <w:pPr>
              <w:spacing w:after="20"/>
              <w:ind w:left="20"/>
              <w:jc w:val="both"/>
            </w:pPr>
            <w:r>
              <w:rPr>
                <w:rFonts w:ascii="Times New Roman"/>
                <w:b w:val="false"/>
                <w:i w:val="false"/>
                <w:color w:val="000000"/>
                <w:sz w:val="20"/>
              </w:rPr>
              <w:t>
Банктер, оның ішінде шетелдік капитал қатысатын банктер акционерлік қоғамдар нысанында ұйымдастырылады. Шетелдік банктердің өкілдікгері Молдова Республикасында Молдова Ұлттық банкінің лицензиясын алмай-ақ ашылуға құқылы және қаржылық қызметпен айналысуға құқығы жоқ.</w:t>
            </w:r>
          </w:p>
          <w:p>
            <w:pPr>
              <w:spacing w:after="20"/>
              <w:ind w:left="20"/>
              <w:jc w:val="both"/>
            </w:pPr>
            <w:r>
              <w:rPr>
                <w:rFonts w:ascii="Times New Roman"/>
                <w:b w:val="false"/>
                <w:i w:val="false"/>
                <w:color w:val="000000"/>
                <w:sz w:val="20"/>
              </w:rPr>
              <w:t>
Бейрезиденттер үшін резиденттердің қарыздары мен кепілдіктері, сондай-ақ капиталмен жасалатын операцияларға қатысты бейрезиденттерге басқа да аударымдар Молдова Ұлттық банкінің мақұлдауын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Халықтан салымдарды және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және басқа да қаржылық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Ерекшеліктерғе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қайтарылатын қаражаттарды қабылдау (CPC 81115-81119);</w:t>
            </w:r>
          </w:p>
          <w:p>
            <w:pPr>
              <w:spacing w:after="20"/>
              <w:ind w:left="20"/>
              <w:jc w:val="both"/>
            </w:pPr>
            <w:r>
              <w:rPr>
                <w:rFonts w:ascii="Times New Roman"/>
                <w:b w:val="false"/>
                <w:i w:val="false"/>
                <w:color w:val="000000"/>
                <w:sz w:val="20"/>
              </w:rPr>
              <w:t>
(б) Барлық түрдегі кредиттерді беру, оның ішінде тұтынушылық кредит, ипотекалық кредит, факторинг пен коммерциялық мәмілелерді қаржыландыру; (СРС 8113);</w:t>
            </w:r>
          </w:p>
          <w:p>
            <w:pPr>
              <w:spacing w:after="20"/>
              <w:ind w:left="20"/>
              <w:jc w:val="both"/>
            </w:pPr>
            <w:r>
              <w:rPr>
                <w:rFonts w:ascii="Times New Roman"/>
                <w:b w:val="false"/>
                <w:i w:val="false"/>
                <w:color w:val="000000"/>
                <w:sz w:val="20"/>
              </w:rPr>
              <w:t>
(в) Қаржылық лизинг; (8112);</w:t>
            </w:r>
          </w:p>
          <w:p>
            <w:pPr>
              <w:spacing w:after="20"/>
              <w:ind w:left="20"/>
              <w:jc w:val="both"/>
            </w:pPr>
            <w:r>
              <w:rPr>
                <w:rFonts w:ascii="Times New Roman"/>
                <w:b w:val="false"/>
                <w:i w:val="false"/>
                <w:color w:val="000000"/>
                <w:sz w:val="20"/>
              </w:rPr>
              <w:t>
(г) Барлық көрсетілетін төлемдік қызметтер және ақша аудару (СРС 81339 *);</w:t>
            </w:r>
          </w:p>
          <w:p>
            <w:pPr>
              <w:spacing w:after="20"/>
              <w:ind w:left="20"/>
              <w:jc w:val="both"/>
            </w:pPr>
            <w:r>
              <w:rPr>
                <w:rFonts w:ascii="Times New Roman"/>
                <w:b w:val="false"/>
                <w:i w:val="false"/>
                <w:color w:val="000000"/>
                <w:sz w:val="20"/>
              </w:rPr>
              <w:t>
(д) Кепілдіктер мен міндеттемелер (СРС 81199 *);</w:t>
            </w:r>
          </w:p>
          <w:p>
            <w:pPr>
              <w:spacing w:after="20"/>
              <w:ind w:left="20"/>
              <w:jc w:val="both"/>
            </w:pPr>
            <w:r>
              <w:rPr>
                <w:rFonts w:ascii="Times New Roman"/>
                <w:b w:val="false"/>
                <w:i w:val="false"/>
                <w:color w:val="000000"/>
                <w:sz w:val="20"/>
              </w:rPr>
              <w:t>
(е) Биржада, биржадан тыс нарықта немесе басқа жолмен мынадаи құралдармен, айырбастау болсын, өз есебінен немесе клиенттер есебінен: Ақша нарығының құралдарымен (чектер, вексельдер, депозиттер анықтамалары және т. б.); (81339 *), Валюта айырбастаумен (81333), Өзгелерден басқа, фьючерстер мен опңиондарды қоса алғанда, туынды өнімдермен (81339 *), Своптар, форвардтық мөлшерлемелер туралы келісімдер сияқты өнімдерді қоса алғанда, айырбас бағамы мен пайыздық мөлшерлеме құралдарымен; (81339 *), Аударылатын бағалы қағаздармен (СРС 81321 *), Құймаларды қоса алғанда, өзге де айналым құралдарымен және қаржы активтерімен сауда жасау (81339 *). (ж) Ақша брокері (81339 *);</w:t>
            </w:r>
          </w:p>
          <w:p>
            <w:pPr>
              <w:spacing w:after="20"/>
              <w:ind w:left="20"/>
              <w:jc w:val="both"/>
            </w:pPr>
            <w:r>
              <w:rPr>
                <w:rFonts w:ascii="Times New Roman"/>
                <w:b w:val="false"/>
                <w:i w:val="false"/>
                <w:color w:val="000000"/>
                <w:sz w:val="20"/>
              </w:rPr>
              <w:t>
(з) Активтерді басқару, мысалы, ақша қаражатын немесе қоржынды басқару, ұжымдық инвестицияларды басқарудың барлық түрлері, зейнетақы қорларын басқару, кастодиалдық, депозитарлық және сенімгерлік көрсетілетін қызметтер (8119**, 81323 *);</w:t>
            </w:r>
          </w:p>
          <w:p>
            <w:pPr>
              <w:spacing w:after="20"/>
              <w:ind w:left="20"/>
              <w:jc w:val="both"/>
            </w:pPr>
            <w:r>
              <w:rPr>
                <w:rFonts w:ascii="Times New Roman"/>
                <w:b w:val="false"/>
                <w:i w:val="false"/>
                <w:color w:val="000000"/>
                <w:sz w:val="20"/>
              </w:rPr>
              <w:t>
(и) Бағалы қағаздарды, туынды өнімдерді және басқа да айналым құралдарын қоса алғанда, қаржы активтері бойынша есеп айырысу және клирингтік көрсетілетін қызметтер (81339 * немесе 81319 *);</w:t>
            </w:r>
          </w:p>
          <w:p>
            <w:pPr>
              <w:spacing w:after="20"/>
              <w:ind w:left="20"/>
              <w:jc w:val="both"/>
            </w:pPr>
            <w:r>
              <w:rPr>
                <w:rFonts w:ascii="Times New Roman"/>
                <w:b w:val="false"/>
                <w:i w:val="false"/>
                <w:color w:val="000000"/>
                <w:sz w:val="20"/>
              </w:rPr>
              <w:t>
(к) Бағалы қағаздарды, туынды өнімдерді және басқа да айналым құралдарын қоса алғанда, қаржы активтері бойынша есеп айырысу және клирингтік көрсетілетін қызметтер (81339 * немесе 81319 *);</w:t>
            </w:r>
          </w:p>
          <w:p>
            <w:pPr>
              <w:spacing w:after="20"/>
              <w:ind w:left="20"/>
              <w:jc w:val="both"/>
            </w:pPr>
            <w:r>
              <w:rPr>
                <w:rFonts w:ascii="Times New Roman"/>
                <w:b w:val="false"/>
                <w:i w:val="false"/>
                <w:color w:val="000000"/>
                <w:sz w:val="20"/>
              </w:rPr>
              <w:t>
(л) Кредиттік анықтама мен талдауды, инвестициялық және қоржындық зерттеулер мен консультацияларды, сатып алулар және корпоративті қайта құрылымдау және стратегия бойынша консультацияларды қоса алғанда, MNT. TNC /W/ 50-ің 1B -бабында көрсетілген барлык қызмет түрлері бойынша консультациялық және басқа да көрсетілетін қосалқы қаржылық қызметтер (8131 немесе 8133);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деңгейлес бөлімінде көрсетілген жагдайларды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Басқа қаржылық көрсетілетін қызметтерді берушілердің қаржылық ақпаратты ұсыну ережелері және оны беруі және қаржылық деректерді және баиланысты бағдарламалық қамтамасыз етуді өңдеуі (8131);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және басқа да қаржылық көрсетілетін қызметтер" деңгейлес бөлімінде көрсетілген жағдайларды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Андеррайтингті және агент ретінде бағалы қағаздарды орналастыруды (жария немесе жеке орналастыру) қоса алғанда, бағалы қағаздардың барлық түрлерінің шығарылымдарына қатысу және осындай шығарылымдарға байланысты қызметтер көрсету (8132)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және басқа да қаржылық көрсетілетін қызметтер" деңгейлес бөлімінде көрсетілген жағдайларды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Медициналық мекемедегі көрсетілетін емдеу және күтім жасау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Ауруханалық көрсетілетін қызметтер, Жекеменшік аурухана және санаторий-курорттық қызмет көрсету (СРС 9311 - қоғамдық сектор ұсынған көрсетілетін қызметтерді есепке алмағанда);</w:t>
            </w:r>
          </w:p>
          <w:p>
            <w:pPr>
              <w:spacing w:after="20"/>
              <w:ind w:left="20"/>
              <w:jc w:val="both"/>
            </w:pPr>
            <w:r>
              <w:rPr>
                <w:rFonts w:ascii="Times New Roman"/>
                <w:b w:val="false"/>
                <w:i w:val="false"/>
                <w:color w:val="000000"/>
                <w:sz w:val="20"/>
              </w:rPr>
              <w:t>
(б) Әлеуметтік көрсетілетін қызметтер (СРС 933 бөлігі);</w:t>
            </w:r>
          </w:p>
          <w:p>
            <w:pPr>
              <w:spacing w:after="20"/>
              <w:ind w:left="20"/>
              <w:jc w:val="both"/>
            </w:pPr>
            <w:r>
              <w:rPr>
                <w:rFonts w:ascii="Times New Roman"/>
                <w:b w:val="false"/>
                <w:i w:val="false"/>
                <w:color w:val="000000"/>
                <w:sz w:val="20"/>
              </w:rPr>
              <w:t>
(в) Өзге де ауруханалық көрсетілетін қызметтері (СРС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Туризм және саяхатқа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Қонақүйлер мен мейрамханалар (кейтерингті қоса алғанда, (СРС 641-643)</w:t>
            </w:r>
          </w:p>
          <w:p>
            <w:pPr>
              <w:spacing w:after="20"/>
              <w:ind w:left="20"/>
              <w:jc w:val="both"/>
            </w:pPr>
            <w:r>
              <w:rPr>
                <w:rFonts w:ascii="Times New Roman"/>
                <w:b w:val="false"/>
                <w:i w:val="false"/>
                <w:color w:val="000000"/>
                <w:sz w:val="20"/>
              </w:rPr>
              <w:t>
(б) Көрсетілітін туристік ағенттіктер және турлар</w:t>
            </w:r>
          </w:p>
          <w:p>
            <w:pPr>
              <w:spacing w:after="20"/>
              <w:ind w:left="20"/>
              <w:jc w:val="both"/>
            </w:pPr>
            <w:r>
              <w:rPr>
                <w:rFonts w:ascii="Times New Roman"/>
                <w:b w:val="false"/>
                <w:i w:val="false"/>
                <w:color w:val="000000"/>
                <w:sz w:val="20"/>
              </w:rPr>
              <w:t>
Опраторлар көрсететін қызметтер</w:t>
            </w:r>
          </w:p>
          <w:p>
            <w:pPr>
              <w:spacing w:after="20"/>
              <w:ind w:left="20"/>
              <w:jc w:val="both"/>
            </w:pPr>
            <w:r>
              <w:rPr>
                <w:rFonts w:ascii="Times New Roman"/>
                <w:b w:val="false"/>
                <w:i w:val="false"/>
                <w:color w:val="000000"/>
                <w:sz w:val="20"/>
              </w:rPr>
              <w:t>
(в) Туристік гидтер көрсететін қызметтер (СРС 74/2);</w:t>
            </w:r>
          </w:p>
          <w:p>
            <w:pPr>
              <w:spacing w:after="20"/>
              <w:ind w:left="20"/>
              <w:jc w:val="both"/>
            </w:pPr>
            <w:r>
              <w:rPr>
                <w:rFonts w:ascii="Times New Roman"/>
                <w:b w:val="false"/>
                <w:i w:val="false"/>
                <w:color w:val="000000"/>
                <w:sz w:val="20"/>
              </w:rPr>
              <w:t>
(г) Басқа да туризм және қызметтер көрсетуге байланысты саяхат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Демалыс, мәдени және спортгтық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Кинотеатрды пайдалану және оның жұмысы бойынша көрсетілетін қызметтер (CPC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Субсидияларға қол жеткізуден басқа шектеулер жоқ: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 де ойын-сауықтарға байланысты көрсетілетін қызметтер (CPC 96191 + 96194);</w:t>
            </w:r>
          </w:p>
          <w:p>
            <w:pPr>
              <w:spacing w:after="20"/>
              <w:ind w:left="20"/>
              <w:jc w:val="both"/>
            </w:pPr>
            <w:r>
              <w:rPr>
                <w:rFonts w:ascii="Times New Roman"/>
                <w:b w:val="false"/>
                <w:i w:val="false"/>
                <w:color w:val="000000"/>
                <w:sz w:val="20"/>
              </w:rPr>
              <w:t>
(в) Көрсетілетін ақпараттық агенттіктер қызметтері (СРС 962);</w:t>
            </w:r>
          </w:p>
          <w:p>
            <w:pPr>
              <w:spacing w:after="20"/>
              <w:ind w:left="20"/>
              <w:jc w:val="both"/>
            </w:pPr>
            <w:r>
              <w:rPr>
                <w:rFonts w:ascii="Times New Roman"/>
                <w:b w:val="false"/>
                <w:i w:val="false"/>
                <w:color w:val="000000"/>
                <w:sz w:val="20"/>
              </w:rPr>
              <w:t>
(г) Спортинг және өзге де ойын- сауықтық көрсетілетін қызметтер (СРС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теңіз көлігі қызметтері (СРС 7211,7212,7213, 8868 **, 7214, 745 **);</w:t>
            </w:r>
          </w:p>
          <w:p>
            <w:pPr>
              <w:spacing w:after="20"/>
              <w:ind w:left="20"/>
              <w:jc w:val="both"/>
            </w:pPr>
            <w:r>
              <w:rPr>
                <w:rFonts w:ascii="Times New Roman"/>
                <w:b w:val="false"/>
                <w:i w:val="false"/>
                <w:color w:val="000000"/>
                <w:sz w:val="20"/>
              </w:rPr>
              <w:t>
(б) Ішкі су жолдары көлігі (СРС 7221, 7222, 7223, 8868 **, 7224, 745 **);</w:t>
            </w:r>
          </w:p>
          <w:p>
            <w:pPr>
              <w:spacing w:after="20"/>
              <w:ind w:left="20"/>
              <w:jc w:val="both"/>
            </w:pPr>
            <w:r>
              <w:rPr>
                <w:rFonts w:ascii="Times New Roman"/>
                <w:b w:val="false"/>
                <w:i w:val="false"/>
                <w:color w:val="000000"/>
                <w:sz w:val="20"/>
              </w:rPr>
              <w:t>
(в) Қосымшада айқындалған әуе көлігімен әуе тасымалдары:</w:t>
            </w:r>
          </w:p>
          <w:p>
            <w:pPr>
              <w:spacing w:after="20"/>
              <w:ind w:left="20"/>
              <w:jc w:val="both"/>
            </w:pPr>
            <w:r>
              <w:rPr>
                <w:rFonts w:ascii="Times New Roman"/>
                <w:b w:val="false"/>
                <w:i w:val="false"/>
                <w:color w:val="000000"/>
                <w:sz w:val="20"/>
              </w:rPr>
              <w:t>
а) және б) Жолаушылар және жүк тасымалы (СРС 731,732),</w:t>
            </w:r>
          </w:p>
          <w:p>
            <w:pPr>
              <w:spacing w:after="20"/>
              <w:ind w:left="20"/>
              <w:jc w:val="both"/>
            </w:pPr>
            <w:r>
              <w:rPr>
                <w:rFonts w:ascii="Times New Roman"/>
                <w:b w:val="false"/>
                <w:i w:val="false"/>
                <w:color w:val="000000"/>
                <w:sz w:val="20"/>
              </w:rPr>
              <w:t>
в) Экипажы бар кемелерді жалға алу (КТК 734),</w:t>
            </w:r>
          </w:p>
          <w:p>
            <w:pPr>
              <w:spacing w:after="20"/>
              <w:ind w:left="20"/>
              <w:jc w:val="both"/>
            </w:pPr>
            <w:r>
              <w:rPr>
                <w:rFonts w:ascii="Times New Roman"/>
                <w:b w:val="false"/>
                <w:i w:val="false"/>
                <w:color w:val="000000"/>
                <w:sz w:val="20"/>
              </w:rPr>
              <w:t>
г) Үшақтарға техникалық қызмет көрсету және жөндеу</w:t>
            </w:r>
          </w:p>
          <w:p>
            <w:pPr>
              <w:spacing w:after="20"/>
              <w:ind w:left="20"/>
              <w:jc w:val="both"/>
            </w:pPr>
            <w:r>
              <w:rPr>
                <w:rFonts w:ascii="Times New Roman"/>
                <w:b w:val="false"/>
                <w:i w:val="false"/>
                <w:color w:val="000000"/>
                <w:sz w:val="20"/>
              </w:rPr>
              <w:t>
(СРС 8868 **),</w:t>
            </w:r>
          </w:p>
          <w:p>
            <w:pPr>
              <w:spacing w:after="20"/>
              <w:ind w:left="20"/>
              <w:jc w:val="both"/>
            </w:pPr>
            <w:r>
              <w:rPr>
                <w:rFonts w:ascii="Times New Roman"/>
                <w:b w:val="false"/>
                <w:i w:val="false"/>
                <w:color w:val="000000"/>
                <w:sz w:val="20"/>
              </w:rPr>
              <w:t>
д) Әуе көлігін сату және маркетинг бойынша көрсетілетін қызметтер (CPC 746 *),</w:t>
            </w:r>
          </w:p>
          <w:p>
            <w:pPr>
              <w:spacing w:after="20"/>
              <w:ind w:left="20"/>
              <w:jc w:val="both"/>
            </w:pPr>
            <w:r>
              <w:rPr>
                <w:rFonts w:ascii="Times New Roman"/>
                <w:b w:val="false"/>
                <w:i w:val="false"/>
                <w:color w:val="000000"/>
                <w:sz w:val="20"/>
              </w:rPr>
              <w:t>
е) Компьютер жүйелерін резервтеу; (CPC 746*); ’</w:t>
            </w:r>
          </w:p>
          <w:p>
            <w:pPr>
              <w:spacing w:after="20"/>
              <w:ind w:left="20"/>
              <w:jc w:val="both"/>
            </w:pPr>
            <w:r>
              <w:rPr>
                <w:rFonts w:ascii="Times New Roman"/>
                <w:b w:val="false"/>
                <w:i w:val="false"/>
                <w:color w:val="000000"/>
                <w:sz w:val="20"/>
              </w:rPr>
              <w:t>
(г) Ғарыш көлігі (CPC 733);</w:t>
            </w:r>
          </w:p>
          <w:p>
            <w:pPr>
              <w:spacing w:after="20"/>
              <w:ind w:left="20"/>
              <w:jc w:val="both"/>
            </w:pPr>
            <w:r>
              <w:rPr>
                <w:rFonts w:ascii="Times New Roman"/>
                <w:b w:val="false"/>
                <w:i w:val="false"/>
                <w:color w:val="000000"/>
                <w:sz w:val="20"/>
              </w:rPr>
              <w:t>
(д) Көрсетілетін теміржол көлігі қызметтеоі (КТК 7111,7112, 7113, 8868 **, 743);</w:t>
            </w:r>
          </w:p>
          <w:p>
            <w:pPr>
              <w:spacing w:after="20"/>
              <w:ind w:left="20"/>
              <w:jc w:val="both"/>
            </w:pPr>
            <w:r>
              <w:rPr>
                <w:rFonts w:ascii="Times New Roman"/>
                <w:b w:val="false"/>
                <w:i w:val="false"/>
                <w:color w:val="000000"/>
                <w:sz w:val="20"/>
              </w:rPr>
              <w:t>
(е) Көрсетілетін Автомобиль көлігі қызметтері:</w:t>
            </w:r>
          </w:p>
          <w:p>
            <w:pPr>
              <w:spacing w:after="20"/>
              <w:ind w:left="20"/>
              <w:jc w:val="both"/>
            </w:pPr>
            <w:r>
              <w:rPr>
                <w:rFonts w:ascii="Times New Roman"/>
                <w:b w:val="false"/>
                <w:i w:val="false"/>
                <w:color w:val="000000"/>
                <w:sz w:val="20"/>
              </w:rPr>
              <w:t>
а) Жолаушылар көлігі (КТК 7121 + 7122),</w:t>
            </w:r>
          </w:p>
          <w:p>
            <w:pPr>
              <w:spacing w:after="20"/>
              <w:ind w:left="20"/>
              <w:jc w:val="both"/>
            </w:pPr>
            <w:r>
              <w:rPr>
                <w:rFonts w:ascii="Times New Roman"/>
                <w:b w:val="false"/>
                <w:i w:val="false"/>
                <w:color w:val="000000"/>
                <w:sz w:val="20"/>
              </w:rPr>
              <w:t>
б) Көрсетілетін каботаж көрсететін қызметтерден басқа жүк тасымалы (СРС 7123, 7123)</w:t>
            </w:r>
          </w:p>
          <w:p>
            <w:pPr>
              <w:spacing w:after="20"/>
              <w:ind w:left="20"/>
              <w:jc w:val="both"/>
            </w:pPr>
            <w:r>
              <w:rPr>
                <w:rFonts w:ascii="Times New Roman"/>
                <w:b w:val="false"/>
                <w:i w:val="false"/>
                <w:color w:val="000000"/>
                <w:sz w:val="20"/>
              </w:rPr>
              <w:t>
в) Операторлары бар коммерциялық автомобильдерді жалдау (СРС7124),</w:t>
            </w:r>
          </w:p>
          <w:p>
            <w:pPr>
              <w:spacing w:after="20"/>
              <w:ind w:left="20"/>
              <w:jc w:val="both"/>
            </w:pPr>
            <w:r>
              <w:rPr>
                <w:rFonts w:ascii="Times New Roman"/>
                <w:b w:val="false"/>
                <w:i w:val="false"/>
                <w:color w:val="000000"/>
                <w:sz w:val="20"/>
              </w:rPr>
              <w:t>
г) Жабдықтар мен автомобиль көлігіне техникалық қызмет көрсету және жөндеу (КТК 6112 + 8867),</w:t>
            </w:r>
          </w:p>
          <w:p>
            <w:pPr>
              <w:spacing w:after="20"/>
              <w:ind w:left="20"/>
              <w:jc w:val="both"/>
            </w:pPr>
            <w:r>
              <w:rPr>
                <w:rFonts w:ascii="Times New Roman"/>
                <w:b w:val="false"/>
                <w:i w:val="false"/>
                <w:color w:val="000000"/>
                <w:sz w:val="20"/>
              </w:rPr>
              <w:t>
д) Автокөлікке көрсетілетін қосалқы қызметтер (СРС 744);</w:t>
            </w:r>
          </w:p>
          <w:p>
            <w:pPr>
              <w:spacing w:after="20"/>
              <w:ind w:left="20"/>
              <w:jc w:val="both"/>
            </w:pPr>
            <w:r>
              <w:rPr>
                <w:rFonts w:ascii="Times New Roman"/>
                <w:b w:val="false"/>
                <w:i w:val="false"/>
                <w:color w:val="000000"/>
                <w:sz w:val="20"/>
              </w:rPr>
              <w:t>
(ж) Құбыржол көлігі (СРС 7131, 7139);</w:t>
            </w:r>
          </w:p>
          <w:p>
            <w:pPr>
              <w:spacing w:after="20"/>
              <w:ind w:left="20"/>
              <w:jc w:val="both"/>
            </w:pPr>
            <w:r>
              <w:rPr>
                <w:rFonts w:ascii="Times New Roman"/>
                <w:b w:val="false"/>
                <w:i w:val="false"/>
                <w:color w:val="000000"/>
                <w:sz w:val="20"/>
              </w:rPr>
              <w:t>
(з) Көліктің барлық түрлеріне көрсетілетін қосалқы қызметтер:</w:t>
            </w:r>
          </w:p>
          <w:p>
            <w:pPr>
              <w:spacing w:after="20"/>
              <w:ind w:left="20"/>
              <w:jc w:val="both"/>
            </w:pPr>
            <w:r>
              <w:rPr>
                <w:rFonts w:ascii="Times New Roman"/>
                <w:b w:val="false"/>
                <w:i w:val="false"/>
                <w:color w:val="000000"/>
                <w:sz w:val="20"/>
              </w:rPr>
              <w:t>
а) Жүктерді өндеу, сақтау және қоималық көрсетілетін қызметтер (СРС 741, 742),</w:t>
            </w:r>
          </w:p>
          <w:p>
            <w:pPr>
              <w:spacing w:after="20"/>
              <w:ind w:left="20"/>
              <w:jc w:val="both"/>
            </w:pPr>
            <w:r>
              <w:rPr>
                <w:rFonts w:ascii="Times New Roman"/>
                <w:b w:val="false"/>
                <w:i w:val="false"/>
                <w:color w:val="000000"/>
                <w:sz w:val="20"/>
              </w:rPr>
              <w:t>
б) Жүк көлігінің сервисі, агенттіктер және басқа да қосалқы көлік (СРС 748,749).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МОЛДОВА РЕСПУБЛИКАСЫ</w:t>
      </w:r>
    </w:p>
    <w:p>
      <w:pPr>
        <w:spacing w:after="0"/>
        <w:ind w:left="0"/>
        <w:jc w:val="both"/>
      </w:pPr>
      <w:r>
        <w:rPr>
          <w:rFonts w:ascii="Times New Roman"/>
          <w:b/>
          <w:i w:val="false"/>
          <w:color w:val="000000"/>
          <w:sz w:val="28"/>
        </w:rPr>
        <w:t>"Қызметтер көрсету, инвестициялар қ</w:t>
      </w:r>
      <w:r>
        <w:rPr>
          <w:rFonts w:ascii="Times New Roman"/>
          <w:b/>
          <w:i w:val="false"/>
          <w:color w:val="000000"/>
          <w:sz w:val="28"/>
        </w:rPr>
        <w:t>ұ</w:t>
      </w:r>
      <w:r>
        <w:rPr>
          <w:rFonts w:ascii="Times New Roman"/>
          <w:b/>
          <w:i w:val="false"/>
          <w:color w:val="000000"/>
          <w:sz w:val="28"/>
        </w:rPr>
        <w:t>ру, қызметі және оларды жүзеге асыру үшін</w:t>
      </w:r>
      <w:r>
        <w:rPr>
          <w:rFonts w:ascii="Times New Roman"/>
          <w:b w:val="false"/>
          <w:i w:val="false"/>
          <w:color w:val="000000"/>
          <w:sz w:val="28"/>
        </w:rPr>
        <w:t xml:space="preserve"> </w:t>
      </w:r>
      <w:r>
        <w:rPr>
          <w:rFonts w:ascii="Times New Roman"/>
          <w:b/>
          <w:i w:val="false"/>
          <w:color w:val="000000"/>
          <w:sz w:val="28"/>
        </w:rPr>
        <w:t>жеке т</w:t>
      </w:r>
      <w:r>
        <w:rPr>
          <w:rFonts w:ascii="Times New Roman"/>
          <w:b/>
          <w:i w:val="false"/>
          <w:color w:val="000000"/>
          <w:sz w:val="28"/>
        </w:rPr>
        <w:t>ұ</w:t>
      </w:r>
      <w:r>
        <w:rPr>
          <w:rFonts w:ascii="Times New Roman"/>
          <w:b/>
          <w:i w:val="false"/>
          <w:color w:val="000000"/>
          <w:sz w:val="28"/>
        </w:rPr>
        <w:t>лғалардың уақытша болуы ерекшеліктері" деген</w:t>
      </w:r>
      <w:r>
        <w:rPr>
          <w:rFonts w:ascii="Times New Roman"/>
          <w:b w:val="false"/>
          <w:i w:val="false"/>
          <w:color w:val="000000"/>
          <w:sz w:val="28"/>
        </w:rPr>
        <w:t xml:space="preserve"> </w:t>
      </w:r>
      <w:r>
        <w:rPr>
          <w:rFonts w:ascii="Times New Roman"/>
          <w:b/>
          <w:i w:val="false"/>
          <w:color w:val="000000"/>
          <w:sz w:val="28"/>
        </w:rPr>
        <w:t>IV тарауға сәйкес міндеттемелер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шекгеулері (26-бап)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қозғалысы.</w:t>
            </w:r>
          </w:p>
          <w:p>
            <w:pPr>
              <w:spacing w:after="20"/>
              <w:ind w:left="20"/>
              <w:jc w:val="both"/>
            </w:pPr>
            <w:r>
              <w:rPr>
                <w:rFonts w:ascii="Times New Roman"/>
                <w:b w:val="false"/>
                <w:i w:val="false"/>
                <w:color w:val="000000"/>
                <w:sz w:val="20"/>
              </w:rPr>
              <w:t>
Төменде санамаланған санаттарға жататын осы Келісімнің кез келген басқа Тарапы азаматтарынын уақытша кіруіне және болуына қатысты шараларды қоспағанда, міндеттемелер қолданылмайды. Молдова Республикасында тұрмайтын, көрсетілетін қызметтерді беруші жеке тұлғалар, көрсетілетін қызметтерді немесе тауарларды сату туралы не Молдова Республикасында көрсетілетін қызметтерді немесе тауарларды сату шарттарын жасасу туралы келіссөздер жүргізуге уәкілетті басқа Tapaп мемлекетінің көрсетілетін қызметтерді немесе тауарларды берушісінің өкілдері. Көрсетілетін қызметтерді ұсынушылар жалпы жұртшылық үшін тікелей сатумен айналыспайды, Молдова Республикасының аумағында орналасқан көзден сыйақы алмайды, сондаи-ақ осы өнім берушінің қызметтерін сату туралы келіссөздер жүргізу мақсатында көрсетілетін қызметтерді ұсынуға байланысты қызметпен айналысады:</w:t>
            </w:r>
          </w:p>
          <w:p>
            <w:pPr>
              <w:spacing w:after="20"/>
              <w:ind w:left="20"/>
              <w:jc w:val="both"/>
            </w:pPr>
            <w:r>
              <w:rPr>
                <w:rFonts w:ascii="Times New Roman"/>
                <w:b w:val="false"/>
                <w:i w:val="false"/>
                <w:color w:val="000000"/>
                <w:sz w:val="20"/>
              </w:rPr>
              <w:t>
а) бұл сатулар тікелей көпшілікке жүзеге асырылмаиды және</w:t>
            </w:r>
          </w:p>
          <w:p>
            <w:pPr>
              <w:spacing w:after="20"/>
              <w:ind w:left="20"/>
              <w:jc w:val="both"/>
            </w:pPr>
            <w:r>
              <w:rPr>
                <w:rFonts w:ascii="Times New Roman"/>
                <w:b w:val="false"/>
                <w:i w:val="false"/>
                <w:color w:val="000000"/>
                <w:sz w:val="20"/>
              </w:rPr>
              <w:t>
б) өнім беруші көрсетілетін қызметтерді ұсынумен айналыспайды. (Молдова Республикасының</w:t>
            </w:r>
          </w:p>
          <w:p>
            <w:pPr>
              <w:spacing w:after="20"/>
              <w:ind w:left="20"/>
              <w:jc w:val="both"/>
            </w:pPr>
            <w:r>
              <w:rPr>
                <w:rFonts w:ascii="Times New Roman"/>
                <w:b w:val="false"/>
                <w:i w:val="false"/>
                <w:color w:val="000000"/>
                <w:sz w:val="20"/>
              </w:rPr>
              <w:t>
№ 200/2010 МР Заңының 3-бабы).</w:t>
            </w:r>
          </w:p>
          <w:p>
            <w:pPr>
              <w:spacing w:after="20"/>
              <w:ind w:left="20"/>
              <w:jc w:val="both"/>
            </w:pPr>
            <w:r>
              <w:rPr>
                <w:rFonts w:ascii="Times New Roman"/>
                <w:b w:val="false"/>
                <w:i w:val="false"/>
                <w:color w:val="000000"/>
                <w:sz w:val="20"/>
              </w:rPr>
              <w:t>
Шарттық көрсетілетін қызметтерді берушілер қызметті ұлттық паспорттың және белгілі бір салаларда қызмет көрсету үшін Молдова Республикасының заңнамасында көзделген басқа да құжаттардың көшірмесі негіз іде жиынтығында 6 айдан аспайтын мерзім ішінде 12 ай ішінде жүзеге асыра алады (Молдова Республикасының № 200/2010 МР Заңы: коммерциялық қатысуды құруға жауапты адамдар: Молдова Республикасы қатыспайтын кәсінорынның қызметкерлері болып табылатын, оірақ қабылдау туралы өтініш бергенге дейін кемінде 1 жыл Молдова Республикасынан тыс жерде алдын ала осы кәсіпорынның қызметкерлері болған және бұл кәсіпорынның Молдова Республикасында коммерциялық қатысуын құру үшін Молдова Респуоликасына кіретш адамдар).</w:t>
            </w:r>
          </w:p>
          <w:p>
            <w:pPr>
              <w:spacing w:after="20"/>
              <w:ind w:left="20"/>
              <w:jc w:val="both"/>
            </w:pPr>
            <w:r>
              <w:rPr>
                <w:rFonts w:ascii="Times New Roman"/>
                <w:b w:val="false"/>
                <w:i w:val="false"/>
                <w:color w:val="000000"/>
                <w:sz w:val="20"/>
              </w:rPr>
              <w:t>
Коммерциялық қатысуды құруға жауапты адамдар тікелей көпшілікке сату нарығына қатыса алмайды немесе көрсетілетін қызметтерді жеткізумен айналыса алмайды. Коммерциялық қатысуды құруға жауапты адамдар қызметті жиынтығында 6 аидан аспайтын мерзім ішінде 12 ай ішінде жүзеге асыра алады (Молдова Республикасының № 200/2010 МР Заңының 301-бабы).</w:t>
            </w:r>
          </w:p>
          <w:p>
            <w:pPr>
              <w:spacing w:after="20"/>
              <w:ind w:left="20"/>
              <w:jc w:val="both"/>
            </w:pPr>
            <w:r>
              <w:rPr>
                <w:rFonts w:ascii="Times New Roman"/>
                <w:b w:val="false"/>
                <w:i w:val="false"/>
                <w:color w:val="000000"/>
                <w:sz w:val="20"/>
              </w:rPr>
              <w:t>
Молдовадан тыс жерде кәсіпорында жұмыс істейтін және коммерциялық қатысуға ие емес, сондай-ақ Молдовадағы қызметтің негізгі бөлігін жүргізетін кәсіпорынмен қызмет көрсету шартын жасасқан, бірақ бұрын қабылдау туралы өтініш берер алдында кеміңде 1 жыл Молдовадан тыс жерде осы кәсінорынның қызметкерлері болған адамдар.</w:t>
            </w:r>
          </w:p>
          <w:p>
            <w:pPr>
              <w:spacing w:after="20"/>
              <w:ind w:left="20"/>
              <w:jc w:val="both"/>
            </w:pPr>
            <w:r>
              <w:rPr>
                <w:rFonts w:ascii="Times New Roman"/>
                <w:b w:val="false"/>
                <w:i w:val="false"/>
                <w:color w:val="000000"/>
                <w:sz w:val="20"/>
              </w:rPr>
              <w:t>
Шарт негізінде көрсетілетін қызметтерді берушілердің уақытща кіруі жиынтығында 6 айдан аспайтын мерзім ішінде шектеулі санға 12 ай ішінде ұсынылатын болады (Молдова Республикасының №200/2010 МР Заңының 301-бабы). Молдовадан тыс жерде жұмыс істемейтін басқа көрсетілетін қызметтерді берушілер Молдованың еңбек нарығына қол жеткізе алатын адамдар ретінде қарастырылады.</w:t>
            </w:r>
          </w:p>
          <w:p>
            <w:pPr>
              <w:spacing w:after="20"/>
              <w:ind w:left="20"/>
              <w:jc w:val="both"/>
            </w:pPr>
            <w:r>
              <w:rPr>
                <w:rFonts w:ascii="Times New Roman"/>
                <w:b w:val="false"/>
                <w:i w:val="false"/>
                <w:color w:val="000000"/>
                <w:sz w:val="20"/>
              </w:rPr>
              <w:t>
Заңды тұлға кез келген басқа Тарап мемлекетінен уақытша ауыстырған адамдар - жеке тұлғалар - сол Тарап мемлекетінің заңды тұлғасында жұмыс істейтін немесе көрсетілген заңды тұлғаның кемінде 1 жыл бұрынғы әріптестері не қатысушылары болған, Молдова Республикасының аумағында құрылған филиалға, өкілдікке немесе заңды тулғаға уақытша ауыстырылған бір Тараптың азаматтары.</w:t>
            </w:r>
          </w:p>
          <w:p>
            <w:pPr>
              <w:spacing w:after="20"/>
              <w:ind w:left="20"/>
              <w:jc w:val="both"/>
            </w:pPr>
            <w:r>
              <w:rPr>
                <w:rFonts w:ascii="Times New Roman"/>
                <w:b w:val="false"/>
                <w:i w:val="false"/>
                <w:color w:val="000000"/>
                <w:sz w:val="20"/>
              </w:rPr>
              <w:t>
Сол заңды тұлға шеңберінде уақытша ауыстырылған адамдар: басшы лауазымдарды атқаратын ауыстырылған адамдар - жеке тұлғалар - Тараптар мемлекеттерінің бірінде орналасқан заңды тұлға шеңберінде басшы лауазымдарды атқаратын, бірінші кезекте әкімшілік кеңестің, заңды тұлға акционерлерінің немесе тең мәнді лауазымдарды атқаратын адамдардың жалпы қадағалауында немесе басшылығында бола отырып, тиісті заңды тұлғаны басқаратын бір Тараптың азаматтары және олар: а) заңды тұлғаға немесе оның бөліміне не бөлімшесіне басшылық етуді қамтамасыз етеді;</w:t>
            </w:r>
          </w:p>
          <w:p>
            <w:pPr>
              <w:spacing w:after="20"/>
              <w:ind w:left="20"/>
              <w:jc w:val="both"/>
            </w:pPr>
            <w:r>
              <w:rPr>
                <w:rFonts w:ascii="Times New Roman"/>
                <w:b w:val="false"/>
                <w:i w:val="false"/>
                <w:color w:val="000000"/>
                <w:sz w:val="20"/>
              </w:rPr>
              <w:t>
b) қадағалау, мамандандырылған немесе басшылық функцияларды орындайтын басқа персоналдың қызметін қадағалауды және бақылауды жүзеге асырады;</w:t>
            </w:r>
          </w:p>
          <w:p>
            <w:pPr>
              <w:spacing w:after="20"/>
              <w:ind w:left="20"/>
              <w:jc w:val="both"/>
            </w:pPr>
            <w:r>
              <w:rPr>
                <w:rFonts w:ascii="Times New Roman"/>
                <w:b w:val="false"/>
                <w:i w:val="false"/>
                <w:color w:val="000000"/>
                <w:sz w:val="20"/>
              </w:rPr>
              <w:t>
c) персоналды жалдауды және жұмыстан шығаруды жеке өзі жүзеге асыруға, персоналды жалдау және жұмыстан шығару боиынша ұсынымдар беруге немесе персоналға қатысты басқа да шаралар қабылдауға өкілетгігі бар (Молдова Республикасының № 200/2010 МР Заңының 3-бабы);</w:t>
            </w:r>
          </w:p>
          <w:p>
            <w:pPr>
              <w:spacing w:after="20"/>
              <w:ind w:left="20"/>
              <w:jc w:val="both"/>
            </w:pPr>
            <w:r>
              <w:rPr>
                <w:rFonts w:ascii="Times New Roman"/>
                <w:b w:val="false"/>
                <w:i w:val="false"/>
                <w:color w:val="000000"/>
                <w:sz w:val="20"/>
              </w:rPr>
              <w:t>
(3) басшы лауазымдарды атқаратын ауыстырылған адамдарға уақытша болу құқығы 3 жылдан аспайтын жалпы мерзімге беріледі немесе қажет болған жағдайда ұзартылады (Молдова Республикасының № 200/2010 МР Заңының 362-бабы);</w:t>
            </w:r>
          </w:p>
          <w:p>
            <w:pPr>
              <w:spacing w:after="20"/>
              <w:ind w:left="20"/>
              <w:jc w:val="both"/>
            </w:pPr>
            <w:r>
              <w:rPr>
                <w:rFonts w:ascii="Times New Roman"/>
                <w:b w:val="false"/>
                <w:i w:val="false"/>
                <w:color w:val="000000"/>
                <w:sz w:val="20"/>
              </w:rPr>
              <w:t>
мамандар - жеке тұлғалар – Тараптар мемлекеттерінің бірінде орналасқан заңды тұлғаға жұмыс істейтін және зерттеу жабдықтарын, техникалар өндіру, процестер, рәсімдер саласында немесе тиісті заңды тұлғаны басқару үшін қажетті арнайы дағдыларды меңгерген бір Тараптың азаматтары. Мұндай дагдыларды бағалау кезінде заңды тұлғаның қызметі үшін қажетті арнайы білім, сол сияқты аккредиттелген мамандыққа тиесілілігін қоса алғанда, арнайы техникалық білімді талап ететін кәсіптік немесе коммерциялық қьізметтің белгілі бір түрі үшін міндетті біліктіліктің жоғары деңгейі де ескеріледі. (1) бөлімде көзделген мамандарға уақытша болу құқығы беріледі немесе қажет болған жағдайда 3 жылға дейінгі жиынтық мерзімге ұзартылады (Молдова Республикасының № 200/2010 МР Заңының 363-бабы).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СЕКТОРЛЫҚ МІНДЕТТЕМЕЛЕР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ІСКЕРЛІК КӨРСЕТІЛЕТІН ҚЫЗМЕТТЕР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Заңдық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Мемлекетішілік және халықаралық құқық бойынша консультацияларды қоспағанда (СРС 861)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Мемлекетішілік және халықаралық құқық; сондай-ақ үшінші әлем елдерінің кұқығы бойынша консультациялар (СРС 861 бөлігі)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Бухгалтерлік есеп, аудит және бухгалтерлік көрсетілетін қызметтер (СРС 862);</w:t>
            </w:r>
          </w:p>
          <w:p>
            <w:pPr>
              <w:spacing w:after="20"/>
              <w:ind w:left="20"/>
              <w:jc w:val="both"/>
            </w:pPr>
            <w:r>
              <w:rPr>
                <w:rFonts w:ascii="Times New Roman"/>
                <w:b w:val="false"/>
                <w:i w:val="false"/>
                <w:color w:val="000000"/>
                <w:sz w:val="20"/>
              </w:rPr>
              <w:t>
(в) Көрсетілетін салық салу қызметтері (СРС 863);</w:t>
            </w:r>
          </w:p>
          <w:p>
            <w:pPr>
              <w:spacing w:after="20"/>
              <w:ind w:left="20"/>
              <w:jc w:val="both"/>
            </w:pPr>
            <w:r>
              <w:rPr>
                <w:rFonts w:ascii="Times New Roman"/>
                <w:b w:val="false"/>
                <w:i w:val="false"/>
                <w:color w:val="000000"/>
                <w:sz w:val="20"/>
              </w:rPr>
              <w:t>
(г) Архитектуралық көрсетілетін қызметгер; (СРС 8671)</w:t>
            </w:r>
          </w:p>
          <w:p>
            <w:pPr>
              <w:spacing w:after="20"/>
              <w:ind w:left="20"/>
              <w:jc w:val="both"/>
            </w:pPr>
            <w:r>
              <w:rPr>
                <w:rFonts w:ascii="Times New Roman"/>
                <w:b w:val="false"/>
                <w:i w:val="false"/>
                <w:color w:val="000000"/>
                <w:sz w:val="20"/>
              </w:rPr>
              <w:t>
(д) Инженерлік көрсетілетін қызметтер; (СРС 8672)</w:t>
            </w:r>
          </w:p>
          <w:p>
            <w:pPr>
              <w:spacing w:after="20"/>
              <w:ind w:left="20"/>
              <w:jc w:val="both"/>
            </w:pPr>
            <w:r>
              <w:rPr>
                <w:rFonts w:ascii="Times New Roman"/>
                <w:b w:val="false"/>
                <w:i w:val="false"/>
                <w:color w:val="000000"/>
                <w:sz w:val="20"/>
              </w:rPr>
              <w:t>
(е) Көрсетілетін кешенді жобалау қызметтері (СРС 8673)</w:t>
            </w:r>
          </w:p>
          <w:p>
            <w:pPr>
              <w:spacing w:after="20"/>
              <w:ind w:left="20"/>
              <w:jc w:val="both"/>
            </w:pPr>
            <w:r>
              <w:rPr>
                <w:rFonts w:ascii="Times New Roman"/>
                <w:b w:val="false"/>
                <w:i w:val="false"/>
                <w:color w:val="000000"/>
                <w:sz w:val="20"/>
              </w:rPr>
              <w:t>
(ж) Қалаларды жоспарлау және ландшафттық жобалау бойынша көрсетілетін қызметтер (СРС 8674)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Жеке медициналық және стоматологиялық көрсетілетін қызметтер (СРС 9312) (мемлекеттік органдар ұсынатын қызметтерді қоспағанда, (СРС 9312)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Ветеринариялық көрсетілетін қызметтер (СРС 932)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Денсаулық сақтау саласындагы өзге де көрсетілетін қызметтер (СРС 9319) (мемлекеттік органдар ұсынатын қызметтерді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p>
            <w:pPr>
              <w:spacing w:after="20"/>
              <w:ind w:left="20"/>
              <w:jc w:val="both"/>
            </w:pPr>
            <w:r>
              <w:rPr>
                <w:rFonts w:ascii="Times New Roman"/>
                <w:b w:val="false"/>
                <w:i w:val="false"/>
                <w:color w:val="000000"/>
                <w:sz w:val="20"/>
              </w:rPr>
              <w:t>
Ұлты</w:t>
            </w:r>
          </w:p>
          <w:p>
            <w:pPr>
              <w:spacing w:after="20"/>
              <w:ind w:left="20"/>
              <w:jc w:val="both"/>
            </w:pPr>
            <w:r>
              <w:rPr>
                <w:rFonts w:ascii="Times New Roman"/>
                <w:b w:val="false"/>
                <w:i w:val="false"/>
                <w:color w:val="000000"/>
                <w:sz w:val="20"/>
              </w:rPr>
              <w:t>
Талаптар - экономикалық қажеттіліктер жергілікті денсаулық сақтау органдарының рұқсатымен осы өңірдегі медбикелер мен акушерлердің жалпы санымен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Өзге де көрсетілетін қызметтер (CPC 93191)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Компыотерлік және онымен байланысты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Компьютерлік жабдықгы орнатуга байланысты консультациялық көрсетілетін қызметтер (СРС 841)</w:t>
            </w:r>
          </w:p>
          <w:p>
            <w:pPr>
              <w:spacing w:after="20"/>
              <w:ind w:left="20"/>
              <w:jc w:val="both"/>
            </w:pPr>
            <w:r>
              <w:rPr>
                <w:rFonts w:ascii="Times New Roman"/>
                <w:b w:val="false"/>
                <w:i w:val="false"/>
                <w:color w:val="000000"/>
                <w:sz w:val="20"/>
              </w:rPr>
              <w:t>
(б) Бағдарламалық қамтамасыз етуді енгізу (СРС 842)</w:t>
            </w:r>
          </w:p>
          <w:p>
            <w:pPr>
              <w:spacing w:after="20"/>
              <w:ind w:left="20"/>
              <w:jc w:val="both"/>
            </w:pPr>
            <w:r>
              <w:rPr>
                <w:rFonts w:ascii="Times New Roman"/>
                <w:b w:val="false"/>
                <w:i w:val="false"/>
                <w:color w:val="000000"/>
                <w:sz w:val="20"/>
              </w:rPr>
              <w:t>
(в) Деректерді өндеу (СРС 843)</w:t>
            </w:r>
          </w:p>
          <w:p>
            <w:pPr>
              <w:spacing w:after="20"/>
              <w:ind w:left="20"/>
              <w:jc w:val="both"/>
            </w:pPr>
            <w:r>
              <w:rPr>
                <w:rFonts w:ascii="Times New Roman"/>
                <w:b w:val="false"/>
                <w:i w:val="false"/>
                <w:color w:val="000000"/>
                <w:sz w:val="20"/>
              </w:rPr>
              <w:t>
(г) Дерекқор (СРС 844)</w:t>
            </w:r>
          </w:p>
          <w:p>
            <w:pPr>
              <w:spacing w:after="20"/>
              <w:ind w:left="20"/>
              <w:jc w:val="both"/>
            </w:pPr>
            <w:r>
              <w:rPr>
                <w:rFonts w:ascii="Times New Roman"/>
                <w:b w:val="false"/>
                <w:i w:val="false"/>
                <w:color w:val="000000"/>
                <w:sz w:val="20"/>
              </w:rPr>
              <w:t>
(д) Басқалары (СРС 845 + 849)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Зерттеу және дамыту бойынша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Жаратылыстану ғылымдары саласындағы зерттеулер мен талдамалар (СРС 851);</w:t>
            </w:r>
          </w:p>
          <w:p>
            <w:pPr>
              <w:spacing w:after="20"/>
              <w:ind w:left="20"/>
              <w:jc w:val="both"/>
            </w:pPr>
            <w:r>
              <w:rPr>
                <w:rFonts w:ascii="Times New Roman"/>
                <w:b w:val="false"/>
                <w:i w:val="false"/>
                <w:color w:val="000000"/>
                <w:sz w:val="20"/>
              </w:rPr>
              <w:t>
(б) Қоғамдық және гуманитарлық ғылымдар саласындағы зерттеулер мен талдамалар (СРС 852);</w:t>
            </w:r>
          </w:p>
          <w:p>
            <w:pPr>
              <w:spacing w:after="20"/>
              <w:ind w:left="20"/>
              <w:jc w:val="both"/>
            </w:pPr>
            <w:r>
              <w:rPr>
                <w:rFonts w:ascii="Times New Roman"/>
                <w:b w:val="false"/>
                <w:i w:val="false"/>
                <w:color w:val="000000"/>
                <w:sz w:val="20"/>
              </w:rPr>
              <w:t>
(в) Пәнаралық зерттеулер және дамыту бойынша көрсетілетін қызметтер (СРС 853)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 (26-бап)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Жылжымайтын мүлік саласындағы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Меншікті немесе жалға алынған жылжымайтын мүлікті тарту (CPC 821)</w:t>
            </w:r>
          </w:p>
          <w:p>
            <w:pPr>
              <w:spacing w:after="20"/>
              <w:ind w:left="20"/>
              <w:jc w:val="both"/>
            </w:pPr>
            <w:r>
              <w:rPr>
                <w:rFonts w:ascii="Times New Roman"/>
                <w:b w:val="false"/>
                <w:i w:val="false"/>
                <w:color w:val="000000"/>
                <w:sz w:val="20"/>
              </w:rPr>
              <w:t>
(б) Төлемақы үшін немесе шарттық негізде (CPC 822)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Операторларсыз жалдау/лизинғ бойынша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Кемелерге қатысты (СРС 83103);</w:t>
            </w:r>
          </w:p>
          <w:p>
            <w:pPr>
              <w:spacing w:after="20"/>
              <w:ind w:left="20"/>
              <w:jc w:val="both"/>
            </w:pPr>
            <w:r>
              <w:rPr>
                <w:rFonts w:ascii="Times New Roman"/>
                <w:b w:val="false"/>
                <w:i w:val="false"/>
                <w:color w:val="000000"/>
                <w:sz w:val="20"/>
              </w:rPr>
              <w:t>
(б) Ұшақтарға қатысты (СРС 83104);</w:t>
            </w:r>
          </w:p>
          <w:p>
            <w:pPr>
              <w:spacing w:after="20"/>
              <w:ind w:left="20"/>
              <w:jc w:val="both"/>
            </w:pPr>
            <w:r>
              <w:rPr>
                <w:rFonts w:ascii="Times New Roman"/>
                <w:b w:val="false"/>
                <w:i w:val="false"/>
                <w:color w:val="000000"/>
                <w:sz w:val="20"/>
              </w:rPr>
              <w:t>
(в) Көліктің басқа түріне арналған жабдыққа қатысты (КТК 83101 + 83102 + 83105);</w:t>
            </w:r>
          </w:p>
          <w:p>
            <w:pPr>
              <w:spacing w:after="20"/>
              <w:ind w:left="20"/>
              <w:jc w:val="both"/>
            </w:pPr>
            <w:r>
              <w:rPr>
                <w:rFonts w:ascii="Times New Roman"/>
                <w:b w:val="false"/>
                <w:i w:val="false"/>
                <w:color w:val="000000"/>
                <w:sz w:val="20"/>
              </w:rPr>
              <w:t>
(г) Басқа механизмдер мен жабдықтарға қатысты (КТК 83106-83109);</w:t>
            </w:r>
          </w:p>
          <w:p>
            <w:pPr>
              <w:spacing w:after="20"/>
              <w:ind w:left="20"/>
              <w:jc w:val="both"/>
            </w:pPr>
            <w:r>
              <w:rPr>
                <w:rFonts w:ascii="Times New Roman"/>
                <w:b w:val="false"/>
                <w:i w:val="false"/>
                <w:color w:val="000000"/>
                <w:sz w:val="20"/>
              </w:rPr>
              <w:t>
(д) Басқалары (СРС 832), соның ішінде үйде пайдалануға арналған алдын ала жазылған бейнетаспалар мен оптикалық дискілер және ойын-сауық жабдықтары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Өзге де іскерлік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Жарнамалық көрсетілетін қызметтер (СРС 871);</w:t>
            </w:r>
          </w:p>
          <w:p>
            <w:pPr>
              <w:spacing w:after="20"/>
              <w:ind w:left="20"/>
              <w:jc w:val="both"/>
            </w:pPr>
            <w:r>
              <w:rPr>
                <w:rFonts w:ascii="Times New Roman"/>
                <w:b w:val="false"/>
                <w:i w:val="false"/>
                <w:color w:val="000000"/>
                <w:sz w:val="20"/>
              </w:rPr>
              <w:t>
(б) Маркетингтік зерттеу және қоғамдық пікір сауалнамасы (СРС 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 (26-бап)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Басқарушылық консультация беру (СРС 865);</w:t>
            </w:r>
          </w:p>
          <w:p>
            <w:pPr>
              <w:spacing w:after="20"/>
              <w:ind w:left="20"/>
              <w:jc w:val="both"/>
            </w:pPr>
            <w:r>
              <w:rPr>
                <w:rFonts w:ascii="Times New Roman"/>
                <w:b w:val="false"/>
                <w:i w:val="false"/>
                <w:color w:val="000000"/>
                <w:sz w:val="20"/>
              </w:rPr>
              <w:t>
(г) Басқарушылық консультация беруге байланысты көрсетілетін қызметтер (CPC 866);</w:t>
            </w:r>
          </w:p>
          <w:p>
            <w:pPr>
              <w:spacing w:after="20"/>
              <w:ind w:left="20"/>
              <w:jc w:val="both"/>
            </w:pPr>
            <w:r>
              <w:rPr>
                <w:rFonts w:ascii="Times New Roman"/>
                <w:b w:val="false"/>
                <w:i w:val="false"/>
                <w:color w:val="000000"/>
                <w:sz w:val="20"/>
              </w:rPr>
              <w:t>
(д) Техникалық сынақтар және талдамалық көрсетілетін қызметтер (СРС 8676);</w:t>
            </w:r>
          </w:p>
          <w:p>
            <w:pPr>
              <w:spacing w:after="20"/>
              <w:ind w:left="20"/>
              <w:jc w:val="both"/>
            </w:pPr>
            <w:r>
              <w:rPr>
                <w:rFonts w:ascii="Times New Roman"/>
                <w:b w:val="false"/>
                <w:i w:val="false"/>
                <w:color w:val="000000"/>
                <w:sz w:val="20"/>
              </w:rPr>
              <w:t>
(е) Ауыл шаруашылығына, аңшылыққа және орман шаруашылығына байланысты көрсетілетін қызметтер (СРС 881)</w:t>
            </w:r>
          </w:p>
          <w:p>
            <w:pPr>
              <w:spacing w:after="20"/>
              <w:ind w:left="20"/>
              <w:jc w:val="both"/>
            </w:pPr>
            <w:r>
              <w:rPr>
                <w:rFonts w:ascii="Times New Roman"/>
                <w:b w:val="false"/>
                <w:i w:val="false"/>
                <w:color w:val="000000"/>
                <w:sz w:val="20"/>
              </w:rPr>
              <w:t>
(ж) Балық шаруашылығына байланысты көрсетілетін қызметтер (СРС 882);</w:t>
            </w:r>
          </w:p>
          <w:p>
            <w:pPr>
              <w:spacing w:after="20"/>
              <w:ind w:left="20"/>
              <w:jc w:val="both"/>
            </w:pPr>
            <w:r>
              <w:rPr>
                <w:rFonts w:ascii="Times New Roman"/>
                <w:b w:val="false"/>
                <w:i w:val="false"/>
                <w:color w:val="000000"/>
                <w:sz w:val="20"/>
              </w:rPr>
              <w:t>
(з) Тау-кен өнеркәсібіне байланысты көрсетілетін қызметтер (КТК 883 + 5115);</w:t>
            </w:r>
          </w:p>
          <w:p>
            <w:pPr>
              <w:spacing w:after="20"/>
              <w:ind w:left="20"/>
              <w:jc w:val="both"/>
            </w:pPr>
            <w:r>
              <w:rPr>
                <w:rFonts w:ascii="Times New Roman"/>
                <w:b w:val="false"/>
                <w:i w:val="false"/>
                <w:color w:val="000000"/>
                <w:sz w:val="20"/>
              </w:rPr>
              <w:t>
(и) Өндіріске байланысты көрсетілетін қызметтер (СРС 884 + 885); (88442 қоспағанда);</w:t>
            </w:r>
          </w:p>
          <w:p>
            <w:pPr>
              <w:spacing w:after="20"/>
              <w:ind w:left="20"/>
              <w:jc w:val="both"/>
            </w:pPr>
            <w:r>
              <w:rPr>
                <w:rFonts w:ascii="Times New Roman"/>
                <w:b w:val="false"/>
                <w:i w:val="false"/>
                <w:color w:val="000000"/>
                <w:sz w:val="20"/>
              </w:rPr>
              <w:t>
(к) Энергия белуге қатысты көрсетілетін қызметтер (СРС 887)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Персонал көрсететін қызметті орналастыру және беру (СРС 872);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Тергеп-тексеру және қаушсіздік (CPC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Ғылыми және техникалық консалтингке байланысты көрсетілетін қызметтер (СРС 8675)</w:t>
            </w:r>
          </w:p>
          <w:p>
            <w:pPr>
              <w:spacing w:after="20"/>
              <w:ind w:left="20"/>
              <w:jc w:val="both"/>
            </w:pPr>
            <w:r>
              <w:rPr>
                <w:rFonts w:ascii="Times New Roman"/>
                <w:b w:val="false"/>
                <w:i w:val="false"/>
                <w:color w:val="000000"/>
                <w:sz w:val="20"/>
              </w:rPr>
              <w:t>
(o) Жабдыққа техникалық қызмет көрсету және жөндеу (теңіз кемелерін, ұшақтарды немесе өзге де көлік түрін қоспағанда) (КТК 633 + 88618866);</w:t>
            </w:r>
          </w:p>
          <w:p>
            <w:pPr>
              <w:spacing w:after="20"/>
              <w:ind w:left="20"/>
              <w:jc w:val="both"/>
            </w:pPr>
            <w:r>
              <w:rPr>
                <w:rFonts w:ascii="Times New Roman"/>
                <w:b w:val="false"/>
                <w:i w:val="false"/>
                <w:color w:val="000000"/>
                <w:sz w:val="20"/>
              </w:rPr>
              <w:t>
(п) Ғимараттарды тазалау бойынша көрсетілетін қызметтер (СРС 874);</w:t>
            </w:r>
          </w:p>
          <w:p>
            <w:pPr>
              <w:spacing w:after="20"/>
              <w:ind w:left="20"/>
              <w:jc w:val="both"/>
            </w:pPr>
            <w:r>
              <w:rPr>
                <w:rFonts w:ascii="Times New Roman"/>
                <w:b w:val="false"/>
                <w:i w:val="false"/>
                <w:color w:val="000000"/>
                <w:sz w:val="20"/>
              </w:rPr>
              <w:t>
(p) Фотосурет саласындағы көрсетілетін қызметтер (СРС 875)</w:t>
            </w:r>
          </w:p>
          <w:p>
            <w:pPr>
              <w:spacing w:after="20"/>
              <w:ind w:left="20"/>
              <w:jc w:val="both"/>
            </w:pPr>
            <w:r>
              <w:rPr>
                <w:rFonts w:ascii="Times New Roman"/>
                <w:b w:val="false"/>
                <w:i w:val="false"/>
                <w:color w:val="000000"/>
                <w:sz w:val="20"/>
              </w:rPr>
              <w:t>
(с) Орамдау бойынша көрсетілетін қызметтер (СРС 876)</w:t>
            </w:r>
          </w:p>
          <w:p>
            <w:pPr>
              <w:spacing w:after="20"/>
              <w:ind w:left="20"/>
              <w:jc w:val="both"/>
            </w:pPr>
            <w:r>
              <w:rPr>
                <w:rFonts w:ascii="Times New Roman"/>
                <w:b w:val="false"/>
                <w:i w:val="false"/>
                <w:color w:val="000000"/>
                <w:sz w:val="20"/>
              </w:rPr>
              <w:t>
(т) Басып шығару, баспа ісі (СРС 88442);</w:t>
            </w:r>
          </w:p>
          <w:p>
            <w:pPr>
              <w:spacing w:after="20"/>
              <w:ind w:left="20"/>
              <w:jc w:val="both"/>
            </w:pPr>
            <w:r>
              <w:rPr>
                <w:rFonts w:ascii="Times New Roman"/>
                <w:b w:val="false"/>
                <w:i w:val="false"/>
                <w:color w:val="000000"/>
                <w:sz w:val="20"/>
              </w:rPr>
              <w:t>
(у) Конференц-көрсетілетін қызметтер (СРС 87909 *);</w:t>
            </w:r>
          </w:p>
          <w:p>
            <w:pPr>
              <w:spacing w:after="20"/>
              <w:ind w:left="20"/>
              <w:jc w:val="both"/>
            </w:pPr>
            <w:r>
              <w:rPr>
                <w:rFonts w:ascii="Times New Roman"/>
                <w:b w:val="false"/>
                <w:i w:val="false"/>
                <w:color w:val="000000"/>
                <w:sz w:val="20"/>
              </w:rPr>
              <w:t>
(ф) Өзге де көрсетілетін қызметтер (СРС 8790).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Коммуникациялық көрсетілетін қызметтер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пошта қызметтері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халықаралық пошта қызметтері, сондай-ақ көрсетілетін ішкі пошта қызметтері (CPC 7511)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Көрсетілетін сәлемдемелерге байланысты пошта қызметтері (CPC 75112);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Пошта бөлімшелеріне келушілерге көрсетілетін қызметтер (СРС 75113)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Курьерлік көрсетілетін қызметтер (СРС 7512)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Көрсетілетін телекоммуникация қызметтері Молдова Республикасы қабылдаған міндеттемелер ДСҰ- ның мынадай құжаттарында көзделген жоспарлау қағидаттарына негізделген: "Notes for Scheduling Basic Telecom Services Commitments" (S/GBT/W/2/Rev.l) и "Market Access Limitations on Spectrum Availability2 (S/GBT/W/3).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Жалпыға ортақ пайдаланылатын телефон байланысы (СРС 7521);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Көрсетілетін аналогтық ұялы байланыс қызметтері (СРС 75213.1);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Көрсетілетін ңифрлық ұялы байланыс қызметтері (СРС 75213.2);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міндеттемелерде көрсетілгендерді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немесе кіші сектор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 (26-бап)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(25-бап)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Көрсетілетін мобильдік байланыс қызметтері (CPC 75213):</w:t>
            </w:r>
          </w:p>
          <w:p>
            <w:pPr>
              <w:spacing w:after="20"/>
              <w:ind w:left="20"/>
              <w:jc w:val="both"/>
            </w:pPr>
            <w:r>
              <w:rPr>
                <w:rFonts w:ascii="Times New Roman"/>
                <w:b w:val="false"/>
                <w:i w:val="false"/>
                <w:color w:val="000000"/>
                <w:sz w:val="20"/>
              </w:rPr>
              <w:t>
Көрсетілетін пейджинг қызметтері (CPC 75291), деректерді мобильдік беру боиынша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Спутниктік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Бизнес үшін көрсетілетін желілік қызметтер (СРС 7522);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Коммутаңиялық пакет арқылы деректерді беру бойынша көрсетілетін қызметтер (СРС 75232);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Коммутациялық арна арқылы деректерді беру бойынша көрсетілетін қызметтер (СРС 7523*)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Көрсетілетін телеграф және телекс қызметтері (СРС 7522 және 7523)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Факсимилдік көрсетілетін қызметтер (СРС /521 * + 7529 *);</w:t>
            </w:r>
          </w:p>
          <w:p>
            <w:pPr>
              <w:spacing w:after="20"/>
              <w:ind w:left="20"/>
              <w:jc w:val="both"/>
            </w:pPr>
            <w:r>
              <w:rPr>
                <w:rFonts w:ascii="Times New Roman"/>
                <w:b w:val="false"/>
                <w:i w:val="false"/>
                <w:color w:val="000000"/>
                <w:sz w:val="20"/>
              </w:rPr>
              <w:t>
(л) Көрсетілетін жеке жалдамалы арналар қызметтері; (CPC 7522 * + 7523 *)</w:t>
            </w:r>
          </w:p>
          <w:p>
            <w:pPr>
              <w:spacing w:after="20"/>
              <w:ind w:left="20"/>
              <w:jc w:val="both"/>
            </w:pPr>
            <w:r>
              <w:rPr>
                <w:rFonts w:ascii="Times New Roman"/>
                <w:b w:val="false"/>
                <w:i w:val="false"/>
                <w:color w:val="000000"/>
                <w:sz w:val="20"/>
              </w:rPr>
              <w:t>
(м) Элекгрондық пошта (CPC 7523 *);</w:t>
            </w:r>
          </w:p>
          <w:p>
            <w:pPr>
              <w:spacing w:after="20"/>
              <w:ind w:left="20"/>
              <w:jc w:val="both"/>
            </w:pPr>
            <w:r>
              <w:rPr>
                <w:rFonts w:ascii="Times New Roman"/>
                <w:b w:val="false"/>
                <w:i w:val="false"/>
                <w:color w:val="000000"/>
                <w:sz w:val="20"/>
              </w:rPr>
              <w:t>
(н) Дауыстық пошта (CPC 7523 *);</w:t>
            </w:r>
          </w:p>
          <w:p>
            <w:pPr>
              <w:spacing w:after="20"/>
              <w:ind w:left="20"/>
              <w:jc w:val="both"/>
            </w:pPr>
            <w:r>
              <w:rPr>
                <w:rFonts w:ascii="Times New Roman"/>
                <w:b w:val="false"/>
                <w:i w:val="false"/>
                <w:color w:val="000000"/>
                <w:sz w:val="20"/>
              </w:rPr>
              <w:t>
(o) Онлайн-ақпарат және дерекқордан іздеу (СРС7523 *);</w:t>
            </w:r>
          </w:p>
          <w:p>
            <w:pPr>
              <w:spacing w:after="20"/>
              <w:ind w:left="20"/>
              <w:jc w:val="both"/>
            </w:pPr>
            <w:r>
              <w:rPr>
                <w:rFonts w:ascii="Times New Roman"/>
                <w:b w:val="false"/>
                <w:i w:val="false"/>
                <w:color w:val="000000"/>
                <w:sz w:val="20"/>
              </w:rPr>
              <w:t>
(п) Электрондық деректер алмасу</w:t>
            </w:r>
          </w:p>
          <w:p>
            <w:pPr>
              <w:spacing w:after="20"/>
              <w:ind w:left="20"/>
              <w:jc w:val="both"/>
            </w:pPr>
            <w:r>
              <w:rPr>
                <w:rFonts w:ascii="Times New Roman"/>
                <w:b w:val="false"/>
                <w:i w:val="false"/>
                <w:color w:val="000000"/>
                <w:sz w:val="20"/>
              </w:rPr>
              <w:t>
(EDI) (CPC 7523 *);</w:t>
            </w:r>
          </w:p>
          <w:p>
            <w:pPr>
              <w:spacing w:after="20"/>
              <w:ind w:left="20"/>
              <w:jc w:val="both"/>
            </w:pPr>
            <w:r>
              <w:rPr>
                <w:rFonts w:ascii="Times New Roman"/>
                <w:b w:val="false"/>
                <w:i w:val="false"/>
                <w:color w:val="000000"/>
                <w:sz w:val="20"/>
              </w:rPr>
              <w:t>
(p) Кеңейту/ қосымша факсимильдік көрсетілетін қызметтер, оның ішінде сактау және қайта бағыттау, сақтау және алу (СРС 7523 *);</w:t>
            </w:r>
          </w:p>
          <w:p>
            <w:pPr>
              <w:spacing w:after="20"/>
              <w:ind w:left="20"/>
              <w:jc w:val="both"/>
            </w:pPr>
            <w:r>
              <w:rPr>
                <w:rFonts w:ascii="Times New Roman"/>
                <w:b w:val="false"/>
                <w:i w:val="false"/>
                <w:color w:val="000000"/>
                <w:sz w:val="20"/>
              </w:rPr>
              <w:t>
(с) Кодтар мен хаттамаларды түрлендіру (СРС жоқ);</w:t>
            </w:r>
          </w:p>
          <w:p>
            <w:pPr>
              <w:spacing w:after="20"/>
              <w:ind w:left="20"/>
              <w:jc w:val="both"/>
            </w:pPr>
            <w:r>
              <w:rPr>
                <w:rFonts w:ascii="Times New Roman"/>
                <w:b w:val="false"/>
                <w:i w:val="false"/>
                <w:color w:val="000000"/>
                <w:sz w:val="20"/>
              </w:rPr>
              <w:t>
(т) Онлайн-ақпарат және/немесе деректерді өңдеу (оның ішінде транзакцияны өндеу) (СРС</w:t>
            </w:r>
          </w:p>
          <w:p>
            <w:pPr>
              <w:spacing w:after="20"/>
              <w:ind w:left="20"/>
              <w:jc w:val="both"/>
            </w:pPr>
            <w:r>
              <w:rPr>
                <w:rFonts w:ascii="Times New Roman"/>
                <w:b w:val="false"/>
                <w:i w:val="false"/>
                <w:color w:val="000000"/>
                <w:sz w:val="20"/>
              </w:rPr>
              <w:t>
(у) Өзге де</w:t>
            </w:r>
          </w:p>
          <w:p>
            <w:pPr>
              <w:spacing w:after="20"/>
              <w:ind w:left="20"/>
              <w:jc w:val="both"/>
            </w:pPr>
            <w:r>
              <w:rPr>
                <w:rFonts w:ascii="Times New Roman"/>
                <w:b w:val="false"/>
                <w:i w:val="false"/>
                <w:color w:val="000000"/>
                <w:sz w:val="20"/>
              </w:rPr>
              <w:t>
телекоммуникаңиялық көрсетілетін қызметтер (СРС 7529)</w:t>
            </w:r>
          </w:p>
          <w:p>
            <w:pPr>
              <w:spacing w:after="20"/>
              <w:ind w:left="20"/>
              <w:jc w:val="both"/>
            </w:pPr>
            <w:r>
              <w:rPr>
                <w:rFonts w:ascii="Times New Roman"/>
                <w:b w:val="false"/>
                <w:i w:val="false"/>
                <w:color w:val="000000"/>
                <w:sz w:val="20"/>
              </w:rPr>
              <w:t>
(ф) Басқалары (СРС 7549).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Құрылыс және инженерлік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Ғимараттар салу бойынша жалпы жұмыстар; (CPC 512)</w:t>
            </w:r>
          </w:p>
          <w:p>
            <w:pPr>
              <w:spacing w:after="20"/>
              <w:ind w:left="20"/>
              <w:jc w:val="both"/>
            </w:pPr>
            <w:r>
              <w:rPr>
                <w:rFonts w:ascii="Times New Roman"/>
                <w:b w:val="false"/>
                <w:i w:val="false"/>
                <w:color w:val="000000"/>
                <w:sz w:val="20"/>
              </w:rPr>
              <w:t>
(б) Азаматтық мақсаттағы объектілерді салу бойынша жалпы жұмыстар (CPC 513);</w:t>
            </w:r>
          </w:p>
          <w:p>
            <w:pPr>
              <w:spacing w:after="20"/>
              <w:ind w:left="20"/>
              <w:jc w:val="both"/>
            </w:pPr>
            <w:r>
              <w:rPr>
                <w:rFonts w:ascii="Times New Roman"/>
                <w:b w:val="false"/>
                <w:i w:val="false"/>
                <w:color w:val="000000"/>
                <w:sz w:val="20"/>
              </w:rPr>
              <w:t>
(в) Орнату және құрастыру жұмыстары (CPC 514 + 516);</w:t>
            </w:r>
          </w:p>
          <w:p>
            <w:pPr>
              <w:spacing w:after="20"/>
              <w:ind w:left="20"/>
              <w:jc w:val="both"/>
            </w:pPr>
            <w:r>
              <w:rPr>
                <w:rFonts w:ascii="Times New Roman"/>
                <w:b w:val="false"/>
                <w:i w:val="false"/>
                <w:color w:val="000000"/>
                <w:sz w:val="20"/>
              </w:rPr>
              <w:t>
(г) Құрылысты аяқтау және әрлеу жұмыстары (СРС 517);</w:t>
            </w:r>
          </w:p>
          <w:p>
            <w:pPr>
              <w:spacing w:after="20"/>
              <w:ind w:left="20"/>
              <w:jc w:val="both"/>
            </w:pPr>
            <w:r>
              <w:rPr>
                <w:rFonts w:ascii="Times New Roman"/>
                <w:b w:val="false"/>
                <w:i w:val="false"/>
                <w:color w:val="000000"/>
                <w:sz w:val="20"/>
              </w:rPr>
              <w:t>
(д) Басқалары (СРС 511 + 515 + 518)</w:t>
            </w:r>
          </w:p>
          <w:p>
            <w:pPr>
              <w:spacing w:after="20"/>
              <w:ind w:left="20"/>
              <w:jc w:val="both"/>
            </w:pPr>
            <w:r>
              <w:rPr>
                <w:rFonts w:ascii="Times New Roman"/>
                <w:b w:val="false"/>
                <w:i w:val="false"/>
                <w:color w:val="000000"/>
                <w:sz w:val="20"/>
              </w:rPr>
              <w:t>
(е) (а) Ғимараттар салу бойынша жалпы жұмыстар; (СРС 512)</w:t>
            </w:r>
          </w:p>
          <w:p>
            <w:pPr>
              <w:spacing w:after="20"/>
              <w:ind w:left="20"/>
              <w:jc w:val="both"/>
            </w:pPr>
            <w:r>
              <w:rPr>
                <w:rFonts w:ascii="Times New Roman"/>
                <w:b w:val="false"/>
                <w:i w:val="false"/>
                <w:color w:val="000000"/>
                <w:sz w:val="20"/>
              </w:rPr>
              <w:t>
(ж) Азаматтық мақсаттағы объектілерді салу бойынша жалпы жұмыстар (СРС 513);</w:t>
            </w:r>
          </w:p>
          <w:p>
            <w:pPr>
              <w:spacing w:after="20"/>
              <w:ind w:left="20"/>
              <w:jc w:val="both"/>
            </w:pPr>
            <w:r>
              <w:rPr>
                <w:rFonts w:ascii="Times New Roman"/>
                <w:b w:val="false"/>
                <w:i w:val="false"/>
                <w:color w:val="000000"/>
                <w:sz w:val="20"/>
              </w:rPr>
              <w:t>
(з) Орнату және құрастыру жұмыстары (СРС 514 + 516);</w:t>
            </w:r>
          </w:p>
          <w:p>
            <w:pPr>
              <w:spacing w:after="20"/>
              <w:ind w:left="20"/>
              <w:jc w:val="both"/>
            </w:pPr>
            <w:r>
              <w:rPr>
                <w:rFonts w:ascii="Times New Roman"/>
                <w:b w:val="false"/>
                <w:i w:val="false"/>
                <w:color w:val="000000"/>
                <w:sz w:val="20"/>
              </w:rPr>
              <w:t>
(и) Құрылысты аяқтау және әрлеу жұмыстары (СРС 517);</w:t>
            </w:r>
          </w:p>
          <w:p>
            <w:pPr>
              <w:spacing w:after="20"/>
              <w:ind w:left="20"/>
              <w:jc w:val="both"/>
            </w:pPr>
            <w:r>
              <w:rPr>
                <w:rFonts w:ascii="Times New Roman"/>
                <w:b w:val="false"/>
                <w:i w:val="false"/>
                <w:color w:val="000000"/>
                <w:sz w:val="20"/>
              </w:rPr>
              <w:t>
(к) Басқалары (СРС 511 + 515 + 518).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Белу бойынша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Комиссиялық агенттер көрсететін қызметтер (СРС 621)</w:t>
            </w:r>
          </w:p>
          <w:p>
            <w:pPr>
              <w:spacing w:after="20"/>
              <w:ind w:left="20"/>
              <w:jc w:val="both"/>
            </w:pPr>
            <w:r>
              <w:rPr>
                <w:rFonts w:ascii="Times New Roman"/>
                <w:b w:val="false"/>
                <w:i w:val="false"/>
                <w:color w:val="000000"/>
                <w:sz w:val="20"/>
              </w:rPr>
              <w:t>
(б) Көрсетілетін көтерме сауда қызметтері (СРС 611, 622);</w:t>
            </w:r>
          </w:p>
          <w:p>
            <w:pPr>
              <w:spacing w:after="20"/>
              <w:ind w:left="20"/>
              <w:jc w:val="both"/>
            </w:pPr>
            <w:r>
              <w:rPr>
                <w:rFonts w:ascii="Times New Roman"/>
                <w:b w:val="false"/>
                <w:i w:val="false"/>
                <w:color w:val="000000"/>
                <w:sz w:val="20"/>
              </w:rPr>
              <w:t>
(в) Көрсетілетін бөлшек сауда қызметтері (СРС 611 + 631 +632 + 633 +6111 +6113 + 6121), дыбыстық- және бейнелеу жазбаларын және кассеталар мен оптикалық дискілерді қоса алғанда (CPC 63234);</w:t>
            </w:r>
          </w:p>
          <w:p>
            <w:pPr>
              <w:spacing w:after="20"/>
              <w:ind w:left="20"/>
              <w:jc w:val="both"/>
            </w:pPr>
            <w:r>
              <w:rPr>
                <w:rFonts w:ascii="Times New Roman"/>
                <w:b w:val="false"/>
                <w:i w:val="false"/>
                <w:color w:val="000000"/>
                <w:sz w:val="20"/>
              </w:rPr>
              <w:t>
(г) Франчайзинг (CPC 8929);</w:t>
            </w:r>
          </w:p>
          <w:p>
            <w:pPr>
              <w:spacing w:after="20"/>
              <w:ind w:left="20"/>
              <w:jc w:val="both"/>
            </w:pPr>
            <w:r>
              <w:rPr>
                <w:rFonts w:ascii="Times New Roman"/>
                <w:b w:val="false"/>
                <w:i w:val="false"/>
                <w:color w:val="000000"/>
                <w:sz w:val="20"/>
              </w:rPr>
              <w:t>
(д) Дистрибьюторлар көрсететін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Көрсетілетін білім беру қызметтері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бастауыш білім беру қызметтері (CPC 921);</w:t>
            </w:r>
          </w:p>
          <w:p>
            <w:pPr>
              <w:spacing w:after="20"/>
              <w:ind w:left="20"/>
              <w:jc w:val="both"/>
            </w:pPr>
            <w:r>
              <w:rPr>
                <w:rFonts w:ascii="Times New Roman"/>
                <w:b w:val="false"/>
                <w:i w:val="false"/>
                <w:color w:val="000000"/>
                <w:sz w:val="20"/>
              </w:rPr>
              <w:t>
(б) Көрсетілетін орта білім беру қызметтері (CPC 922);</w:t>
            </w:r>
          </w:p>
          <w:p>
            <w:pPr>
              <w:spacing w:after="20"/>
              <w:ind w:left="20"/>
              <w:jc w:val="both"/>
            </w:pPr>
            <w:r>
              <w:rPr>
                <w:rFonts w:ascii="Times New Roman"/>
                <w:b w:val="false"/>
                <w:i w:val="false"/>
                <w:color w:val="000000"/>
                <w:sz w:val="20"/>
              </w:rPr>
              <w:t>
(г) Көрсетілетін жоғары білім беру қызметтері (КПК-нің 923-бөлігі);</w:t>
            </w:r>
          </w:p>
          <w:p>
            <w:pPr>
              <w:spacing w:after="20"/>
              <w:ind w:left="20"/>
              <w:jc w:val="both"/>
            </w:pPr>
            <w:r>
              <w:rPr>
                <w:rFonts w:ascii="Times New Roman"/>
                <w:b w:val="false"/>
                <w:i w:val="false"/>
                <w:color w:val="000000"/>
                <w:sz w:val="20"/>
              </w:rPr>
              <w:t>
(д) Ересектерге білім беру</w:t>
            </w:r>
          </w:p>
          <w:p>
            <w:pPr>
              <w:spacing w:after="20"/>
              <w:ind w:left="20"/>
              <w:jc w:val="both"/>
            </w:pPr>
            <w:r>
              <w:rPr>
                <w:rFonts w:ascii="Times New Roman"/>
                <w:b w:val="false"/>
                <w:i w:val="false"/>
                <w:color w:val="000000"/>
                <w:sz w:val="20"/>
              </w:rPr>
              <w:t>
(е) Өзге де көрсетілетін білім беру қызметтері (СРС 929)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Қоршаған ортаны қорғау саласындағы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Ағынды суларды таз арту бойынша көрсетілетін қызметтер (СРС9401);</w:t>
            </w:r>
          </w:p>
          <w:p>
            <w:pPr>
              <w:spacing w:after="20"/>
              <w:ind w:left="20"/>
              <w:jc w:val="both"/>
            </w:pPr>
            <w:r>
              <w:rPr>
                <w:rFonts w:ascii="Times New Roman"/>
                <w:b w:val="false"/>
                <w:i w:val="false"/>
                <w:color w:val="000000"/>
                <w:sz w:val="20"/>
              </w:rPr>
              <w:t>
(б) Кәдеге жарату бойынша көрсетілетін қызметтерден бас тарту (СРС 9402);</w:t>
            </w:r>
          </w:p>
          <w:p>
            <w:pPr>
              <w:spacing w:after="20"/>
              <w:ind w:left="20"/>
              <w:jc w:val="both"/>
            </w:pPr>
            <w:r>
              <w:rPr>
                <w:rFonts w:ascii="Times New Roman"/>
                <w:b w:val="false"/>
                <w:i w:val="false"/>
                <w:color w:val="000000"/>
                <w:sz w:val="20"/>
              </w:rPr>
              <w:t>
(в) Санитариялық және соған ұқсас көрсетілетін қызметтер (СРС 9403);</w:t>
            </w:r>
          </w:p>
          <w:p>
            <w:pPr>
              <w:spacing w:after="20"/>
              <w:ind w:left="20"/>
              <w:jc w:val="both"/>
            </w:pPr>
            <w:r>
              <w:rPr>
                <w:rFonts w:ascii="Times New Roman"/>
                <w:b w:val="false"/>
                <w:i w:val="false"/>
                <w:color w:val="000000"/>
                <w:sz w:val="20"/>
              </w:rPr>
              <w:t>
(г) Өзге де экологиялық көрсетілетін қызметтер (CPC 9404, CPC 9405, CPC 9406, CPC 9409).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Сактандырү және онымен байланысты көрсетілетін сактанлыру кызметтері</w:t>
            </w:r>
          </w:p>
          <w:p>
            <w:pPr>
              <w:spacing w:after="20"/>
              <w:ind w:left="20"/>
              <w:jc w:val="both"/>
            </w:pPr>
            <w:r>
              <w:rPr>
                <w:rFonts w:ascii="Times New Roman"/>
                <w:b w:val="false"/>
                <w:i w:val="false"/>
                <w:color w:val="000000"/>
                <w:sz w:val="20"/>
              </w:rPr>
              <w:t>
(а) Өмірді, жазатайым оқиғалардан және денсаулықты сақгандыру бойынша көрсетілетін қызметтер (СРС 8121);</w:t>
            </w:r>
          </w:p>
          <w:p>
            <w:pPr>
              <w:spacing w:after="20"/>
              <w:ind w:left="20"/>
              <w:jc w:val="both"/>
            </w:pPr>
            <w:r>
              <w:rPr>
                <w:rFonts w:ascii="Times New Roman"/>
                <w:b w:val="false"/>
                <w:i w:val="false"/>
                <w:color w:val="000000"/>
                <w:sz w:val="20"/>
              </w:rPr>
              <w:t>
(б) Өмірді сақтандырудан басқа көрсетілетін қызметтер (СРС 8129, теңіз және авиациялық көлік саласындағы сакдандыруды қоспағанда);</w:t>
            </w:r>
          </w:p>
          <w:p>
            <w:pPr>
              <w:spacing w:after="20"/>
              <w:ind w:left="20"/>
              <w:jc w:val="both"/>
            </w:pPr>
            <w:r>
              <w:rPr>
                <w:rFonts w:ascii="Times New Roman"/>
                <w:b w:val="false"/>
                <w:i w:val="false"/>
                <w:color w:val="000000"/>
                <w:sz w:val="20"/>
              </w:rPr>
              <w:t>
(в) Теңіз және авиациялық көлікті сақтандыру (СРС 8129);</w:t>
            </w:r>
          </w:p>
          <w:p>
            <w:pPr>
              <w:spacing w:after="20"/>
              <w:ind w:left="20"/>
              <w:jc w:val="both"/>
            </w:pPr>
            <w:r>
              <w:rPr>
                <w:rFonts w:ascii="Times New Roman"/>
                <w:b w:val="false"/>
                <w:i w:val="false"/>
                <w:color w:val="000000"/>
                <w:sz w:val="20"/>
              </w:rPr>
              <w:t>
(г) Қайта сақтандыру және ретроцессия (СРС 81299);</w:t>
            </w:r>
          </w:p>
          <w:p>
            <w:pPr>
              <w:spacing w:after="20"/>
              <w:ind w:left="20"/>
              <w:jc w:val="both"/>
            </w:pPr>
            <w:r>
              <w:rPr>
                <w:rFonts w:ascii="Times New Roman"/>
                <w:b w:val="false"/>
                <w:i w:val="false"/>
                <w:color w:val="000000"/>
                <w:sz w:val="20"/>
              </w:rPr>
              <w:t>
(д) Көрсетілетін қосалқы сақтандыру қызметтері (оның ішінде брокерлік көрсетілетін қызметтер және агенттіктер көрсететін қызметтер) (СРС 8140)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 ЖӘНЕ БАСҚА ДА ҚАРЖЫЛЫҚ КӨРСЕТІЛЕТІН ҚЫЗМЕТТЕР (сақтандыруды қоспағанда)</w:t>
            </w:r>
          </w:p>
          <w:p>
            <w:pPr>
              <w:spacing w:after="20"/>
              <w:ind w:left="20"/>
              <w:jc w:val="both"/>
            </w:pPr>
            <w:r>
              <w:rPr>
                <w:rFonts w:ascii="Times New Roman"/>
                <w:b w:val="false"/>
                <w:i w:val="false"/>
                <w:color w:val="000000"/>
                <w:sz w:val="20"/>
              </w:rPr>
              <w:t>
Шетелдік банктер қызмет етуі үшін Молдова Ұлттық банкі лицензия берген филиал арқылы ғана Молдова Республикасынын аумағында қаржылық қызметті жүзеге асыра алады.</w:t>
            </w:r>
          </w:p>
          <w:p>
            <w:pPr>
              <w:spacing w:after="20"/>
              <w:ind w:left="20"/>
              <w:jc w:val="both"/>
            </w:pPr>
            <w:r>
              <w:rPr>
                <w:rFonts w:ascii="Times New Roman"/>
                <w:b w:val="false"/>
                <w:i w:val="false"/>
                <w:color w:val="000000"/>
                <w:sz w:val="20"/>
              </w:rPr>
              <w:t>
Лицензия беру шарттарының бірі - бастапқы капиталды төлеу, ол кемсітушілікке жатпайтын қағидаттарға сүйене отырып, ең томен қажетті капиталдан кем болмауға тиіс.</w:t>
            </w:r>
          </w:p>
          <w:p>
            <w:pPr>
              <w:spacing w:after="20"/>
              <w:ind w:left="20"/>
              <w:jc w:val="both"/>
            </w:pPr>
            <w:r>
              <w:rPr>
                <w:rFonts w:ascii="Times New Roman"/>
                <w:b w:val="false"/>
                <w:i w:val="false"/>
                <w:color w:val="000000"/>
                <w:sz w:val="20"/>
              </w:rPr>
              <w:t>
Банктер, оның ішінде шетелдік капитал қатысатын банктер акционерлік қоғамдар нысанында ұйымдастырылады. Шетелдік банктердің өкілдіктері Молдова Республикасында Молдова ¥лтгық банкінің лицензиясын алмай-ақ ашылуға құқылы және қаржылық қызметпен айналысуға құқығы жоқ.</w:t>
            </w:r>
          </w:p>
          <w:p>
            <w:pPr>
              <w:spacing w:after="20"/>
              <w:ind w:left="20"/>
              <w:jc w:val="both"/>
            </w:pPr>
            <w:r>
              <w:rPr>
                <w:rFonts w:ascii="Times New Roman"/>
                <w:b w:val="false"/>
                <w:i w:val="false"/>
                <w:color w:val="000000"/>
                <w:sz w:val="20"/>
              </w:rPr>
              <w:t>
Бейрезиденттер үшін резидентгердің қарыздары мен кепілдіктері, сондай-ақ капиталмен жасалатын операцияларға қатысты бейрезиденттерге басқа да аударымдар Молдова Ұлттық банкінің мақұлдауын талап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Халықтан салымдарды және басқа да қайтарылатын қаражаттарды қабылдау (СРС 81115-81119);</w:t>
            </w:r>
          </w:p>
          <w:p>
            <w:pPr>
              <w:spacing w:after="20"/>
              <w:ind w:left="20"/>
              <w:jc w:val="both"/>
            </w:pPr>
            <w:r>
              <w:rPr>
                <w:rFonts w:ascii="Times New Roman"/>
                <w:b w:val="false"/>
                <w:i w:val="false"/>
                <w:color w:val="000000"/>
                <w:sz w:val="20"/>
              </w:rPr>
              <w:t>
(б) Барлық түрдегі кредиттерді беру, оның ішінде тұтынушылық кредит, ипотекалық кредит, факторинг пен коммерциялық мәмілелерді қаржыландыру; (СРС8113);</w:t>
            </w:r>
          </w:p>
          <w:p>
            <w:pPr>
              <w:spacing w:after="20"/>
              <w:ind w:left="20"/>
              <w:jc w:val="both"/>
            </w:pPr>
            <w:r>
              <w:rPr>
                <w:rFonts w:ascii="Times New Roman"/>
                <w:b w:val="false"/>
                <w:i w:val="false"/>
                <w:color w:val="000000"/>
                <w:sz w:val="20"/>
              </w:rPr>
              <w:t>
(в) Қаржылық лизинг; (8112);</w:t>
            </w:r>
          </w:p>
          <w:p>
            <w:pPr>
              <w:spacing w:after="20"/>
              <w:ind w:left="20"/>
              <w:jc w:val="both"/>
            </w:pPr>
            <w:r>
              <w:rPr>
                <w:rFonts w:ascii="Times New Roman"/>
                <w:b w:val="false"/>
                <w:i w:val="false"/>
                <w:color w:val="000000"/>
                <w:sz w:val="20"/>
              </w:rPr>
              <w:t>
(г) Барлық көрсетілетін төлемдік қызметтер және ақша аудару</w:t>
            </w:r>
          </w:p>
          <w:p>
            <w:pPr>
              <w:spacing w:after="20"/>
              <w:ind w:left="20"/>
              <w:jc w:val="both"/>
            </w:pPr>
            <w:r>
              <w:rPr>
                <w:rFonts w:ascii="Times New Roman"/>
                <w:b w:val="false"/>
                <w:i w:val="false"/>
                <w:color w:val="000000"/>
                <w:sz w:val="20"/>
              </w:rPr>
              <w:t>
(СРС 81339 *);</w:t>
            </w:r>
          </w:p>
          <w:p>
            <w:pPr>
              <w:spacing w:after="20"/>
              <w:ind w:left="20"/>
              <w:jc w:val="both"/>
            </w:pPr>
            <w:r>
              <w:rPr>
                <w:rFonts w:ascii="Times New Roman"/>
                <w:b w:val="false"/>
                <w:i w:val="false"/>
                <w:color w:val="000000"/>
                <w:sz w:val="20"/>
              </w:rPr>
              <w:t>
(д) Кепілдіктер мен міндеттемелер (СРС 81199*);</w:t>
            </w:r>
          </w:p>
          <w:p>
            <w:pPr>
              <w:spacing w:after="20"/>
              <w:ind w:left="20"/>
              <w:jc w:val="both"/>
            </w:pPr>
            <w:r>
              <w:rPr>
                <w:rFonts w:ascii="Times New Roman"/>
                <w:b w:val="false"/>
                <w:i w:val="false"/>
                <w:color w:val="000000"/>
                <w:sz w:val="20"/>
              </w:rPr>
              <w:t>
(е) Биржада, биржадан тыс нарықта немесе басқа жолмен мынадай құралдармен, айырбастау болсын, өз есебінен немесе клиенттер есебінен: Ақша нарығының құралдарымен (чектер, вексельдер, депозиттер анықтамалары және т. б.); (81339 *),</w:t>
            </w:r>
          </w:p>
          <w:p>
            <w:pPr>
              <w:spacing w:after="20"/>
              <w:ind w:left="20"/>
              <w:jc w:val="both"/>
            </w:pPr>
            <w:r>
              <w:rPr>
                <w:rFonts w:ascii="Times New Roman"/>
                <w:b w:val="false"/>
                <w:i w:val="false"/>
                <w:color w:val="000000"/>
                <w:sz w:val="20"/>
              </w:rPr>
              <w:t>
Валюта айырбастаумен (81333), Өзгелерден басқа, фьючерстер мен опциондарды қоса алғанда, туынды өнімдермен (81339 *), Своптар, форвардтық молшерлемелер туралы келісімдер сияқты өнімдерді қоса алғанда, айырбас бағамы мен пайыздық мөлшерлеме құралдарымен; (81339 *), Аударылатын бағалы қағаздармен (СРС 81321 *), Құймаларды қоса алғанда, өзге де айналым құралдарымен және қаржы активтерімен сауда жасау (ж) Ақша брокері (81339 *);</w:t>
            </w:r>
          </w:p>
          <w:p>
            <w:pPr>
              <w:spacing w:after="20"/>
              <w:ind w:left="20"/>
              <w:jc w:val="both"/>
            </w:pPr>
            <w:r>
              <w:rPr>
                <w:rFonts w:ascii="Times New Roman"/>
                <w:b w:val="false"/>
                <w:i w:val="false"/>
                <w:color w:val="000000"/>
                <w:sz w:val="20"/>
              </w:rPr>
              <w:t>
(з) Активтерді басқару, мысалы, ақша қаражатын немесе қоржынды басқару, ұжымдық инвестицияларды басқарудың барлық түрлері, зейнетақы қорларын басқару, кастодиалдық, депозитарлық және сенімгерлік көрсетілетін қызметтер (8119 **, 81323 *);</w:t>
            </w:r>
          </w:p>
          <w:p>
            <w:pPr>
              <w:spacing w:after="20"/>
              <w:ind w:left="20"/>
              <w:jc w:val="both"/>
            </w:pPr>
            <w:r>
              <w:rPr>
                <w:rFonts w:ascii="Times New Roman"/>
                <w:b w:val="false"/>
                <w:i w:val="false"/>
                <w:color w:val="000000"/>
                <w:sz w:val="20"/>
              </w:rPr>
              <w:t>
(и) Бағалы қағаздарды, туынды өнімдерді және оасқа да айналым құралдарын қоса алғанда, қаржы активтері бойынша есеп айырысу және клирингтік көрсетілетін қызметтер (81339 * немесе 81319 *);</w:t>
            </w:r>
          </w:p>
          <w:p>
            <w:pPr>
              <w:spacing w:after="20"/>
              <w:ind w:left="20"/>
              <w:jc w:val="both"/>
            </w:pPr>
            <w:r>
              <w:rPr>
                <w:rFonts w:ascii="Times New Roman"/>
                <w:b w:val="false"/>
                <w:i w:val="false"/>
                <w:color w:val="000000"/>
                <w:sz w:val="20"/>
              </w:rPr>
              <w:t>
(к) Бағалы қағаздарды, туынды өнімдерді және басқа да айналым құралдарын қоса алғанда, қаржы активтері бойынша есеп айырысу және клирингтік көрсетілетін қызметтер (81339 * немесе 81319*);</w:t>
            </w:r>
          </w:p>
          <w:p>
            <w:pPr>
              <w:spacing w:after="20"/>
              <w:ind w:left="20"/>
              <w:jc w:val="both"/>
            </w:pPr>
            <w:r>
              <w:rPr>
                <w:rFonts w:ascii="Times New Roman"/>
                <w:b w:val="false"/>
                <w:i w:val="false"/>
                <w:color w:val="000000"/>
                <w:sz w:val="20"/>
              </w:rPr>
              <w:t>
(л) Кредиттік анықгама мен талдауды, инвестициялық және қоржындық зерттеулер мен консультацияларды, сатып алулар және корпоративті қайта кұрылымдау және стратегия бойынша консультацияларды қоса алғанда, MNT. TNC /W/ 50-дің 1В -бабында көрсетілген барлық қызмет түрлері бойынша консультациялық және басқа да көрсетілетін қосалқы қаржылық қызметтер (8131 немесе 8133);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Басқа қаржылық көрсетілетін қызметтерді берушілердің қаржылық ақпаратты ұсыну ережелері және оны беруі және қаржылық деректерді және байланысты бағдарламалық қамтамасыз етуді өңдеуі (8131);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Андеррайтингті және агент ретінде бағалы қағаздарды орналастыруды (жария немесе жеке орналастыру) қоса алғанда, бағалы қағаздардың барлық түрлерінің шығарылымдарына қатысу және осындай шығарылымдарға байланысты қызметтер көрсету (8132).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Медициналық мекемедегі көрсетілетін емдеу және күтім жасау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Ауруханалық көрсетілетін қызметтер, Жекеменшік аурухана және санаторий- курорттық қызмет көрсету (СРС 9311 - қоғамдық сектор ұсынған көрсетілетін қызметтерді есепке алмағанда);</w:t>
            </w:r>
          </w:p>
          <w:p>
            <w:pPr>
              <w:spacing w:after="20"/>
              <w:ind w:left="20"/>
              <w:jc w:val="both"/>
            </w:pPr>
            <w:r>
              <w:rPr>
                <w:rFonts w:ascii="Times New Roman"/>
                <w:b w:val="false"/>
                <w:i w:val="false"/>
                <w:color w:val="000000"/>
                <w:sz w:val="20"/>
              </w:rPr>
              <w:t>
(б) Әлеуметтік көрсетілетін қызметтер (СРС 933 бөлігі);</w:t>
            </w:r>
          </w:p>
          <w:p>
            <w:pPr>
              <w:spacing w:after="20"/>
              <w:ind w:left="20"/>
              <w:jc w:val="both"/>
            </w:pPr>
            <w:r>
              <w:rPr>
                <w:rFonts w:ascii="Times New Roman"/>
                <w:b w:val="false"/>
                <w:i w:val="false"/>
                <w:color w:val="000000"/>
                <w:sz w:val="20"/>
              </w:rPr>
              <w:t>
(в) Өзге де ауруханалық көрсетілетін қызметтері (СРС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Туризм және саяхатқа байланысты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Қонақүйлер мен мейрамханалар (кейтерингті қоса алғанда, (СРС 641-643);</w:t>
            </w:r>
          </w:p>
          <w:p>
            <w:pPr>
              <w:spacing w:after="20"/>
              <w:ind w:left="20"/>
              <w:jc w:val="both"/>
            </w:pPr>
            <w:r>
              <w:rPr>
                <w:rFonts w:ascii="Times New Roman"/>
                <w:b w:val="false"/>
                <w:i w:val="false"/>
                <w:color w:val="000000"/>
                <w:sz w:val="20"/>
              </w:rPr>
              <w:t>
(б) Туристік агенттіктер және турлар</w:t>
            </w:r>
          </w:p>
          <w:p>
            <w:pPr>
              <w:spacing w:after="20"/>
              <w:ind w:left="20"/>
              <w:jc w:val="both"/>
            </w:pPr>
            <w:r>
              <w:rPr>
                <w:rFonts w:ascii="Times New Roman"/>
                <w:b w:val="false"/>
                <w:i w:val="false"/>
                <w:color w:val="000000"/>
                <w:sz w:val="20"/>
              </w:rPr>
              <w:t>
Операторлар көрсететін қызметтер (СРС 7471);</w:t>
            </w:r>
          </w:p>
          <w:p>
            <w:pPr>
              <w:spacing w:after="20"/>
              <w:ind w:left="20"/>
              <w:jc w:val="both"/>
            </w:pPr>
            <w:r>
              <w:rPr>
                <w:rFonts w:ascii="Times New Roman"/>
                <w:b w:val="false"/>
                <w:i w:val="false"/>
                <w:color w:val="000000"/>
                <w:sz w:val="20"/>
              </w:rPr>
              <w:t>
(в) Туристік гидтер көрсететін қызметтер (СРС7472);</w:t>
            </w:r>
          </w:p>
          <w:p>
            <w:pPr>
              <w:spacing w:after="20"/>
              <w:ind w:left="20"/>
              <w:jc w:val="both"/>
            </w:pPr>
            <w:r>
              <w:rPr>
                <w:rFonts w:ascii="Times New Roman"/>
                <w:b w:val="false"/>
                <w:i w:val="false"/>
                <w:color w:val="000000"/>
                <w:sz w:val="20"/>
              </w:rPr>
              <w:t>
(г) Басқа да туризм және кызметтер көрсетуге байланысты саяхат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Демалыс, мәдени және спорттық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Кинотеатрды пайдалану және оның жұмысы бойынша көрсетілетін қызметтер (CPC 96199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 де ойын-сауықгарға байланысты көрсетілетін қызметтер (CPC 96191 + 96194);</w:t>
            </w:r>
          </w:p>
          <w:p>
            <w:pPr>
              <w:spacing w:after="20"/>
              <w:ind w:left="20"/>
              <w:jc w:val="both"/>
            </w:pPr>
            <w:r>
              <w:rPr>
                <w:rFonts w:ascii="Times New Roman"/>
                <w:b w:val="false"/>
                <w:i w:val="false"/>
                <w:color w:val="000000"/>
                <w:sz w:val="20"/>
              </w:rPr>
              <w:t>
(в) Ақпараттық агенттіктер көрсететін қызметтер (СРС 96$);</w:t>
            </w:r>
          </w:p>
          <w:p>
            <w:pPr>
              <w:spacing w:after="20"/>
              <w:ind w:left="20"/>
              <w:jc w:val="both"/>
            </w:pPr>
            <w:r>
              <w:rPr>
                <w:rFonts w:ascii="Times New Roman"/>
                <w:b w:val="false"/>
                <w:i w:val="false"/>
                <w:color w:val="000000"/>
                <w:sz w:val="20"/>
              </w:rPr>
              <w:t>
(г) Спортинг және өзге де ойын- сауықтық көрсетілетін қызметтер (СРС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Көрсетілетін көлік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теңіз көлігі қызметтері (СРС 7211,7212, 7213, 8868 **, 7214, 745 **);</w:t>
            </w:r>
          </w:p>
          <w:p>
            <w:pPr>
              <w:spacing w:after="20"/>
              <w:ind w:left="20"/>
              <w:jc w:val="both"/>
            </w:pPr>
            <w:r>
              <w:rPr>
                <w:rFonts w:ascii="Times New Roman"/>
                <w:b w:val="false"/>
                <w:i w:val="false"/>
                <w:color w:val="000000"/>
                <w:sz w:val="20"/>
              </w:rPr>
              <w:t>
(б) Ішкі су жолдары көлігі (СРС 7221,7222,7223, 8868 **, 7224, 745 **);</w:t>
            </w:r>
          </w:p>
          <w:p>
            <w:pPr>
              <w:spacing w:after="20"/>
              <w:ind w:left="20"/>
              <w:jc w:val="both"/>
            </w:pPr>
            <w:r>
              <w:rPr>
                <w:rFonts w:ascii="Times New Roman"/>
                <w:b w:val="false"/>
                <w:i w:val="false"/>
                <w:color w:val="000000"/>
                <w:sz w:val="20"/>
              </w:rPr>
              <w:t>
(в) Қосымшада айқындалған әуе көлігімен әуе тасымалдары:</w:t>
            </w:r>
          </w:p>
          <w:p>
            <w:pPr>
              <w:spacing w:after="20"/>
              <w:ind w:left="20"/>
              <w:jc w:val="both"/>
            </w:pPr>
            <w:r>
              <w:rPr>
                <w:rFonts w:ascii="Times New Roman"/>
                <w:b w:val="false"/>
                <w:i w:val="false"/>
                <w:color w:val="000000"/>
                <w:sz w:val="20"/>
              </w:rPr>
              <w:t>
а) және б) Жолаушылар және жүк тасымалы (СРС 731,732),</w:t>
            </w:r>
          </w:p>
          <w:p>
            <w:pPr>
              <w:spacing w:after="20"/>
              <w:ind w:left="20"/>
              <w:jc w:val="both"/>
            </w:pPr>
            <w:r>
              <w:rPr>
                <w:rFonts w:ascii="Times New Roman"/>
                <w:b w:val="false"/>
                <w:i w:val="false"/>
                <w:color w:val="000000"/>
                <w:sz w:val="20"/>
              </w:rPr>
              <w:t>
в) Экипажы бар кемелерді жалға алу(КТК734),</w:t>
            </w:r>
          </w:p>
          <w:p>
            <w:pPr>
              <w:spacing w:after="20"/>
              <w:ind w:left="20"/>
              <w:jc w:val="both"/>
            </w:pPr>
            <w:r>
              <w:rPr>
                <w:rFonts w:ascii="Times New Roman"/>
                <w:b w:val="false"/>
                <w:i w:val="false"/>
                <w:color w:val="000000"/>
                <w:sz w:val="20"/>
              </w:rPr>
              <w:t>
г) Үшақтарға техникалық қызмет көрсету және жөндеу (CPC 8868 **), д) Әуе көлігін сату және маркетинг бойынша кө|сетілетін қызметтер (CPC е) Компьютер жүйелерін резервтеу; (CPC 746 *);</w:t>
            </w:r>
          </w:p>
          <w:p>
            <w:pPr>
              <w:spacing w:after="20"/>
              <w:ind w:left="20"/>
              <w:jc w:val="both"/>
            </w:pPr>
            <w:r>
              <w:rPr>
                <w:rFonts w:ascii="Times New Roman"/>
                <w:b w:val="false"/>
                <w:i w:val="false"/>
                <w:color w:val="000000"/>
                <w:sz w:val="20"/>
              </w:rPr>
              <w:t>
(г) Ғарыш көлігі (СРС 733);</w:t>
            </w:r>
          </w:p>
          <w:p>
            <w:pPr>
              <w:spacing w:after="20"/>
              <w:ind w:left="20"/>
              <w:jc w:val="both"/>
            </w:pPr>
            <w:r>
              <w:rPr>
                <w:rFonts w:ascii="Times New Roman"/>
                <w:b w:val="false"/>
                <w:i w:val="false"/>
                <w:color w:val="000000"/>
                <w:sz w:val="20"/>
              </w:rPr>
              <w:t>
(д) Көрсетілетін теміржол көлігіқызметтері (КТК 7111, 7112,7113, 8868 **, 743);</w:t>
            </w:r>
          </w:p>
          <w:p>
            <w:pPr>
              <w:spacing w:after="20"/>
              <w:ind w:left="20"/>
              <w:jc w:val="both"/>
            </w:pPr>
            <w:r>
              <w:rPr>
                <w:rFonts w:ascii="Times New Roman"/>
                <w:b w:val="false"/>
                <w:i w:val="false"/>
                <w:color w:val="000000"/>
                <w:sz w:val="20"/>
              </w:rPr>
              <w:t>
(е) Көрсетілетін автомобиль көлігі қызметтері:</w:t>
            </w:r>
          </w:p>
          <w:p>
            <w:pPr>
              <w:spacing w:after="20"/>
              <w:ind w:left="20"/>
              <w:jc w:val="both"/>
            </w:pPr>
            <w:r>
              <w:rPr>
                <w:rFonts w:ascii="Times New Roman"/>
                <w:b w:val="false"/>
                <w:i w:val="false"/>
                <w:color w:val="000000"/>
                <w:sz w:val="20"/>
              </w:rPr>
              <w:t>
а) Жола^шылар көлігі (КТК 7121 б) Көрсетілетін каботаж қызметтерден басқа жүк тасымалы (CPC 7123,7123)</w:t>
            </w:r>
          </w:p>
          <w:p>
            <w:pPr>
              <w:spacing w:after="20"/>
              <w:ind w:left="20"/>
              <w:jc w:val="both"/>
            </w:pPr>
            <w:r>
              <w:rPr>
                <w:rFonts w:ascii="Times New Roman"/>
                <w:b w:val="false"/>
                <w:i w:val="false"/>
                <w:color w:val="000000"/>
                <w:sz w:val="20"/>
              </w:rPr>
              <w:t>
в) Операторлары бар коммерциялық автомобильдерді жалдау (СРС 7124),</w:t>
            </w:r>
          </w:p>
          <w:p>
            <w:pPr>
              <w:spacing w:after="20"/>
              <w:ind w:left="20"/>
              <w:jc w:val="both"/>
            </w:pPr>
            <w:r>
              <w:rPr>
                <w:rFonts w:ascii="Times New Roman"/>
                <w:b w:val="false"/>
                <w:i w:val="false"/>
                <w:color w:val="000000"/>
                <w:sz w:val="20"/>
              </w:rPr>
              <w:t>
г) Жабдықгар мен автомобиль көлігіне техникалық қызмет көрсету және жөндеу (КТК 6112 + 8867),</w:t>
            </w:r>
          </w:p>
          <w:p>
            <w:pPr>
              <w:spacing w:after="20"/>
              <w:ind w:left="20"/>
              <w:jc w:val="both"/>
            </w:pPr>
            <w:r>
              <w:rPr>
                <w:rFonts w:ascii="Times New Roman"/>
                <w:b w:val="false"/>
                <w:i w:val="false"/>
                <w:color w:val="000000"/>
                <w:sz w:val="20"/>
              </w:rPr>
              <w:t>
д) Автокөлікке көрсетілетін қосалқы қызметтер (СРС 744);</w:t>
            </w:r>
          </w:p>
          <w:p>
            <w:pPr>
              <w:spacing w:after="20"/>
              <w:ind w:left="20"/>
              <w:jc w:val="both"/>
            </w:pPr>
            <w:r>
              <w:rPr>
                <w:rFonts w:ascii="Times New Roman"/>
                <w:b w:val="false"/>
                <w:i w:val="false"/>
                <w:color w:val="000000"/>
                <w:sz w:val="20"/>
              </w:rPr>
              <w:t>
(ж^К^быржол көлігі (СРС 7131, (з) Көліктің барлық түрлеріне көрсетілетін қосалқы қызметтер:</w:t>
            </w:r>
          </w:p>
          <w:p>
            <w:pPr>
              <w:spacing w:after="20"/>
              <w:ind w:left="20"/>
              <w:jc w:val="both"/>
            </w:pPr>
            <w:r>
              <w:rPr>
                <w:rFonts w:ascii="Times New Roman"/>
                <w:b w:val="false"/>
                <w:i w:val="false"/>
                <w:color w:val="000000"/>
                <w:sz w:val="20"/>
              </w:rPr>
              <w:t>
а) жүктерді өндеу, сақтау және қоймалық көрсетілетін қызметтер (CPC 741, 742), б) жүк көлігінің сервисі, агенттіктер және басқа да қосалқы көлік (СРС 748,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көрсетілгендерді қоспағанда,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РЕСЕЙ ФЕДЕР</w:t>
      </w:r>
      <w:r>
        <w:rPr>
          <w:rFonts w:ascii="Times New Roman"/>
          <w:b/>
          <w:i w:val="false"/>
          <w:color w:val="000000"/>
          <w:sz w:val="28"/>
        </w:rPr>
        <w:t>АЦИЯСЫ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Ресей </w:t>
      </w:r>
      <w:r>
        <w:rPr>
          <w:rFonts w:ascii="Times New Roman"/>
          <w:b/>
          <w:i w:val="false"/>
          <w:color w:val="000000"/>
          <w:sz w:val="28"/>
        </w:rPr>
        <w:t>Федерациясының 14,19 және 24-баптарға қатысты</w:t>
      </w:r>
    </w:p>
    <w:p>
      <w:pPr>
        <w:spacing w:after="0"/>
        <w:ind w:left="0"/>
        <w:jc w:val="both"/>
      </w:pPr>
      <w:r>
        <w:rPr>
          <w:rFonts w:ascii="Times New Roman"/>
          <w:b/>
          <w:i w:val="false"/>
          <w:color w:val="000000"/>
          <w:sz w:val="28"/>
        </w:rPr>
        <w:t>барынша қолайлылық жасау режимінен ерекшеліктер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қолайлылық жасау режимі іуралы ережелерге сәйкес келмейтін шараның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қолдаңыду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 /жеке тұлғалардың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ұсынатын жеке тұлғалардың орын ауыстыруларын қамтамасыз ету мақсатында қолданыстағы және болашақтағы келісімдерге негізделген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толықтыруларымен, 1994 жылғы 24 маусымда қол қойылған Ресей Федерациясы мен Еуропалық қоғамдастықтар және оларға мүше елдері арасындағы әріптестік және ынтымақтастық туралы келісімнің тараптары; ТМД-ға қатысушы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БАЙЛАНЫС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 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өлшемшарттарына және тиісті келісімдерде белгіленген өзге де өлшемшарттарға сай келетін теле - және радиобағдарламаларды қоса алғанда, дыбыстау-бейнелеу туындыларын таратуға және хабар жеткізудің басқа да осыған ұқсас нысандарына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Кеңесінің Трансшекаралық телевизия туралы конвенциясының тараптары немесе екіжақты келісімдер жасалуы мүмкін басқа да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 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келісімдермен қамтылған дыбыстау-бейнелеу туындыларына қатысты, оның ішінде шығаруға және таратуға арналған субсидияларға қатысты ұлттық режим ұсынылатын бірлескен өндіріс туралы келісімдерге негізделген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фильмдер шығару туралы Еуропалық конвенцияның тараптары және бірлескен өндіріс туралы екіжақты келісімдер жасалған және/немесе жасалуы мүмкін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 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 және радиобағдарламаларды қоса алғанда, тиісті шығу өлшемшарттарына сай келетін дыбыстау-бейнелеу туындыларын берушілеріне осындаи туындыларына ілеспеге бағдарламалардың артықшылықтарын ұсынатын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кеңесінің Трансшекаралық телевизия туралы конвенциясының тараптары, Еуропалық конвенцияның фильмдерді бірлесіп шығару жөніндегі тараптары және екіжақты келісімдер жасалуы мүмкін өзге де Еуропа 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ашу мен олардың қызметіне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Армения, Беларус, Грузия, Қазақстан, Кырғызстан, Молдова, Тәжікстан, Түрікменстан, Өзбекстан, 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Көрсетілетін теңіз көлігі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белгілеғен жағдайларда және рәсімге сәйкес каботаждық тасымалдау және каботаждық сүйретуді шетелдік кемелер жүзеге асыра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 туын көтеріп жүзетін кемелердің Калининград шығанағы мен Балтық теңіз каналының Ресей бөлігіне кіруіне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жүзудің арнайы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Иран, Қазақстан, Түрікменстан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бөлуге және сақтауға қатысты екіжақты келісімдерге рүқсат беретін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Бразилия, Малайзия, Мексика, Сирия, Тунис, Шри-Ланка, Пәкістан, Эфиопия, 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келісімдер бойынша жәңе теңіз көлігі агенттіктерінің қызметіне қатысты басым құқықтар сияқты теңіз көлігі операторларына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толықтыруларымен, 1994 жылғы 24 маусымда қол қойылған Ресей Федерациясы мен Еуропалық қоғамдастықтар және олардың мүше елдері арасындағы әрінтестік және ынтымақтастық туралы келісімнің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 бойынша басым қуқықтар сияқты теңіз көлігі операторларына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Ішкі су көлігі</w:t>
            </w:r>
          </w:p>
          <w:p>
            <w:pPr>
              <w:spacing w:after="20"/>
              <w:ind w:left="20"/>
              <w:jc w:val="both"/>
            </w:pPr>
            <w:r>
              <w:rPr>
                <w:rFonts w:ascii="Times New Roman"/>
                <w:b w:val="false"/>
                <w:i w:val="false"/>
                <w:color w:val="000000"/>
                <w:sz w:val="20"/>
              </w:rPr>
              <w:t>
a) Жолаушылар тасымалы</w:t>
            </w:r>
          </w:p>
          <w:p>
            <w:pPr>
              <w:spacing w:after="20"/>
              <w:ind w:left="20"/>
              <w:jc w:val="both"/>
            </w:pPr>
            <w:r>
              <w:rPr>
                <w:rFonts w:ascii="Times New Roman"/>
                <w:b w:val="false"/>
                <w:i w:val="false"/>
                <w:color w:val="000000"/>
                <w:sz w:val="20"/>
              </w:rPr>
              <w:t>
b) Жүк тасымалы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және порттарға кіру құқықтарына және порттар көрсететін қызметтерге, кемелік және басқа да алымдарға қатысты преференциялық режимді қамтамасыз ететін ішкі су жолдарына қол жеткізу жөніндегі қолданыстағы және болашақтағы келісімдерде қамтылған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Әуе көлігінің көрсетілетін қызметтері</w:t>
            </w:r>
          </w:p>
          <w:p>
            <w:pPr>
              <w:spacing w:after="20"/>
              <w:ind w:left="20"/>
              <w:jc w:val="both"/>
            </w:pPr>
            <w:r>
              <w:rPr>
                <w:rFonts w:ascii="Times New Roman"/>
                <w:b w:val="false"/>
                <w:i w:val="false"/>
                <w:color w:val="000000"/>
                <w:sz w:val="20"/>
              </w:rPr>
              <w:t>
Сату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Компанияларды құру мен өкілдіктерді ашуға қатысты өзара іс-қимыл негізінде қолданылатын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қатынасы туралы қолданыстағы және болашақтағы тиісті келісімдердің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Теміржол көлігінің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аумағында және келісімге қатысушы елдер арасында көрсетілетін теміржол көлігі қызметтеріне байланысты тасымалдау ережелерін, қызмет ету мен тасымалдау шарттарын, көрсетілетін қызметтерді беруді үсынуды реттейтін қолданыстағы және болашақтағы келісімдер шеңберінде сақталатын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Автожол көлігінің көрсетілетін қызметтері Жолаушылар мен жүктерді автомобильмен халықаралық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жеңілдіктерді қоса алғанда, көрсетілетін автокөлік қызметтері нарығына қол жеткізу жөніндегі қолданыстағы және болашақтағы келісімдерде қамтылған шаралар бухгалтерлік есепке Ресей Федерациясының заңнамасы бойынша аттестатталған, Ресей Федерациясыныд заңды тұлғасымен келісімшарт бойынша жұмыс істейтін бухгалтер қол қоюға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тиісті келісімдер мен болашақта жасалуы мүмкін келісімдердің барлық тараптары бухгалтерлік есепке Ресей Федерациясының заңнамасы бойынша аттестатталған, Ресей Федерациясының заңды тұлғасымен келісімшарт бойынша жұмыс істейтін бухгалтер қол қоюға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қатысты көрсетілетін қызметтер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Сәулет саласындағы көрсетілетін қызметтер (CPC8671)</w:t>
            </w:r>
          </w:p>
          <w:p>
            <w:pPr>
              <w:spacing w:after="20"/>
              <w:ind w:left="20"/>
              <w:jc w:val="both"/>
            </w:pPr>
            <w:r>
              <w:rPr>
                <w:rFonts w:ascii="Times New Roman"/>
                <w:b w:val="false"/>
                <w:i w:val="false"/>
                <w:color w:val="000000"/>
                <w:sz w:val="20"/>
              </w:rPr>
              <w:t>
(g) Қала құрылысын және ландшафттық жобалау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қоспағанда, шектеулер жоқ: қызметтер көрсетуге сәулет қызметіне лицензиясы оар коммерциялық ұйым болып табылатын Ресей Федерациясының азаматы немесе заңды тұлғасы болып табылатын сәулетшімен бірге ғана рұқсат етіледі.</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"Нарыққа қол жеткізуді шектеулер" бағанынада көрсетілген шараларды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Инженерлік көрсетілетін қызметтер (СРС 8672)</w:t>
            </w:r>
          </w:p>
          <w:p>
            <w:pPr>
              <w:spacing w:after="20"/>
              <w:ind w:left="20"/>
              <w:jc w:val="both"/>
            </w:pPr>
            <w:r>
              <w:rPr>
                <w:rFonts w:ascii="Times New Roman"/>
                <w:b w:val="false"/>
                <w:i w:val="false"/>
                <w:color w:val="000000"/>
                <w:sz w:val="20"/>
              </w:rPr>
              <w:t>
(f) Кешенді инженерлік көрсетілетін қызметтер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Медицина және стоматология саласындағы көрсетілетін қызметгер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w:t>
            </w:r>
          </w:p>
          <w:p>
            <w:pPr>
              <w:spacing w:after="20"/>
              <w:ind w:left="20"/>
              <w:jc w:val="both"/>
            </w:pPr>
            <w:r>
              <w:rPr>
                <w:rFonts w:ascii="Times New Roman"/>
                <w:b w:val="false"/>
                <w:i w:val="false"/>
                <w:color w:val="000000"/>
                <w:sz w:val="20"/>
              </w:rPr>
              <w:t>
Ресей Федерациясының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w:t>
            </w:r>
          </w:p>
          <w:p>
            <w:pPr>
              <w:spacing w:after="20"/>
              <w:ind w:left="20"/>
              <w:jc w:val="both"/>
            </w:pPr>
            <w:r>
              <w:rPr>
                <w:rFonts w:ascii="Times New Roman"/>
                <w:b w:val="false"/>
                <w:i w:val="false"/>
                <w:color w:val="000000"/>
                <w:sz w:val="20"/>
              </w:rPr>
              <w:t>
Ресей Федерациясының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мүдделі пайдаланушыларға (мысалы, басшыларға, құрылтайшыларға, қатысушыларға, меншік иелеріне, кредит берушілерге, салық және қаржы органдарына) бухгалтерлік есепті ұйымдастыру және бухгалтерлік есептілік жасау;</w:t>
      </w:r>
    </w:p>
    <w:p>
      <w:pPr>
        <w:spacing w:after="0"/>
        <w:ind w:left="0"/>
        <w:jc w:val="both"/>
      </w:pPr>
      <w:r>
        <w:rPr>
          <w:rFonts w:ascii="Times New Roman"/>
          <w:b w:val="false"/>
          <w:i w:val="false"/>
          <w:color w:val="000000"/>
          <w:sz w:val="28"/>
        </w:rPr>
        <w:t>
      бухгалтерлік есептің белгілі бір салаларында немесе саласында, мысалы, негізгі құралдарды есепке алу, тауарлық-материалдық құндылықтарды есепке алу, өндіріс шығындарын есепке алу немесе өнімді (мысалы, тауарларды, жұмыстарды, көрсетілетін қызметтерді) сатуды есепке алу сияқты жұмыстарды орындау;</w:t>
      </w:r>
    </w:p>
    <w:p>
      <w:pPr>
        <w:spacing w:after="0"/>
        <w:ind w:left="0"/>
        <w:jc w:val="both"/>
      </w:pPr>
      <w:r>
        <w:rPr>
          <w:rFonts w:ascii="Times New Roman"/>
          <w:b w:val="false"/>
          <w:i w:val="false"/>
          <w:color w:val="000000"/>
          <w:sz w:val="28"/>
        </w:rPr>
        <w:t>
      бухгалтерлік есеп саласындағы колданыстағы заңнаманың талаптарына сүйене отырып, бухгалтерлік есеп объектілерін (мысалы, активтер, міндеттемелер, капитал) және олардың шаруашылық қызмет процесіндегі қозғалысын неғұрлым толық және дәл көрсету мақсатында бухгалтерлік есепті ұйымдастыру және жүргізу мәселелері бойынша консультациялар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93121*, 93122* ,93123*);</w:t>
            </w:r>
          </w:p>
          <w:p>
            <w:pPr>
              <w:spacing w:after="20"/>
              <w:ind w:left="20"/>
              <w:jc w:val="both"/>
            </w:pPr>
            <w:r>
              <w:rPr>
                <w:rFonts w:ascii="Times New Roman"/>
                <w:b w:val="false"/>
                <w:i w:val="false"/>
                <w:color w:val="000000"/>
                <w:sz w:val="20"/>
              </w:rPr>
              <w:t>
d) Медбикелер, күтушілер, физиотерапевтер және орта медицина қызметкерлері көрсететін қызметтер (СРС 93191*)</w:t>
            </w:r>
          </w:p>
          <w:p>
            <w:pPr>
              <w:spacing w:after="20"/>
              <w:ind w:left="20"/>
              <w:jc w:val="both"/>
            </w:pPr>
            <w:r>
              <w:rPr>
                <w:rFonts w:ascii="Times New Roman"/>
                <w:b w:val="false"/>
                <w:i w:val="false"/>
                <w:color w:val="000000"/>
                <w:sz w:val="20"/>
              </w:rPr>
              <w:t>
Мыналарды қоспағанда: психикасының бұзылуынан зардап шегетін және қоғамға қауіпті іс-әрекеттер жасаған адамдарды мәжбүрлеп медициналық емдеу;</w:t>
            </w:r>
          </w:p>
          <w:p>
            <w:pPr>
              <w:spacing w:after="20"/>
              <w:ind w:left="20"/>
              <w:jc w:val="both"/>
            </w:pPr>
            <w:r>
              <w:rPr>
                <w:rFonts w:ascii="Times New Roman"/>
                <w:b w:val="false"/>
                <w:i w:val="false"/>
                <w:color w:val="000000"/>
                <w:sz w:val="20"/>
              </w:rPr>
              <w:t>
нашақорлықпен сырқаттанушыларды емдеу;</w:t>
            </w:r>
          </w:p>
          <w:p>
            <w:pPr>
              <w:spacing w:after="20"/>
              <w:ind w:left="20"/>
              <w:jc w:val="both"/>
            </w:pPr>
            <w:r>
              <w:rPr>
                <w:rFonts w:ascii="Times New Roman"/>
                <w:b w:val="false"/>
                <w:i w:val="false"/>
                <w:color w:val="000000"/>
                <w:sz w:val="20"/>
              </w:rPr>
              <w:t>
құқықгық жауаптылықты (сот-медиңиналық, сот- психиатриялық, әскери- дәрігерлік сараптама) белгілеу үшін мемлекеттік жәрдемақылар төлеуге (аутопсия, тарақты немесе уақытша еңбекке жарамсыздыкды анықтау) қажетгі сараптамалардың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азаматтарын тепн медициналық көмекпен қамтамасыз етудің мемлекеттік кепілдіктер жүйесі шеңберінде көрсетілетін қызметтер топтамасына кіретін медиңиналық көрсетілетін қызметтер үшін шығыстардың өтемақысы</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азаматтарын тегін медиңиналық көмекпен қамтамасыз етудің мемлекеттік кепілдіктер жүйесі шеңберінде көрсетілетін қызметтер топтамасына кіретін медициналық көрсетілетін қызметтер үшін шығыстардың өтемақысы</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Компыотерлік және онымен байланысты көрсетілетін қызметтер (СРС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Зерттеулер және талдамалар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Қоғамдық және гуманитарлық ғылымдар саласындағы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Мынаны қоспағанда, шектеулер жоқ: мемлекеттік қаражаттан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Ресей Федерациясының азаматтарын тегін медициналық көмекпен қамтамасыз етудің мемлекеттік кепілдіктер жүйесі барлық деңгейдегі (федералдық, Федерация субъектілері, муниципалдық) бюджетген және міндетті медициналық сақтандыру арқылы көрсетілген медициналық қызметтер шыгыстарын өтеуді көздейді.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Ресей Федерациясының азаматтарын тегін медициналық көмекпен қамтамасыз етудің мемлекеттік кепілдіктер жүйесі барлық деңгейдегі (федералдық, Федерация субъектілері, муниципалдық) бюджеттен және міндетті медициналық сақтандыру арқылы көрсетілген медициналық қызметтер шығыстарын өтеуді көздейді.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талдамалар (CPC 852* бір бөлігі) тек мыналарға қатысты: мәдениеттану, әлеуметтану және психология (CPC 85201), экономика (CPC 85202), құқық (CPC 85203), басқа да қоғамдық және гуманитарлық ғылымдар (СРС 85209)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ішінара қаржыландырылатын зерттеулер мен талдамаларға қатысуға байланысты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Жылжымайтын мүлікке байланысты көрсетілетін қызметтер (СРС 821*, СРС 822*), ауыл шаруашылығы мақсатындағы жерлерге қатысты көрсетілетін қызметтерді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Операторсыз жалдау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Кемелерге қатысты (СРС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Әуе кемелеріне қатысты (СРС83104)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Автокөлікке қатысты басқа да көлік құралдарына байланысты қатысты (СРС 83101 + 83102);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да машиналар мен жабдықтарға қатысты (СРС 83107-83109)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Жеке және үйде пайдалануға арналған заттарды жалға немесе лизингке алуға қатысты басқалары (СРС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Кәсіпкерлік қызметпен байланысты өзге де көрсетілетін қызметтер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 саласындағы көрсетілетін қызметтер (СРС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Нарықты зерттеу бойынша көрсетілетін қызметтер (СРС 86401)</w:t>
            </w:r>
          </w:p>
          <w:p>
            <w:pPr>
              <w:spacing w:after="20"/>
              <w:ind w:left="20"/>
              <w:jc w:val="both"/>
            </w:pPr>
            <w:r>
              <w:rPr>
                <w:rFonts w:ascii="Times New Roman"/>
                <w:b w:val="false"/>
                <w:i w:val="false"/>
                <w:color w:val="000000"/>
                <w:sz w:val="20"/>
              </w:rPr>
              <w:t>
(c) Басқару саласындағы консультациялық көрсетілетін қызметтер (СРС 865)</w:t>
            </w:r>
          </w:p>
          <w:p>
            <w:pPr>
              <w:spacing w:after="20"/>
              <w:ind w:left="20"/>
              <w:jc w:val="both"/>
            </w:pPr>
            <w:r>
              <w:rPr>
                <w:rFonts w:ascii="Times New Roman"/>
                <w:b w:val="false"/>
                <w:i w:val="false"/>
                <w:color w:val="000000"/>
                <w:sz w:val="20"/>
              </w:rPr>
              <w:t>
(d) Басқару саласындағы консультациялық қызметке байланысты көрсетілетін қызметтер (еңоек төрелікін қоспағанда, СРС 866* бір бөлігі (СРС 86602))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Техникалық сынақтар мен талдау бойынша көрсетілетін қызметтер (СРС 8676)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Тау жыныстарының үлгілерін әкетуге тиісті рұқсат берілген жағдайда, тау-кен жұмыстарына байланысты жүзеге асырылатын тау жыныстарының үлгілерін тестілеуге қатысты ғана шектеулер жоқ қалған жағдайда міндеттемелер қабылданбайды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Тау жыныстарының үлгілерін әкетуге тиісті рұқсат берілген жағдайда, тау-кен жұмыстарына байланысты жүзеге асырылатын тау жыныстарының үлгілерін тестілеуғе қатысты ғана шектеулер жоқ қалған жағдайда міндеттемелер қабылданбайды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Ауыл шаруашылығына қатысты көрсетілетін қызметтер (СРС 881* бір бөлігі) тек консультациялық көрсетілетін қызметтерге қатысты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Балық аулау саласындағы көрсетілетін қызметтер (СРС 882*) бір бөлігі, тек оалық аулау жабдықтарымен қамтамасыз етуғе, балық аулау кемелерін жасау салу, жөндеу және техникалық қызмет көрсетуғе ғана қатысты)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саласындағы көрсетілетін қызметтер (СРС 882* бір бөлігі), тек консультациялық көрсетілетін қызметтерге ғана қатысты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Тау-кен өнеркәсібі саласындағы көрсетілетін қызметтер (СРС 883*), тек консультациялық көрсетілетін қызметтерге ғана қатысты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Энерғияны бөлуге оайланысты көрсетілетін қызметтер, тек консультациялық көрсетілетін қызметтерге ғана қатысты (СРС 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Персоналды орналастыру және іріктеу бойынша көрсетілетін қызметтер (СРС 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Ғылыми-техникалық саладағы консультациялық көрсетілетін қызметтер: далалық жұмыстарды қоспағанда, тек геологиялық, геофизикалық және ғылыми ізденістердің басқа да түрлеріне (СРС 86751*) қатысты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Жабдықты жөндеу және қызмет көрсету бойынша көрсетілетін қызметгер (СРС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Үй-жайларды жинау бойынша көрсетілетін қызметтер (СРС 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Фото қызметтері (СРС 875*) мыналарды қоспағанда: мамандандырылған фотография бойынша көрсетілетін қызметтер (СРС 87504) фотография бойынша көрсетілетін өзге де қызметтер (СРС 87509)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Орамдау бойынша көрсетілетін қызметтер (СРС 876*), құрамында алкоголь және спирт бар өнімдерді құюды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Баспасөз, баспа ісі (СРС 88442)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Келіссөздерді, кеңестер мен конференцияларды ұйымдастыруға және өткізуге тікелей қатысты көрсетілетін қызметтер (СРС 87909*)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Өзгелері:</w:t>
            </w:r>
          </w:p>
          <w:p>
            <w:pPr>
              <w:spacing w:after="20"/>
              <w:ind w:left="20"/>
              <w:jc w:val="both"/>
            </w:pPr>
            <w:r>
              <w:rPr>
                <w:rFonts w:ascii="Times New Roman"/>
                <w:b w:val="false"/>
                <w:i w:val="false"/>
                <w:color w:val="000000"/>
                <w:sz w:val="20"/>
              </w:rPr>
              <w:t>
Ауызша және жазбаша аударма бойынша көрсетілетін қызметтер (СРС 87905);</w:t>
            </w:r>
          </w:p>
          <w:p>
            <w:pPr>
              <w:spacing w:after="20"/>
              <w:ind w:left="20"/>
              <w:jc w:val="both"/>
            </w:pPr>
            <w:r>
              <w:rPr>
                <w:rFonts w:ascii="Times New Roman"/>
                <w:b w:val="false"/>
                <w:i w:val="false"/>
                <w:color w:val="000000"/>
                <w:sz w:val="20"/>
              </w:rPr>
              <w:t>
Телнұсқалар жасау бойынша көрсетілетін қызметтер (СРС 87904); Мамандандырылған дизайн бойынша көрсетілетін қызметтер (СРС 87907)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ерлер шаштараздары көрсететін қызметтер (СРС 9/021) және косметикалық өңдеу, маникюр және педикюр бойынша көрсетілетін қызметтер (СРС 97022)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САЛАСЫНДАҒЫ КӨРСЕТІЛЕТІН ҚЫЗМЕТТЕР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Курьерлік көрсетілетін қызметтер (СРС 7512*)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(СРС 7512) Тек мыналарға қатысты: жолданған бандерольдер мен сәлемдемелерді өңдеу</w:t>
            </w:r>
            <w:r>
              <w:rPr>
                <w:rFonts w:ascii="Times New Roman"/>
                <w:b w:val="false"/>
                <w:i w:val="false"/>
                <w:color w:val="000000"/>
                <w:vertAlign w:val="superscript"/>
              </w:rPr>
              <w:t xml:space="preserve"> </w:t>
            </w:r>
            <w:r>
              <w:rPr>
                <w:rFonts w:ascii="Times New Roman"/>
                <w:b w:val="false"/>
                <w:i w:val="false"/>
                <w:color w:val="000000"/>
                <w:sz w:val="20"/>
              </w:rPr>
              <w:t>(кітаптар мен каталогтарды қоса алғанда);</w:t>
            </w:r>
          </w:p>
          <w:p>
            <w:pPr>
              <w:spacing w:after="20"/>
              <w:ind w:left="20"/>
              <w:jc w:val="both"/>
            </w:pPr>
            <w:r>
              <w:rPr>
                <w:rFonts w:ascii="Times New Roman"/>
                <w:b w:val="false"/>
                <w:i w:val="false"/>
                <w:color w:val="000000"/>
                <w:sz w:val="20"/>
              </w:rPr>
              <w:t>
жолданған баспа өнімдерін (журналдар, газеттер, мерзімді басылымдар);</w:t>
            </w:r>
          </w:p>
          <w:p>
            <w:pPr>
              <w:spacing w:after="20"/>
              <w:ind w:left="20"/>
              <w:jc w:val="both"/>
            </w:pPr>
            <w:r>
              <w:rPr>
                <w:rFonts w:ascii="Times New Roman"/>
                <w:b w:val="false"/>
                <w:i w:val="false"/>
                <w:color w:val="000000"/>
                <w:sz w:val="20"/>
              </w:rPr>
              <w:t>
өңдеу және жолданған хаттарды, жолданған бандерольдерді, сәлемдемелер мен жолданған баспа өнімдерін жедел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"Сектор/ кіші сектор" бағанында белғіленген қызметтерді көрсететін операторлар болып табылатын заңды тұлғалары (шетелдік қатысуымен қоса алғанда) өз қызметін ұлттық пошта операторының айрықша құқықтарына жатпайтын көрсетілетін қызметтерғе (бәсекелестік қызмет түрлері) қатысты Ұлттық пошта операторы пайдаланатын шарттардан (режимнен) қолайлылығы кем емес шарттарда (режимді паидалану) жүзеге асыратын болады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Телекоммуникациялық көрсетілетін қызметтер</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(Телекоммуникациялық көрсетілетін қызметтер</w:t>
            </w:r>
            <w:r>
              <w:rPr>
                <w:rFonts w:ascii="Times New Roman"/>
                <w:b w:val="false"/>
                <w:i w:val="false"/>
                <w:color w:val="000000"/>
                <w:vertAlign w:val="superscript"/>
              </w:rPr>
              <w:t>9</w:t>
            </w:r>
            <w:r>
              <w:rPr>
                <w:rFonts w:ascii="Times New Roman"/>
                <w:b w:val="false"/>
                <w:i w:val="false"/>
                <w:color w:val="000000"/>
                <w:sz w:val="20"/>
              </w:rPr>
              <w:t xml:space="preserve"> осы Ерекше міндеттемелер тізбесінің мақсаттары үшін телевизиялық және/немесе радиобағдарламаларды тарату боиынша көрсетілетін қызметтерді қамтымайды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Ортақ пайдаланылатын телефонмен сөйлесу байланысы көрсететін қызметтер (СРС 7521): жергілікгі байланыс (СРС 75211);</w:t>
            </w:r>
          </w:p>
          <w:p>
            <w:pPr>
              <w:spacing w:after="20"/>
              <w:ind w:left="20"/>
              <w:jc w:val="both"/>
            </w:pPr>
            <w:r>
              <w:rPr>
                <w:rFonts w:ascii="Times New Roman"/>
                <w:b w:val="false"/>
                <w:i w:val="false"/>
                <w:color w:val="000000"/>
                <w:sz w:val="20"/>
              </w:rPr>
              <w:t>
қалааралық және халықаралық байланыс (СРС 75212);</w:t>
            </w:r>
          </w:p>
          <w:p>
            <w:pPr>
              <w:spacing w:after="20"/>
              <w:ind w:left="20"/>
              <w:jc w:val="both"/>
            </w:pPr>
            <w:r>
              <w:rPr>
                <w:rFonts w:ascii="Times New Roman"/>
                <w:b w:val="false"/>
                <w:i w:val="false"/>
                <w:color w:val="000000"/>
                <w:sz w:val="20"/>
              </w:rPr>
              <w:t>
мобильді телефон байланысы</w:t>
            </w:r>
          </w:p>
          <w:p>
            <w:pPr>
              <w:spacing w:after="20"/>
              <w:ind w:left="20"/>
              <w:jc w:val="both"/>
            </w:pPr>
            <w:r>
              <w:rPr>
                <w:rFonts w:ascii="Times New Roman"/>
                <w:b w:val="false"/>
                <w:i w:val="false"/>
                <w:color w:val="000000"/>
                <w:sz w:val="20"/>
              </w:rPr>
              <w:t>
(СРС 75213)</w:t>
            </w:r>
          </w:p>
          <w:p>
            <w:pPr>
              <w:spacing w:after="20"/>
              <w:ind w:left="20"/>
              <w:jc w:val="both"/>
            </w:pPr>
            <w:r>
              <w:rPr>
                <w:rFonts w:ascii="Times New Roman"/>
                <w:b w:val="false"/>
                <w:i w:val="false"/>
                <w:color w:val="000000"/>
                <w:sz w:val="20"/>
              </w:rPr>
              <w:t>
(b) Пакеттер коммутациясы бар желілерде деректерді беру бойынша көрсетілетін қызметтер (СРС 7523**) (с) Пакеттер коммутациясы оар желілерде деректерді беру бойынша көрсетілетін қызметтер (СРС 7523**) (g) Жеке жалға алынған желілер бойынша көрсетілетін қызметтер (СРС 7522**, 7523**) (һ) Электрондық пошта көрсететін қызметтер (СРС 7523**)</w:t>
            </w:r>
          </w:p>
          <w:p>
            <w:pPr>
              <w:spacing w:after="20"/>
              <w:ind w:left="20"/>
              <w:jc w:val="both"/>
            </w:pPr>
            <w:r>
              <w:rPr>
                <w:rFonts w:ascii="Times New Roman"/>
                <w:b w:val="false"/>
                <w:i w:val="false"/>
                <w:color w:val="000000"/>
                <w:sz w:val="20"/>
              </w:rPr>
              <w:t>
(i) Дауыстық пошта көрсететін қызметтер (СРС 7523**)</w:t>
            </w:r>
          </w:p>
          <w:p>
            <w:pPr>
              <w:spacing w:after="20"/>
              <w:ind w:left="20"/>
              <w:jc w:val="both"/>
            </w:pPr>
            <w:r>
              <w:rPr>
                <w:rFonts w:ascii="Times New Roman"/>
                <w:b w:val="false"/>
                <w:i w:val="false"/>
                <w:color w:val="000000"/>
                <w:sz w:val="20"/>
              </w:rPr>
              <w:t>
(j) On-line режимінде қол жеткізу және дерекқордан ақпарат іздеу (СРС 7э23**) (к) Электрондық деректер алмасу</w:t>
            </w:r>
          </w:p>
          <w:p>
            <w:pPr>
              <w:spacing w:after="20"/>
              <w:ind w:left="20"/>
              <w:jc w:val="both"/>
            </w:pPr>
            <w:r>
              <w:rPr>
                <w:rFonts w:ascii="Times New Roman"/>
                <w:b w:val="false"/>
                <w:i w:val="false"/>
                <w:color w:val="000000"/>
                <w:sz w:val="20"/>
              </w:rPr>
              <w:t>
(СРС7523**)</w:t>
            </w:r>
          </w:p>
          <w:p>
            <w:pPr>
              <w:spacing w:after="20"/>
              <w:ind w:left="20"/>
              <w:jc w:val="both"/>
            </w:pPr>
            <w:r>
              <w:rPr>
                <w:rFonts w:ascii="Times New Roman"/>
                <w:b w:val="false"/>
                <w:i w:val="false"/>
                <w:color w:val="000000"/>
                <w:sz w:val="20"/>
              </w:rPr>
              <w:t>
(1) Сақтау мен іздеуді қоса алғанда, қосылған құны бар/ кеңейтілғен факстар (ш) Кодтар мен хаттамаларды түрлендіру</w:t>
            </w:r>
          </w:p>
          <w:p>
            <w:pPr>
              <w:spacing w:after="20"/>
              <w:ind w:left="20"/>
              <w:jc w:val="both"/>
            </w:pPr>
            <w:r>
              <w:rPr>
                <w:rFonts w:ascii="Times New Roman"/>
                <w:b w:val="false"/>
                <w:i w:val="false"/>
                <w:color w:val="000000"/>
                <w:sz w:val="20"/>
              </w:rPr>
              <w:t>
(n) On-line режимінде қол жеткізу және/немесе деректерді өңдеу (транзакцияларды өңдеуді қоса алғанда) (СРС 843**) (о) Басқалары (СРС 7529)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қоспағанда, шектеулер жоқ: спутниктік байланысты қоса алғанда, радиобайланыс көрсететін қызметтерге қатысты міндеттемелер қабылданбайды, бірақ мыналарды қоспағанда:</w:t>
            </w:r>
          </w:p>
          <w:p>
            <w:pPr>
              <w:spacing w:after="20"/>
              <w:ind w:left="20"/>
              <w:jc w:val="both"/>
            </w:pPr>
            <w:r>
              <w:rPr>
                <w:rFonts w:ascii="Times New Roman"/>
                <w:b w:val="false"/>
                <w:i w:val="false"/>
                <w:color w:val="000000"/>
                <w:sz w:val="20"/>
              </w:rPr>
              <w:t>
Телекоммуникациялық қызметтер көрсетуге лицензиясы бар Ресей Федерациясының кез келген заңды түлғасына шетелдік спутниктік байланыс операторлары көрсететін тіркелген спутниктік байланыс қызметтеріне ғана қатысты шектеулер жоқ;</w:t>
            </w:r>
          </w:p>
          <w:p>
            <w:pPr>
              <w:spacing w:after="20"/>
              <w:ind w:left="20"/>
              <w:jc w:val="both"/>
            </w:pPr>
            <w:r>
              <w:rPr>
                <w:rFonts w:ascii="Times New Roman"/>
                <w:b w:val="false"/>
                <w:i w:val="false"/>
                <w:color w:val="000000"/>
                <w:sz w:val="20"/>
              </w:rPr>
              <w:t>
Ресей Федерациясының телекоммуникациялық қызметтер көрсетуге лицензиясы бар кез келген заңды тұлғасына шетелдік спутниктік байланыс операторлары ұсынатын басқа да спутникпк байланыс қызметтеріне шектеулер жоқ.</w:t>
            </w:r>
          </w:p>
          <w:p>
            <w:pPr>
              <w:spacing w:after="20"/>
              <w:ind w:left="20"/>
              <w:jc w:val="both"/>
            </w:pPr>
            <w:r>
              <w:rPr>
                <w:rFonts w:ascii="Times New Roman"/>
                <w:b w:val="false"/>
                <w:i w:val="false"/>
                <w:color w:val="000000"/>
                <w:sz w:val="20"/>
              </w:rPr>
              <w:t>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қоспағанда, шектеулер жоқ: спутникгік байланысты қоса алғанда, радиобайланыс көрсететін қызметтерге қатысты міндеттемелер қабылданбайды, бірақ мыналарды қоспағанда:</w:t>
            </w:r>
          </w:p>
          <w:p>
            <w:pPr>
              <w:spacing w:after="20"/>
              <w:ind w:left="20"/>
              <w:jc w:val="both"/>
            </w:pPr>
            <w:r>
              <w:rPr>
                <w:rFonts w:ascii="Times New Roman"/>
                <w:b w:val="false"/>
                <w:i w:val="false"/>
                <w:color w:val="000000"/>
                <w:sz w:val="20"/>
              </w:rPr>
              <w:t>
Телекоммуникациялық қызметтер көрсетуге лицензиясы бар Ресей Федерациясының кез келген заңды түлғасына шетелдік спутникгік байланыс операторлары көрсететін тіркелген спутниктік байланыс қызметтеріне ғана қатысты шектеулер жоқ.</w:t>
            </w:r>
          </w:p>
          <w:p>
            <w:pPr>
              <w:spacing w:after="20"/>
              <w:ind w:left="20"/>
              <w:jc w:val="both"/>
            </w:pPr>
            <w:r>
              <w:rPr>
                <w:rFonts w:ascii="Times New Roman"/>
                <w:b w:val="false"/>
                <w:i w:val="false"/>
                <w:color w:val="000000"/>
                <w:sz w:val="20"/>
              </w:rPr>
              <w:t>
Ресей Федераңиясының телекоммуникациялық қызметгер көрсетуге лицензиясы бар кез келген заңды тұлғасына шетелдік спутниктік байланыс операторлары ұсынатын басқа да спутниктік байланыс қызметтеріне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Телекс байланысы көрсететін кызметтер (СРС 7523** бір бөлігі);</w:t>
            </w:r>
          </w:p>
          <w:p>
            <w:pPr>
              <w:spacing w:after="20"/>
              <w:ind w:left="20"/>
              <w:jc w:val="both"/>
            </w:pPr>
            <w:r>
              <w:rPr>
                <w:rFonts w:ascii="Times New Roman"/>
                <w:b w:val="false"/>
                <w:i w:val="false"/>
                <w:color w:val="000000"/>
                <w:sz w:val="20"/>
              </w:rPr>
              <w:t>
(e) Телеграф көрсететін кызметтер (CPC 7522* бір бөлігі);</w:t>
            </w:r>
          </w:p>
          <w:p>
            <w:pPr>
              <w:spacing w:after="20"/>
              <w:ind w:left="20"/>
              <w:jc w:val="both"/>
            </w:pPr>
            <w:r>
              <w:rPr>
                <w:rFonts w:ascii="Times New Roman"/>
                <w:b w:val="false"/>
                <w:i w:val="false"/>
                <w:color w:val="000000"/>
                <w:sz w:val="20"/>
              </w:rPr>
              <w:t>
(f) Факсимильді байланыс көрсететін қызметтер (СРС 7521** бір бөлігі, 7529**)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дыбыстау-бейнелеу қызметтері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Кинофильмдер немесе бейнефил ьмдер шығару және тарату (СРС 9611*), тек кинофильмдерді немесе бейнефильмдерді көпшілікгің көңілін көтеру немесе сату немесе басқа адамдарға жалға беру бойынша басқа кәсінорындарға сатуға немесе жалға беруге қатысты. Түсіндіру үшін: бұл міндеттемелер кинофильмдер немесе бейнефильмдер трансляциясы немесе жалпы жұртшылыққа жеткізудің өзге де ұқсас нысандағы бойынша көрсетілетін қызметтерді қамтымайды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Кинофестивальдар мен басқа да мәдени іс-шаралар шеңберінде үкіметі 1 қолдайтын фильмдерді көрсету бойынша көрсетілетін қызметтерді қоспағанда, тек кинотеатрлар иелерінің ғана кинофильмдер мен бейнефильмдерді көрсетуі (СРС 96121* және СРС 96122*)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Хабар таратуды қоспағанда, теле- және радиостанцияларға арналған теле- және радио бағдарламаларды сату. Түсіндіру: бұл міндеттемелер теле- және радио бағдарламаларға және жалпы жұртшылыққа жеткізетін өзге де ұқсас нысандарды қамтымайды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ҚҰРЛЫСТЫҚ ЖӘНЕ ОНЫМЕН БАЙЛАНЫСТЫ ИНЖЕНЕРЛІК КӨРСЕТІЛІТІН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Ғимараттарды салуға жөніндегіжалпы құрылыс жұмыстары (СРС 512)</w:t>
            </w:r>
          </w:p>
          <w:p>
            <w:pPr>
              <w:spacing w:after="20"/>
              <w:ind w:left="20"/>
              <w:jc w:val="both"/>
            </w:pPr>
            <w:r>
              <w:rPr>
                <w:rFonts w:ascii="Times New Roman"/>
                <w:b w:val="false"/>
                <w:i w:val="false"/>
                <w:color w:val="000000"/>
                <w:sz w:val="20"/>
              </w:rPr>
              <w:t>
В. Азаматтық құрылыс объектілерін салуға жөніндегі жалпы құрылыс жұмыстары (СРС 513, түпті тереңдету жұмыстарын қоса алғанда) (СРС 513)</w:t>
            </w:r>
          </w:p>
          <w:p>
            <w:pPr>
              <w:spacing w:after="20"/>
              <w:ind w:left="20"/>
              <w:jc w:val="both"/>
            </w:pPr>
            <w:r>
              <w:rPr>
                <w:rFonts w:ascii="Times New Roman"/>
                <w:b w:val="false"/>
                <w:i w:val="false"/>
                <w:color w:val="000000"/>
                <w:sz w:val="20"/>
              </w:rPr>
              <w:t>
С. Дайын конструкциялардан ғимараттарды құрастыру және салу, жабдықгарды монтаждау (СРС 514, 516) D. Аяқтау циклінің құрылыс және әрлеу жұмыстары (СРС 517)</w:t>
            </w:r>
          </w:p>
          <w:p>
            <w:pPr>
              <w:spacing w:after="20"/>
              <w:ind w:left="20"/>
              <w:jc w:val="both"/>
            </w:pPr>
            <w:r>
              <w:rPr>
                <w:rFonts w:ascii="Times New Roman"/>
                <w:b w:val="false"/>
                <w:i w:val="false"/>
                <w:color w:val="000000"/>
                <w:sz w:val="20"/>
              </w:rPr>
              <w:t>
Е. Басқалары (СРС 511, 515,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ДИСТРИБЫОТОРЛЫҚ КӨРСЕТІЛЕТІН ҚЫЗМЕТТЕР *</w:t>
            </w:r>
          </w:p>
          <w:p>
            <w:pPr>
              <w:spacing w:after="20"/>
              <w:ind w:left="20"/>
              <w:jc w:val="both"/>
            </w:pPr>
            <w:r>
              <w:rPr>
                <w:rFonts w:ascii="Times New Roman"/>
                <w:b w:val="false"/>
                <w:i w:val="false"/>
                <w:color w:val="000000"/>
                <w:sz w:val="20"/>
              </w:rPr>
              <w:t>
Қару және қару-жарақ жүйелерін, әскери жабдықтар және әскери материалдарды, жарылғыш материалдарды, жарылыс ісіне арналған жабдықтар мен аспаптарды, пиротехникалық бұйымдарды, бағалы металдардың, бағалы металдар мен тастардың сынықтары мен қалдықтарын, есірткі құралдары мен психотроптық заттарды таратуды қоспағанда.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Комиссиялық агенттер көрсететін қызметтер</w:t>
            </w:r>
            <w:r>
              <w:rPr>
                <w:rFonts w:ascii="Times New Roman"/>
                <w:b w:val="false"/>
                <w:i w:val="false"/>
                <w:color w:val="000000"/>
                <w:vertAlign w:val="superscript"/>
              </w:rPr>
              <w:t xml:space="preserve"> </w:t>
            </w:r>
            <w:r>
              <w:rPr>
                <w:rFonts w:ascii="Times New Roman"/>
                <w:b w:val="false"/>
                <w:i w:val="false"/>
                <w:color w:val="000000"/>
                <w:sz w:val="20"/>
              </w:rPr>
              <w:t>(СРС 621*, парфюмерия мен косметиканы қоса алғанда; СРС 61111; СРС 6113; СРС 6121), дәрілік заттармен, медициналық мақсаттағы бұйымдармен сауданы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Мынаны қоспағанда, шектеулер жоқ:</w:t>
            </w:r>
          </w:p>
          <w:p>
            <w:pPr>
              <w:spacing w:after="20"/>
              <w:ind w:left="20"/>
              <w:jc w:val="both"/>
            </w:pPr>
            <w:r>
              <w:rPr>
                <w:rFonts w:ascii="Times New Roman"/>
                <w:b w:val="false"/>
                <w:i w:val="false"/>
                <w:color w:val="000000"/>
                <w:sz w:val="20"/>
              </w:rPr>
              <w:t>
этил спиртіне, алкогольге және құрамында спирті бар өнімге кемсітусіз мемлекетпк монополия енгізілуі мүмкін .</w:t>
            </w:r>
          </w:p>
          <w:p>
            <w:pPr>
              <w:spacing w:after="20"/>
              <w:ind w:left="20"/>
              <w:jc w:val="both"/>
            </w:pPr>
            <w:r>
              <w:rPr>
                <w:rFonts w:ascii="Times New Roman"/>
                <w:b w:val="false"/>
                <w:i w:val="false"/>
                <w:color w:val="000000"/>
                <w:sz w:val="20"/>
              </w:rPr>
              <w:t>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биржасындағы операция лар (СРС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Мынаны қоспағанда, шектеулер жоқ:</w:t>
            </w:r>
          </w:p>
          <w:p>
            <w:pPr>
              <w:spacing w:after="20"/>
              <w:ind w:left="20"/>
              <w:jc w:val="both"/>
            </w:pPr>
            <w:r>
              <w:rPr>
                <w:rFonts w:ascii="Times New Roman"/>
                <w:b w:val="false"/>
                <w:i w:val="false"/>
                <w:color w:val="000000"/>
                <w:sz w:val="20"/>
              </w:rPr>
              <w:t>
шетелдік жеке және / немесе заңды тұлғалар, егер олар биржалардың мүшелері болмаса, биржалық саудаға тек биржалық брокерлер арқылы қатыса алады.</w:t>
            </w:r>
          </w:p>
          <w:p>
            <w:pPr>
              <w:spacing w:after="20"/>
              <w:ind w:left="20"/>
              <w:jc w:val="both"/>
            </w:pPr>
            <w:r>
              <w:rPr>
                <w:rFonts w:ascii="Times New Roman"/>
                <w:b w:val="false"/>
                <w:i w:val="false"/>
                <w:color w:val="000000"/>
                <w:sz w:val="20"/>
              </w:rPr>
              <w:t>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"Нарыққа қол жеткізуді шектеулер" бағанынада көрсетілгенді қоспағанда,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Көтерме саудада көрсетілетін қызметтер (СРС 622*, парфюмерия мен косметиканы қоса алғанда; СРС 61111; СРС 6113; СРС 6121) , дәрілік заттармен, медиңиналық мақсаттағы бұйымдармен сауданы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Мынаны қоспағанда, шектеулер жоқ:</w:t>
            </w:r>
          </w:p>
          <w:p>
            <w:pPr>
              <w:spacing w:after="20"/>
              <w:ind w:left="20"/>
              <w:jc w:val="both"/>
            </w:pPr>
            <w:r>
              <w:rPr>
                <w:rFonts w:ascii="Times New Roman"/>
                <w:b w:val="false"/>
                <w:i w:val="false"/>
                <w:color w:val="000000"/>
                <w:sz w:val="20"/>
              </w:rPr>
              <w:t>
этил спиртіне, алкогольдік және құрамында спирті бар өнімге кемсітусіз мемлекетпк монополия енгізілуі мүмкін.</w:t>
            </w:r>
          </w:p>
          <w:p>
            <w:pPr>
              <w:spacing w:after="20"/>
              <w:ind w:left="20"/>
              <w:jc w:val="both"/>
            </w:pPr>
            <w:r>
              <w:rPr>
                <w:rFonts w:ascii="Times New Roman"/>
                <w:b w:val="false"/>
                <w:i w:val="false"/>
                <w:color w:val="000000"/>
                <w:sz w:val="20"/>
              </w:rPr>
              <w:t>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Бөлшек саудада көрсетілетін қызметтер (СРС 631*, 632*, парфюмерия мен косметиканы қоса алғанда; 6111*, 6113*, 6121*, СРС 6130* тек жеке тұтынуға арналған автомобиль отынына қатысты), дәрілік заттармен, медициналық мақсаттағы бұйымдармен сауданы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 көрсететін қызметтер, дәрілік заттармен, медиңиналық мақсаттағы бұйымдармен көтерме және бөлшек саудада көрсетілетін қызметтер (СРС 62117*, СРС 62251, СРС 62252, СРС 63211)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Мынаны қоспағанда, шектеулер жоқ:</w:t>
            </w:r>
          </w:p>
          <w:p>
            <w:pPr>
              <w:spacing w:after="20"/>
              <w:ind w:left="20"/>
              <w:jc w:val="both"/>
            </w:pPr>
            <w:r>
              <w:rPr>
                <w:rFonts w:ascii="Times New Roman"/>
                <w:b w:val="false"/>
                <w:i w:val="false"/>
                <w:color w:val="000000"/>
                <w:sz w:val="20"/>
              </w:rPr>
              <w:t>
-Ресей Федерациясының азаматтарын тегін медиңиналық көмекпен қамтамасыз етудің мемлекеттік кепілдіктер жүйесінде қарастырылған топтамаға кіретін дәрі-дәрмектер мен медициналық мақсаттағы бұйымдар құнының өтемақысы;</w:t>
            </w:r>
          </w:p>
          <w:p>
            <w:pPr>
              <w:spacing w:after="20"/>
              <w:ind w:left="20"/>
              <w:jc w:val="both"/>
            </w:pPr>
            <w:r>
              <w:rPr>
                <w:rFonts w:ascii="Times New Roman"/>
                <w:b w:val="false"/>
                <w:i w:val="false"/>
                <w:color w:val="000000"/>
                <w:sz w:val="20"/>
              </w:rPr>
              <w:t>
-дәрі-дәрмектер мен медициналық мақсаттағы бұйымдарға баға белгілеу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w:t>
            </w:r>
          </w:p>
          <w:p>
            <w:pPr>
              <w:spacing w:after="20"/>
              <w:ind w:left="20"/>
              <w:jc w:val="both"/>
            </w:pPr>
            <w:r>
              <w:rPr>
                <w:rFonts w:ascii="Times New Roman"/>
                <w:b w:val="false"/>
                <w:i w:val="false"/>
                <w:color w:val="000000"/>
                <w:sz w:val="20"/>
              </w:rPr>
              <w:t>
-Ресей Федерациясының азаматтарын тегін медиңиналық көмекпен қамтамасыз етудің мемлекеттік кепілдіктер жүйесінде қарастырылған топтамаға кіретін дәрі-дәрмектер мен медициналық мақсаттағы бұйымдар кұнының өтемақысы;</w:t>
            </w:r>
          </w:p>
          <w:p>
            <w:pPr>
              <w:spacing w:after="20"/>
              <w:ind w:left="20"/>
              <w:jc w:val="both"/>
            </w:pPr>
            <w:r>
              <w:rPr>
                <w:rFonts w:ascii="Times New Roman"/>
                <w:b w:val="false"/>
                <w:i w:val="false"/>
                <w:color w:val="000000"/>
                <w:sz w:val="20"/>
              </w:rPr>
              <w:t>
-дәрі-дәрмектер мен медициналық мақсаттағы бұиымдарға баға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Осы Тізбеде айқындалғандай, жеделдетілғен жеткізілімге қатысты қызметтерді қоса алғанда, бірақ төмендегі қызметтерді қоспағанда, франчайзингтік көрсетілетін қызметтер (СРС 8929*): заңдық көрсетілетін қызметтер; аудиторлық көрсетілетін қызметтер; пошталық / курьерлік көрсетілетін қызметтер (осы Тізбеге сәйкес айқындалатын жеделдетілген жеткізу бойынша көрсетілетін қызметтерден басқа); телекоммуникациялық көрсетілетін қызметтер; көрсетілетін дыбыстау- беинелеу қызметтері; көрсетілетін құрылыстық қызметтері; білім беру саласындағы көрсетілетін қызметтер; қаржылық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САЛАСЫНДЫҒЫ КӨРСЕТІЛЕТІН ҚЫЗМЕТТЕР * (тек жеке көздерден қаржыландырылатын білім беру мекемелеріне/қызметтеріне ғана қатысты)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Бастауыш білім беру саласындағы көрсетілетін қызметтер (СРС 921*) В. Орта білім беру саласындағы көрсетілетін қызметтер (СРС 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Жоғары білім беру саласындағы көрсетілетін қызметтер (СРС 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санаттарға енгізілмеген ересектерге көрсетілетін білім беру қызметтері (СРС 924*) тек шет тілдер курстарына, компьютерлік курстарға, бизнес курстарына, емтиханға дайындық курстарына қатысты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ҚОРҒАУҒА БАЙЛАНЫСТЫ КӨРСЕТІЛЕТІН ҚЫЗМЕТТЕР * радиоактивті қалдықтармен / ластанумен жұмыс істеуді қоспағанда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Кәріз бойынша көрсетілетін қызметтер (СРС 9401)</w:t>
            </w:r>
          </w:p>
          <w:p>
            <w:pPr>
              <w:spacing w:after="20"/>
              <w:ind w:left="20"/>
              <w:jc w:val="both"/>
            </w:pPr>
            <w:r>
              <w:rPr>
                <w:rFonts w:ascii="Times New Roman"/>
                <w:b w:val="false"/>
                <w:i w:val="false"/>
                <w:color w:val="000000"/>
                <w:sz w:val="20"/>
              </w:rPr>
              <w:t>
В. Қалдықтарды жою бойынша көрсетілетін қызметтер (СРС 9402) С. Санитариялық өңдеу және соған ұқсас көрсетілетін қызметтер (СРС 9403)</w:t>
            </w:r>
          </w:p>
          <w:p>
            <w:pPr>
              <w:spacing w:after="20"/>
              <w:ind w:left="20"/>
              <w:jc w:val="both"/>
            </w:pPr>
            <w:r>
              <w:rPr>
                <w:rFonts w:ascii="Times New Roman"/>
                <w:b w:val="false"/>
                <w:i w:val="false"/>
                <w:color w:val="000000"/>
                <w:sz w:val="20"/>
              </w:rPr>
              <w:t>
D. Басқалары: Атмосфералық ауаға ластаушы заттардың шығарындыларынан тазарту бойынша көрсетілетін қызметтер (CPC 9404);</w:t>
            </w:r>
          </w:p>
          <w:p>
            <w:pPr>
              <w:spacing w:after="20"/>
              <w:ind w:left="20"/>
              <w:jc w:val="both"/>
            </w:pPr>
            <w:r>
              <w:rPr>
                <w:rFonts w:ascii="Times New Roman"/>
                <w:b w:val="false"/>
                <w:i w:val="false"/>
                <w:color w:val="000000"/>
                <w:sz w:val="20"/>
              </w:rPr>
              <w:t>
Шуға қарсы көрсетілетін қызметтер (СРС 9405); Табиғатты және ландшафттарды қорғау бойынша көрсетілетін қызметтер (СРС 9406); Қоршаған ортаға әсерді бағалау бойынша көрсетілетін қызметтер (СРС 9409*)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қоспағанда, мідеттемелер қабылданбайды қоршаған ортаға әсерді бағалау бойынша көрсетілетін қызметтерге қатысты шектеулер жоқ (СРС 9409*);</w:t>
            </w:r>
          </w:p>
          <w:p>
            <w:pPr>
              <w:spacing w:after="20"/>
              <w:ind w:left="20"/>
              <w:jc w:val="both"/>
            </w:pPr>
            <w:r>
              <w:rPr>
                <w:rFonts w:ascii="Times New Roman"/>
                <w:b w:val="false"/>
                <w:i w:val="false"/>
                <w:color w:val="000000"/>
                <w:sz w:val="20"/>
              </w:rPr>
              <w:t>
консультаңиялық көрсетілетін қызметтерге қатысты шектеулер жоқ.</w:t>
            </w:r>
          </w:p>
          <w:p>
            <w:pPr>
              <w:spacing w:after="20"/>
              <w:ind w:left="20"/>
              <w:jc w:val="both"/>
            </w:pPr>
            <w:r>
              <w:rPr>
                <w:rFonts w:ascii="Times New Roman"/>
                <w:b w:val="false"/>
                <w:i w:val="false"/>
                <w:color w:val="000000"/>
                <w:sz w:val="20"/>
              </w:rPr>
              <w:t>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қоспағанда, міндеттемелер қабылданбайды: қоршаған ортаға әсерді бағалау боиынша көрсетілетін қызметтерге қатысты шектеулер жоқ (СРС 9409*);</w:t>
            </w:r>
          </w:p>
          <w:p>
            <w:pPr>
              <w:spacing w:after="20"/>
              <w:ind w:left="20"/>
              <w:jc w:val="both"/>
            </w:pPr>
            <w:r>
              <w:rPr>
                <w:rFonts w:ascii="Times New Roman"/>
                <w:b w:val="false"/>
                <w:i w:val="false"/>
                <w:color w:val="000000"/>
                <w:sz w:val="20"/>
              </w:rPr>
              <w:t>
консультациялық көрсетілетін қызметтерғе қатысты шектеулер жоқ.</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бәсекелестік мүмкіндіктерге кепілдік беру мақсатында ресейлік органдар Ресейде құрылған шетелдік банктер үшін барлық өзге де банктер (соның ішінде мемлекет қатысатын банктер) сияқты салымдар бойынша кепілдіктердің бірдей деңгейін және салымдар ды сақтандырудың ықтимал тетігіне катысуға қатысты бірдеи міндеттемелерді қамтамасыз етеді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K0PCETІЛЕТІН ҚЫЗМЕТТЕР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барлық секторларына қолданылатын шаралар.</w:t>
            </w:r>
          </w:p>
          <w:p>
            <w:pPr>
              <w:spacing w:after="20"/>
              <w:ind w:left="20"/>
              <w:jc w:val="both"/>
            </w:pPr>
            <w:r>
              <w:rPr>
                <w:rFonts w:ascii="Times New Roman"/>
                <w:b w:val="false"/>
                <w:i w:val="false"/>
                <w:color w:val="000000"/>
                <w:sz w:val="20"/>
              </w:rPr>
              <w:t>
Қаржылық көрсетілетін қызметтер саудасын қозғайтын шараларға қатысты міндеттемелер "Қаржылық көрсетілетін қызметтер саудасы" Д қосымшаға сәйкес қабылданады.</w:t>
            </w:r>
          </w:p>
          <w:p>
            <w:pPr>
              <w:spacing w:after="20"/>
              <w:ind w:left="20"/>
              <w:jc w:val="both"/>
            </w:pPr>
            <w:r>
              <w:rPr>
                <w:rFonts w:ascii="Times New Roman"/>
                <w:b w:val="false"/>
                <w:i w:val="false"/>
                <w:color w:val="000000"/>
                <w:sz w:val="20"/>
              </w:rPr>
              <w:t>
Рұқсат етілген операциялар мен көрсетілетін қызметтер түрлерінің тізбесі олардың тиісінше құрамдастырып кемсітусіз негізде аиқындалады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Сақтандыру бойынша көрсетілетін кез келген қызметтер және сақтандыруға байланысты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Өмірді сақтандыру бойынша көрсетілетін қызметтер</w:t>
            </w:r>
          </w:p>
          <w:p>
            <w:pPr>
              <w:spacing w:after="20"/>
              <w:ind w:left="20"/>
              <w:jc w:val="both"/>
            </w:pPr>
            <w:r>
              <w:rPr>
                <w:rFonts w:ascii="Times New Roman"/>
                <w:b w:val="false"/>
                <w:i w:val="false"/>
                <w:color w:val="000000"/>
                <w:sz w:val="20"/>
              </w:rPr>
              <w:t>
(b) Өмірді сақтандырудан өзгеше, сақтандыру бойынша көрсетілетін қызметтер (СРС 8129)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Мыналарға байланысты тәуекелдерді сақгандыру бөлігінде шектеулер жоқ:</w:t>
            </w:r>
          </w:p>
          <w:p>
            <w:pPr>
              <w:spacing w:after="20"/>
              <w:ind w:left="20"/>
              <w:jc w:val="both"/>
            </w:pPr>
            <w:r>
              <w:rPr>
                <w:rFonts w:ascii="Times New Roman"/>
                <w:b w:val="false"/>
                <w:i w:val="false"/>
                <w:color w:val="000000"/>
                <w:sz w:val="20"/>
              </w:rPr>
              <w:t>
-халықаралық теңіз тасымалы;</w:t>
            </w:r>
          </w:p>
          <w:p>
            <w:pPr>
              <w:spacing w:after="20"/>
              <w:ind w:left="20"/>
              <w:jc w:val="both"/>
            </w:pPr>
            <w:r>
              <w:rPr>
                <w:rFonts w:ascii="Times New Roman"/>
                <w:b w:val="false"/>
                <w:i w:val="false"/>
                <w:color w:val="000000"/>
                <w:sz w:val="20"/>
              </w:rPr>
              <w:t>
-халықаралық коммерциялық әуе тасымалы;</w:t>
            </w:r>
          </w:p>
          <w:p>
            <w:pPr>
              <w:spacing w:after="20"/>
              <w:ind w:left="20"/>
              <w:jc w:val="both"/>
            </w:pPr>
            <w:r>
              <w:rPr>
                <w:rFonts w:ascii="Times New Roman"/>
                <w:b w:val="false"/>
                <w:i w:val="false"/>
                <w:color w:val="000000"/>
                <w:sz w:val="20"/>
              </w:rPr>
              <w:t>
-халықаралық коммерциялық ғарыштық ұшырулар;</w:t>
            </w:r>
          </w:p>
          <w:p>
            <w:pPr>
              <w:spacing w:after="20"/>
              <w:ind w:left="20"/>
              <w:jc w:val="both"/>
            </w:pPr>
            <w:r>
              <w:rPr>
                <w:rFonts w:ascii="Times New Roman"/>
                <w:b w:val="false"/>
                <w:i w:val="false"/>
                <w:color w:val="000000"/>
                <w:sz w:val="20"/>
              </w:rPr>
              <w:t>
-толық немесе ішінара:</w:t>
            </w:r>
          </w:p>
          <w:p>
            <w:pPr>
              <w:spacing w:after="20"/>
              <w:ind w:left="20"/>
              <w:jc w:val="both"/>
            </w:pPr>
            <w:r>
              <w:rPr>
                <w:rFonts w:ascii="Times New Roman"/>
                <w:b w:val="false"/>
                <w:i w:val="false"/>
                <w:color w:val="000000"/>
                <w:sz w:val="20"/>
              </w:rPr>
              <w:t>
-жеке тұлғаларды халықаралық тасымалдауды;</w:t>
            </w:r>
          </w:p>
          <w:p>
            <w:pPr>
              <w:spacing w:after="20"/>
              <w:ind w:left="20"/>
              <w:jc w:val="both"/>
            </w:pPr>
            <w:r>
              <w:rPr>
                <w:rFonts w:ascii="Times New Roman"/>
                <w:b w:val="false"/>
                <w:i w:val="false"/>
                <w:color w:val="000000"/>
                <w:sz w:val="20"/>
              </w:rPr>
              <w:t>
-экспорттық (импорттық) жүктерді және оларды тасымалдайтын көлік құралдарын халықаралық көлікпен тасымалдауды, соның ішінде осыдан туындайтын жауапкершілікті;</w:t>
            </w:r>
          </w:p>
          <w:p>
            <w:pPr>
              <w:spacing w:after="20"/>
              <w:ind w:left="20"/>
              <w:jc w:val="both"/>
            </w:pPr>
            <w:r>
              <w:rPr>
                <w:rFonts w:ascii="Times New Roman"/>
                <w:b w:val="false"/>
                <w:i w:val="false"/>
                <w:color w:val="000000"/>
                <w:sz w:val="20"/>
              </w:rPr>
              <w:t>
-тауарларды халықаралық көлікпен тасымалдауды жабатын халықаралық сақтандыру;</w:t>
            </w:r>
          </w:p>
          <w:p>
            <w:pPr>
              <w:spacing w:after="20"/>
              <w:ind w:left="20"/>
              <w:jc w:val="both"/>
            </w:pPr>
            <w:r>
              <w:rPr>
                <w:rFonts w:ascii="Times New Roman"/>
                <w:b w:val="false"/>
                <w:i w:val="false"/>
                <w:color w:val="000000"/>
                <w:sz w:val="20"/>
              </w:rPr>
              <w:t>
-"Жасыл карта" шарттар мен сақтандыру сертификаттарының халықаралық жүйесіне қосылғаннан кейін ғана жеке көлік кұралдарының трансшекаралық қозғалысы кезіндегі жауапкершілік.</w:t>
            </w:r>
          </w:p>
          <w:p>
            <w:pPr>
              <w:spacing w:after="20"/>
              <w:ind w:left="20"/>
              <w:jc w:val="both"/>
            </w:pPr>
            <w:r>
              <w:rPr>
                <w:rFonts w:ascii="Times New Roman"/>
                <w:b w:val="false"/>
                <w:i w:val="false"/>
                <w:color w:val="000000"/>
                <w:sz w:val="20"/>
              </w:rPr>
              <w:t>
Мұндай сақтандыру мынадай қандай да бір немесе барлық объектілерге: тасымалданатын тауарларға, тауарларды тасымалдайтын көлік құралдарына және одан туындайтын кез келген жауапкершілікке қатысты жүзеге асырылатын жағдайда, ішкі коммерциялық әуе тасымалына және теңіз тасымалына байланысты тәуекелдерді (міндетті сақтандырудың мынадай түрлерін қоспағанда: әуе кемелерінің иелері мен пайдаланушыларының жауапкершілігін сақтандыру; авиатасымалдаушылардың жолаушылар, жүк жөнелтушілер және жүк алушылар алдындағы жауапкершілігін сақтандыру; әуе кемесі экипажының өмірі мен денсаулығын сақгандыру) сақтандыруға қатысты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 тәуекелдерді сақтандыруға қатысты ғана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Қайта сақтандыру және ретроцессия бойынша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Брокерлік және агенттік делдалдық сияқты сақтандыру делдалдығы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w:t>
            </w:r>
          </w:p>
          <w:p>
            <w:pPr>
              <w:spacing w:after="20"/>
              <w:ind w:left="20"/>
              <w:jc w:val="both"/>
            </w:pPr>
            <w:r>
              <w:rPr>
                <w:rFonts w:ascii="Times New Roman"/>
                <w:b w:val="false"/>
                <w:i w:val="false"/>
                <w:color w:val="000000"/>
                <w:sz w:val="20"/>
              </w:rPr>
              <w:t>
Ресей Федераңиясының аумағында шетелдік сақтандырушылар атынан сақтандыру келісімшарттарын жасасуға және бөлуге байланысты сақтандыру делдалдығына жол берілмейді (сақтандыру бойынша көрсетілетін қызметтерді берудің трансшекаралық тәсілі бойынша міндеттемелерде сипатталған жағдайларды қоспағанда)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w:t>
            </w:r>
          </w:p>
          <w:p>
            <w:pPr>
              <w:spacing w:after="20"/>
              <w:ind w:left="20"/>
              <w:jc w:val="both"/>
            </w:pPr>
            <w:r>
              <w:rPr>
                <w:rFonts w:ascii="Times New Roman"/>
                <w:b w:val="false"/>
                <w:i w:val="false"/>
                <w:color w:val="000000"/>
                <w:sz w:val="20"/>
              </w:rPr>
              <w:t>
Ресей Федерациясының аумағында шетелдік сақтандырушылар атынан сақтандыру келісімшарттарын жасасуға және белуге байланысты сақтандыру делдалдығына жол берілмейді (сақгандыру бойынша көрсетілетін қызметтерді берудің трансшекаралық тәсілі бойынша міндеттемелерде сипатталған жағдайларды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Консультациялық, актуарлық көрсетілетін қызметтер, тәуекелді бағалау және наразылықтарды реттеу боиынша көрсетілетін қызметтер сияқты сақтандыру бойынша көрсетілетін қосалқы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Банктік және басқа да қаржылық көрсетілетін қызметтер (сақтандыруды қоспағанда), тек мынадай көрсетілетін қызметтерге қатысты: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салымдарды және басқа да қайтарылатын қаражаттарды қабылдау;</w:t>
            </w:r>
          </w:p>
          <w:p>
            <w:pPr>
              <w:spacing w:after="20"/>
              <w:ind w:left="20"/>
              <w:jc w:val="both"/>
            </w:pPr>
            <w:r>
              <w:rPr>
                <w:rFonts w:ascii="Times New Roman"/>
                <w:b w:val="false"/>
                <w:i w:val="false"/>
                <w:color w:val="000000"/>
                <w:sz w:val="20"/>
              </w:rPr>
              <w:t>
(vi) Тұтынушылық кредита, ипотеканы, факторинг пен коммерциялық операңияларды қаржыландыруды қоса алғанда, барлық түрдегі кредиттеу;</w:t>
            </w:r>
          </w:p>
          <w:p>
            <w:pPr>
              <w:spacing w:after="20"/>
              <w:ind w:left="20"/>
              <w:jc w:val="both"/>
            </w:pPr>
            <w:r>
              <w:rPr>
                <w:rFonts w:ascii="Times New Roman"/>
                <w:b w:val="false"/>
                <w:i w:val="false"/>
                <w:color w:val="000000"/>
                <w:sz w:val="20"/>
              </w:rPr>
              <w:t>
(vii) Лизинг;</w:t>
            </w:r>
          </w:p>
          <w:p>
            <w:pPr>
              <w:spacing w:after="20"/>
              <w:ind w:left="20"/>
              <w:jc w:val="both"/>
            </w:pPr>
            <w:r>
              <w:rPr>
                <w:rFonts w:ascii="Times New Roman"/>
                <w:b w:val="false"/>
                <w:i w:val="false"/>
                <w:color w:val="000000"/>
                <w:sz w:val="20"/>
              </w:rPr>
              <w:t>
(viii) Кредиттеуді, төлемдік және дебеттік карточкаларды, жол чектері мен банктік вексельдерді қоса алғанда, төлемдер мен ақша аударымдары бойынша көрсетілетін қызметтердің барлық түрлері;</w:t>
            </w:r>
          </w:p>
          <w:p>
            <w:pPr>
              <w:spacing w:after="20"/>
              <w:ind w:left="20"/>
              <w:jc w:val="both"/>
            </w:pPr>
            <w:r>
              <w:rPr>
                <w:rFonts w:ascii="Times New Roman"/>
                <w:b w:val="false"/>
                <w:i w:val="false"/>
                <w:color w:val="000000"/>
                <w:sz w:val="20"/>
              </w:rPr>
              <w:t>
(ix) Кепілдіктер мен міндеттемелер;</w:t>
            </w:r>
          </w:p>
          <w:p>
            <w:pPr>
              <w:spacing w:after="20"/>
              <w:ind w:left="20"/>
              <w:jc w:val="both"/>
            </w:pPr>
            <w:r>
              <w:rPr>
                <w:rFonts w:ascii="Times New Roman"/>
                <w:b w:val="false"/>
                <w:i w:val="false"/>
                <w:color w:val="000000"/>
                <w:sz w:val="20"/>
              </w:rPr>
              <w:t>
(x) Биржада, биржадан тыс нарықта не өзгеше түрде мынадай құралдармен өз есебінен немесе клиенттер есебінен:</w:t>
            </w:r>
          </w:p>
          <w:p>
            <w:pPr>
              <w:spacing w:after="20"/>
              <w:ind w:left="20"/>
              <w:jc w:val="both"/>
            </w:pPr>
            <w:r>
              <w:rPr>
                <w:rFonts w:ascii="Times New Roman"/>
                <w:b w:val="false"/>
                <w:i w:val="false"/>
                <w:color w:val="000000"/>
                <w:sz w:val="20"/>
              </w:rPr>
              <w:t>
(А) ақша нарығының құралдарымен (чектер, вексельдер, депозиттік сертификаттар);</w:t>
            </w:r>
          </w:p>
          <w:p>
            <w:pPr>
              <w:spacing w:after="20"/>
              <w:ind w:left="20"/>
              <w:jc w:val="both"/>
            </w:pPr>
            <w:r>
              <w:rPr>
                <w:rFonts w:ascii="Times New Roman"/>
                <w:b w:val="false"/>
                <w:i w:val="false"/>
                <w:color w:val="000000"/>
                <w:sz w:val="20"/>
              </w:rPr>
              <w:t>
(Б) шетелдік валютамен;</w:t>
            </w:r>
          </w:p>
          <w:p>
            <w:pPr>
              <w:spacing w:after="20"/>
              <w:ind w:left="20"/>
              <w:jc w:val="both"/>
            </w:pPr>
            <w:r>
              <w:rPr>
                <w:rFonts w:ascii="Times New Roman"/>
                <w:b w:val="false"/>
                <w:i w:val="false"/>
                <w:color w:val="000000"/>
                <w:sz w:val="20"/>
              </w:rPr>
              <w:t>
(С) фьючерстік келісімшарттар мен опциондарды қоса алғанда,</w:t>
            </w:r>
          </w:p>
          <w:p>
            <w:pPr>
              <w:spacing w:after="20"/>
              <w:ind w:left="20"/>
              <w:jc w:val="both"/>
            </w:pPr>
            <w:r>
              <w:rPr>
                <w:rFonts w:ascii="Times New Roman"/>
                <w:b w:val="false"/>
                <w:i w:val="false"/>
                <w:color w:val="000000"/>
                <w:sz w:val="20"/>
              </w:rPr>
              <w:t>
бірақ олармен ғана шектелмей, туынды өнімдермен;</w:t>
            </w:r>
          </w:p>
          <w:p>
            <w:pPr>
              <w:spacing w:after="20"/>
              <w:ind w:left="20"/>
              <w:jc w:val="both"/>
            </w:pPr>
            <w:r>
              <w:rPr>
                <w:rFonts w:ascii="Times New Roman"/>
                <w:b w:val="false"/>
                <w:i w:val="false"/>
                <w:color w:val="000000"/>
                <w:sz w:val="20"/>
              </w:rPr>
              <w:t>
(D) валюта бағамы мен пайыздық мөлшерлемелер өзгерістеріне байланысты құралдармен, соның ішінде своптар туралы келісімдермен және пайыздық мөлшерлеме туралы форвардтық келісімдер сияқты өнімдермен;</w:t>
            </w:r>
          </w:p>
          <w:p>
            <w:pPr>
              <w:spacing w:after="20"/>
              <w:ind w:left="20"/>
              <w:jc w:val="both"/>
            </w:pPr>
            <w:r>
              <w:rPr>
                <w:rFonts w:ascii="Times New Roman"/>
                <w:b w:val="false"/>
                <w:i w:val="false"/>
                <w:color w:val="000000"/>
                <w:sz w:val="20"/>
              </w:rPr>
              <w:t>
(E) аударылатын бағалы қағаздармен;</w:t>
            </w:r>
          </w:p>
          <w:p>
            <w:pPr>
              <w:spacing w:after="20"/>
              <w:ind w:left="20"/>
              <w:jc w:val="both"/>
            </w:pPr>
            <w:r>
              <w:rPr>
                <w:rFonts w:ascii="Times New Roman"/>
                <w:b w:val="false"/>
                <w:i w:val="false"/>
                <w:color w:val="000000"/>
                <w:sz w:val="20"/>
              </w:rPr>
              <w:t>
(F) құймаларды қоса алғанда, өзге де құралдармен және қаржы активтерімен сауда жасау.</w:t>
            </w:r>
          </w:p>
          <w:p>
            <w:pPr>
              <w:spacing w:after="20"/>
              <w:ind w:left="20"/>
              <w:jc w:val="both"/>
            </w:pPr>
            <w:r>
              <w:rPr>
                <w:rFonts w:ascii="Times New Roman"/>
                <w:b w:val="false"/>
                <w:i w:val="false"/>
                <w:color w:val="000000"/>
                <w:sz w:val="20"/>
              </w:rPr>
              <w:t>
(хі) Жазылуды ұйымдастыруды және агент ретінде бағалы қағаздарды орналастыруды (жария немесе жабық жазылым арқылы) және осындай шығарылымға қатысы бар қызметтер көрсетуді қоса алғанда, оағалы қағаздардың барлық түрлерін шығаруға қатысу;</w:t>
            </w:r>
          </w:p>
          <w:p>
            <w:pPr>
              <w:spacing w:after="20"/>
              <w:ind w:left="20"/>
              <w:jc w:val="both"/>
            </w:pPr>
            <w:r>
              <w:rPr>
                <w:rFonts w:ascii="Times New Roman"/>
                <w:b w:val="false"/>
                <w:i w:val="false"/>
                <w:color w:val="000000"/>
                <w:sz w:val="20"/>
              </w:rPr>
              <w:t>
(хii) Ақша нарығындағы орокерлік көрсетілетін қызметтер;</w:t>
            </w:r>
          </w:p>
          <w:p>
            <w:pPr>
              <w:spacing w:after="20"/>
              <w:ind w:left="20"/>
              <w:jc w:val="both"/>
            </w:pPr>
            <w:r>
              <w:rPr>
                <w:rFonts w:ascii="Times New Roman"/>
                <w:b w:val="false"/>
                <w:i w:val="false"/>
                <w:color w:val="000000"/>
                <w:sz w:val="20"/>
              </w:rPr>
              <w:t>
(хііі) Қолма-қол ақшаны оасқару немесе қоржыңцық басқару сияқгы активтерді басқару, ұжымдық инвестицияларды басқарудын барлық түрлері, зейнетақы қорларын оасқару, жауаптылықпен сақтау боиынша көрсетілетін қызметтер, депозитарлық және трастілік көрсетілетін қызметтер;</w:t>
            </w:r>
          </w:p>
          <w:p>
            <w:pPr>
              <w:spacing w:after="20"/>
              <w:ind w:left="20"/>
              <w:jc w:val="both"/>
            </w:pPr>
            <w:r>
              <w:rPr>
                <w:rFonts w:ascii="Times New Roman"/>
                <w:b w:val="false"/>
                <w:i w:val="false"/>
                <w:color w:val="000000"/>
                <w:sz w:val="20"/>
              </w:rPr>
              <w:t>
(xiv) Бағалы қағаздарды, туынды өнімдерді және басқа да айналым қаражаттарын қоса алғанда, қаржы активтері бойынша өзара есеп айырысуларды жүзеге асыру және клирингтік көрсетілетін қызметтер;</w:t>
            </w:r>
          </w:p>
          <w:p>
            <w:pPr>
              <w:spacing w:after="20"/>
              <w:ind w:left="20"/>
              <w:jc w:val="both"/>
            </w:pPr>
            <w:r>
              <w:rPr>
                <w:rFonts w:ascii="Times New Roman"/>
                <w:b w:val="false"/>
                <w:i w:val="false"/>
                <w:color w:val="000000"/>
                <w:sz w:val="20"/>
              </w:rPr>
              <w:t>
(xv) Өзге де қаржылық қызметтерді берушілердің қаржылық ақпаратты ұсынуы және беруі, қаржылық деректерді және тиісті бағдарламалық қамтамасыз етуді өндеуі.</w:t>
            </w:r>
          </w:p>
          <w:p>
            <w:pPr>
              <w:spacing w:after="20"/>
              <w:ind w:left="20"/>
              <w:jc w:val="both"/>
            </w:pPr>
            <w:r>
              <w:rPr>
                <w:rFonts w:ascii="Times New Roman"/>
                <w:b w:val="false"/>
                <w:i w:val="false"/>
                <w:color w:val="000000"/>
                <w:sz w:val="20"/>
              </w:rPr>
              <w:t>
(xvi) (v)-(xv) тармақшаларында санамаланған қызметтің барлық түрлері бойынша консультациялық, делдалдық және басқа да қаржылық көрсетілетін қосалқы қызметтер, соның ішінде кредиттік есептер мен талдау, капиталдық және қоржындық салымдар мәселелері бойынша зерттеулер мен консультациялар беру, компаниялардың сатып алулары және корпоративтік қаита құрылымдау және стратегия мәселелері бойынша консультациялар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Мыналарға қатысты ғана шектеулер жоқ:</w:t>
            </w:r>
          </w:p>
          <w:p>
            <w:pPr>
              <w:spacing w:after="20"/>
              <w:ind w:left="20"/>
              <w:jc w:val="both"/>
            </w:pPr>
            <w:r>
              <w:rPr>
                <w:rFonts w:ascii="Times New Roman"/>
                <w:b w:val="false"/>
                <w:i w:val="false"/>
                <w:color w:val="000000"/>
                <w:sz w:val="20"/>
              </w:rPr>
              <w:t>
(vii) Лизинг;</w:t>
            </w:r>
          </w:p>
          <w:p>
            <w:pPr>
              <w:spacing w:after="20"/>
              <w:ind w:left="20"/>
              <w:jc w:val="both"/>
            </w:pPr>
            <w:r>
              <w:rPr>
                <w:rFonts w:ascii="Times New Roman"/>
                <w:b w:val="false"/>
                <w:i w:val="false"/>
                <w:color w:val="000000"/>
                <w:sz w:val="20"/>
              </w:rPr>
              <w:t>
(xv) Өзге де қаржылық қызметгерді берушілердің қаржылық ақпаратты ұсынуы және беру і</w:t>
            </w:r>
            <w:r>
              <w:rPr>
                <w:rFonts w:ascii="Times New Roman"/>
                <w:b w:val="false"/>
                <w:i w:val="false"/>
                <w:color w:val="000000"/>
                <w:vertAlign w:val="subscript"/>
              </w:rPr>
              <w:t>?</w:t>
            </w:r>
            <w:r>
              <w:rPr>
                <w:rFonts w:ascii="Times New Roman"/>
                <w:b w:val="false"/>
                <w:i w:val="false"/>
                <w:color w:val="000000"/>
                <w:sz w:val="20"/>
              </w:rPr>
              <w:t xml:space="preserve"> қаржылық деректерді және тиісті бағдарламалық қамтамасыз етуді өндеуі;</w:t>
            </w:r>
          </w:p>
          <w:p>
            <w:pPr>
              <w:spacing w:after="20"/>
              <w:ind w:left="20"/>
              <w:jc w:val="both"/>
            </w:pPr>
            <w:r>
              <w:rPr>
                <w:rFonts w:ascii="Times New Roman"/>
                <w:b w:val="false"/>
                <w:i w:val="false"/>
                <w:color w:val="000000"/>
                <w:sz w:val="20"/>
              </w:rPr>
              <w:t>
(xvi*) (v)-(xv) тармақшаларында санамаланған қызметтің барлық түрлері бойынша консультациялық, делдалдық және басқа да қаржылық көрсетілетін қосалқы қызметтер, соның ішінде тікелей және қоржындық инвестициялар бойынша зерттеулер мен ұсынымдар, бағалы қағаздар эмиссиясын ұйымдастыру мәселелері бойынша қызметтер көрсететін корпорацияларды (қаржы консультанттарының (брокер - кепілгерлердің) қызметін қоспағанда) сатып алу, қайта ұйымдастыру және олардың стратегиясы мәселелері бойынша ұсынымдар.</w:t>
            </w:r>
          </w:p>
          <w:p>
            <w:pPr>
              <w:spacing w:after="20"/>
              <w:ind w:left="20"/>
              <w:jc w:val="both"/>
            </w:pPr>
            <w:r>
              <w:rPr>
                <w:rFonts w:ascii="Times New Roman"/>
                <w:b w:val="false"/>
                <w:i w:val="false"/>
                <w:color w:val="000000"/>
                <w:sz w:val="20"/>
              </w:rPr>
              <w:t>
(v), (vi), (viii), (іх), (х), (хі), (хіі), (хііі), (xiv) параграфтарында және жоғарыда алып тасталған (xvi) бөлігінде келтірілген көрсетілетін қызметтерге қатысты міндеттемелер қабылданбайды.</w:t>
            </w:r>
          </w:p>
          <w:p>
            <w:pPr>
              <w:spacing w:after="20"/>
              <w:ind w:left="20"/>
              <w:jc w:val="both"/>
            </w:pPr>
            <w:r>
              <w:rPr>
                <w:rFonts w:ascii="Times New Roman"/>
                <w:b w:val="false"/>
                <w:i w:val="false"/>
                <w:color w:val="000000"/>
                <w:sz w:val="20"/>
              </w:rPr>
              <w:t>
(2) (v) - (xv) кіші секторларына және (v)-(xv) тармақшаларында санамаланған қызметтің барлық түрлері бойынша консультациялық, делдалдық және басқа да қаржылық көрсетілетін қосалқы қызметтерге қатысты, соның ішінде тікелей және қоржындық инвестициялар бойынша зерттеулер мен ұсынымдарға, корпорацияларды сатып алу, қайта ұйымдастыру және олардың стратеғиясы мәселелері бойынша ұсынымдарға қатысты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Мыналарға қатысты ғана шектеулер жоқ:</w:t>
            </w:r>
          </w:p>
          <w:p>
            <w:pPr>
              <w:spacing w:after="20"/>
              <w:ind w:left="20"/>
              <w:jc w:val="both"/>
            </w:pPr>
            <w:r>
              <w:rPr>
                <w:rFonts w:ascii="Times New Roman"/>
                <w:b w:val="false"/>
                <w:i w:val="false"/>
                <w:color w:val="000000"/>
                <w:sz w:val="20"/>
              </w:rPr>
              <w:t>
(vii) Лизинг;</w:t>
            </w:r>
          </w:p>
          <w:p>
            <w:pPr>
              <w:spacing w:after="20"/>
              <w:ind w:left="20"/>
              <w:jc w:val="both"/>
            </w:pPr>
            <w:r>
              <w:rPr>
                <w:rFonts w:ascii="Times New Roman"/>
                <w:b w:val="false"/>
                <w:i w:val="false"/>
                <w:color w:val="000000"/>
                <w:sz w:val="20"/>
              </w:rPr>
              <w:t>
(xv) Өзге де қаржылық қызметтерді берушілердің қаржылық ақпаратты ұсынуы және беруі</w:t>
            </w:r>
            <w:r>
              <w:rPr>
                <w:rFonts w:ascii="Times New Roman"/>
                <w:b w:val="false"/>
                <w:i w:val="false"/>
                <w:color w:val="000000"/>
                <w:vertAlign w:val="subscript"/>
              </w:rPr>
              <w:t>2</w:t>
            </w:r>
            <w:r>
              <w:rPr>
                <w:rFonts w:ascii="Times New Roman"/>
                <w:b w:val="false"/>
                <w:i w:val="false"/>
                <w:color w:val="000000"/>
                <w:sz w:val="20"/>
              </w:rPr>
              <w:t xml:space="preserve"> қаржылық деректерді және тиісті бағдарламалық қамтамасыз етуді өңдеуі;</w:t>
            </w:r>
          </w:p>
          <w:p>
            <w:pPr>
              <w:spacing w:after="20"/>
              <w:ind w:left="20"/>
              <w:jc w:val="both"/>
            </w:pPr>
            <w:r>
              <w:rPr>
                <w:rFonts w:ascii="Times New Roman"/>
                <w:b w:val="false"/>
                <w:i w:val="false"/>
                <w:color w:val="000000"/>
                <w:sz w:val="20"/>
              </w:rPr>
              <w:t>
(xvi*) (v)-(xv) тармақшаларында санамаланған қызметтің барлық түрлері бойынша консультациялық, делдалдық және басқа да қаржылық көрсетілетін қосалқы қызметтер, соның ішінде тікелей және қоржындық инвестициялар бойынша зерттеулер мен ұсынымдар, бағалы қағаздар эмиссиясын ұйымдастыру мәселелері бойынша қызметтер көрсететін корпорацияларды (қаржы консультанттарының (демеушілік саласындағы орокерлердің) қызметін қоспағанда) сатып алу, қайта ұйымдастыру және олардың стратегиясы мәселелері бойынша ұсынымдар.</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w:t>
            </w:r>
            <w:r>
              <w:rPr>
                <w:rFonts w:ascii="Times New Roman"/>
                <w:b w:val="false"/>
                <w:i w:val="false"/>
                <w:color w:val="000000"/>
                <w:sz w:val="20"/>
              </w:rPr>
              <w:t xml:space="preserve"> (vi), (viii), (іх), (х), (хі), (хіі), (хііі), (xiv) параграфтарында және жоғарыда алып тасталған (xvi) бөлігінде келтірілген көрсетілетін қьізметтерге қатысты міндеттемелер қабылданбайды.</w:t>
            </w:r>
          </w:p>
          <w:p>
            <w:pPr>
              <w:spacing w:after="20"/>
              <w:ind w:left="20"/>
              <w:jc w:val="both"/>
            </w:pPr>
            <w:r>
              <w:rPr>
                <w:rFonts w:ascii="Times New Roman"/>
                <w:b w:val="false"/>
                <w:i w:val="false"/>
                <w:color w:val="000000"/>
                <w:sz w:val="20"/>
              </w:rPr>
              <w:t>
(2) (v) - (xv) кіші секторларына және (v)-( xv) тармақшаларында санамаланған қызметтің барлық түрлері бойынша консультациялық, делдалдық және басқа да қаржылық көрсетілетін қосалқы қызметтерге қатысты, соның ішінде тікелей және қоржындық инвестициялар бойынша зерттеулер мен ұсынымдарға, корпорацияларды сатып алу, қайта ұйымдастыру және олардың стратегиясы мәселелері бойынша ұсынымдарға қатысты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көрсетілетін қызметтер сауда порттарындағы ақылға қонымды және кемсітпейтін жағдайларда халықаралық теңіз тасымалы қызметтерін берушілерге қолжетімді: Лоцмандық алып өту (Ресей туын көтеріп жүзетін кемелер үшін лоцмандық алып өту көрсететін қызметтерді пайдалану міндетті емес болуы мүмкін); Мүзжарғыштардың алып өтуі;</w:t>
            </w:r>
          </w:p>
          <w:p>
            <w:pPr>
              <w:spacing w:after="20"/>
              <w:ind w:left="20"/>
              <w:jc w:val="both"/>
            </w:pPr>
            <w:r>
              <w:rPr>
                <w:rFonts w:ascii="Times New Roman"/>
                <w:b w:val="false"/>
                <w:i w:val="false"/>
                <w:color w:val="000000"/>
                <w:sz w:val="20"/>
              </w:rPr>
              <w:t>
Сүйреу; Азық-түлікпен, отынмен және сумен жабдықтау;</w:t>
            </w:r>
          </w:p>
          <w:p>
            <w:pPr>
              <w:spacing w:after="20"/>
              <w:ind w:left="20"/>
              <w:jc w:val="both"/>
            </w:pPr>
            <w:r>
              <w:rPr>
                <w:rFonts w:ascii="Times New Roman"/>
                <w:b w:val="false"/>
                <w:i w:val="false"/>
                <w:color w:val="000000"/>
                <w:sz w:val="20"/>
              </w:rPr>
              <w:t>
Қоқыс пен ластанған судан тазарту;</w:t>
            </w:r>
          </w:p>
          <w:p>
            <w:pPr>
              <w:spacing w:after="20"/>
              <w:ind w:left="20"/>
              <w:jc w:val="both"/>
            </w:pPr>
            <w:r>
              <w:rPr>
                <w:rFonts w:ascii="Times New Roman"/>
                <w:b w:val="false"/>
                <w:i w:val="false"/>
                <w:color w:val="000000"/>
                <w:sz w:val="20"/>
              </w:rPr>
              <w:t>
Порт капитаны көрсететін қызметтер; Навиғациялық қолдау (маяктар көрсететін қызметтер, навигациялық көрсетілетін қызметтер, радарлық қондырғылары оар кемелер көрсететін қызметтер, навигация қауіпсіздігін арттыратын өзге де электрондық қосалқы құралдар мен жүйелер және т.о.);</w:t>
            </w:r>
          </w:p>
          <w:p>
            <w:pPr>
              <w:spacing w:after="20"/>
              <w:ind w:left="20"/>
              <w:jc w:val="both"/>
            </w:pPr>
            <w:r>
              <w:rPr>
                <w:rFonts w:ascii="Times New Roman"/>
                <w:b w:val="false"/>
                <w:i w:val="false"/>
                <w:color w:val="000000"/>
                <w:sz w:val="20"/>
              </w:rPr>
              <w:t>
Коммуникациялық көрсетілетін қызметтерді, су және электр энергиясын беруді қоса алғанда, кемелерді пайдалану үшін маңызды, жағалаудан көрсетілетін қызметтер;</w:t>
            </w:r>
          </w:p>
          <w:p>
            <w:pPr>
              <w:spacing w:after="20"/>
              <w:ind w:left="20"/>
              <w:jc w:val="both"/>
            </w:pPr>
            <w:r>
              <w:rPr>
                <w:rFonts w:ascii="Times New Roman"/>
                <w:b w:val="false"/>
                <w:i w:val="false"/>
                <w:color w:val="000000"/>
                <w:sz w:val="20"/>
              </w:rPr>
              <w:t>
Апаттық жөндеу құралдары;</w:t>
            </w:r>
          </w:p>
          <w:p>
            <w:pPr>
              <w:spacing w:after="20"/>
              <w:ind w:left="20"/>
              <w:jc w:val="both"/>
            </w:pPr>
            <w:r>
              <w:rPr>
                <w:rFonts w:ascii="Times New Roman"/>
                <w:b w:val="false"/>
                <w:i w:val="false"/>
                <w:color w:val="000000"/>
                <w:sz w:val="20"/>
              </w:rPr>
              <w:t>
Зәкірлік тұрақтар мен айлақтар көрсететін қызметтер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 САЛАСЫНДАҒЫ ЖӘНЕ ӘЛЕУМЕТТІК САЛАДАҒЫ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Ауруханалар көрсететін қызметтер (СРС 9311*), тек жеке көздерден қаржыландырылатын денсаулық сақтау ұйымдарына / олар көрсететін қызметтерге қатысты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Мыналарды қоспағанда, шектеулер жоқ:</w:t>
            </w:r>
          </w:p>
          <w:p>
            <w:pPr>
              <w:spacing w:after="20"/>
              <w:ind w:left="20"/>
              <w:jc w:val="both"/>
            </w:pPr>
            <w:r>
              <w:rPr>
                <w:rFonts w:ascii="Times New Roman"/>
                <w:b w:val="false"/>
                <w:i w:val="false"/>
                <w:color w:val="000000"/>
                <w:sz w:val="20"/>
              </w:rPr>
              <w:t>
Ресей Федерациясының азаматтарын тегін медициналық көмекпен қамтамасыз етудің мемлекеттік кепілдіктер жүйесінде қарастырылған топтамаға кіретін медициналық көрсетілетін қызметтерге жұмсалатын шығыстардың өтемақысьг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Мыналарды қоспағанда, шектеулер жоқ:</w:t>
            </w:r>
          </w:p>
          <w:p>
            <w:pPr>
              <w:spacing w:after="20"/>
              <w:ind w:left="20"/>
              <w:jc w:val="both"/>
            </w:pPr>
            <w:r>
              <w:rPr>
                <w:rFonts w:ascii="Times New Roman"/>
                <w:b w:val="false"/>
                <w:i w:val="false"/>
                <w:color w:val="000000"/>
                <w:sz w:val="20"/>
              </w:rPr>
              <w:t>
Ресей Федерациясының азаматтарын тегін медициналық көмекпен қамтамасыз етудің мемлекеттік кепілдіктер жүйесінде қарастырылған топтамаға кіретін медициналық көрсетілетін қызметтерге жүмсалатын шығыстардың өтемақысы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ТУРИЗМГЕ ЖӘНЕ САЯХАТҚА БАЙЛАНЫСТЫ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Қонақүйлер мен мейрамханалар көрсететін қызметтер (қоғамдық тамақтандыру кәсіпорындарын қоса алғанда) (СРС 641, СРС 642, СРС 643)</w:t>
            </w:r>
          </w:p>
          <w:p>
            <w:pPr>
              <w:spacing w:after="20"/>
              <w:ind w:left="20"/>
              <w:jc w:val="both"/>
            </w:pPr>
            <w:r>
              <w:rPr>
                <w:rFonts w:ascii="Times New Roman"/>
                <w:b w:val="false"/>
                <w:i w:val="false"/>
                <w:color w:val="000000"/>
                <w:sz w:val="20"/>
              </w:rPr>
              <w:t>
В. Туроператорлар және турагенттер көрсететін қызметтер (СРС 7471) С. Экскурсиялық қызмет көрсету бойынша көрсетілетін қызметтер (СРС 7472)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ДЕМАЛЫСТЫ, МӘДЕНИ ЖӘНЕ СПОРТТЫҚІС-ШАРАЛАРДЫ ҰЙЫМДАСТЫРУ БОЙЫНША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Ойын-сауықтарды ұйымдастыру бойынша көрсетілетін қызметтер (СРС 96191-96195) Кинотеатрларды пайдалану бойынша көрсетілетін қызметтерге ғана қатысты басқа санаттарға енгізілмеген дыбыстау- бейнелеу көрсетілетін қызметтерінен өзгелері ойын-сауықтарды ұйымдастыру жөніндегі өзге де көрсетілетін қызметтер (СРС 96199*)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Ақпараттық агенттіктер көрсететін қызметтер (СРС 962)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Теңіз көлігі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тасымалдар (СРС 7211, СРС 7212), каботаждык тасымалдарды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Желілік тасымалдар: Мынадан басқа шектеулер жоқ: өнімді белу туралы келісім бойынша жұмыстарға қатысудың басым құқығы тасымалдаушылар ретінде Ресей Федераңиясының заңды тұлғаларына тиесілі.</w:t>
            </w:r>
          </w:p>
          <w:p>
            <w:pPr>
              <w:spacing w:after="20"/>
              <w:ind w:left="20"/>
              <w:jc w:val="both"/>
            </w:pPr>
            <w:r>
              <w:rPr>
                <w:rFonts w:ascii="Times New Roman"/>
                <w:b w:val="false"/>
                <w:i w:val="false"/>
                <w:color w:val="000000"/>
                <w:sz w:val="20"/>
              </w:rPr>
              <w:t>
(b) Балкерлік, трамптік және басқа да халықаралық тасымалдар, соның ішінде жолаушылар тасымалы Мыналарды қоспағанда, шектеулер жоқ:</w:t>
            </w:r>
          </w:p>
          <w:p>
            <w:pPr>
              <w:spacing w:after="20"/>
              <w:ind w:left="20"/>
              <w:jc w:val="both"/>
            </w:pPr>
            <w:r>
              <w:rPr>
                <w:rFonts w:ascii="Times New Roman"/>
                <w:b w:val="false"/>
                <w:i w:val="false"/>
                <w:color w:val="000000"/>
                <w:sz w:val="20"/>
              </w:rPr>
              <w:t>
өнімді белу туралы келісім бойынша жұмыстарға қатысудың басым құқығы тасымалдаушылар ретінде Ресей Федерациясының завды тұлғаларына тиесілі.</w:t>
            </w:r>
          </w:p>
          <w:p>
            <w:pPr>
              <w:spacing w:after="20"/>
              <w:ind w:left="20"/>
              <w:jc w:val="both"/>
            </w:pPr>
            <w:r>
              <w:rPr>
                <w:rFonts w:ascii="Times New Roman"/>
                <w:b w:val="false"/>
                <w:i w:val="false"/>
                <w:color w:val="000000"/>
                <w:sz w:val="20"/>
              </w:rPr>
              <w:t>
(2) Мыналарды қоспағанда, шектеулер жоқ:</w:t>
            </w:r>
          </w:p>
          <w:p>
            <w:pPr>
              <w:spacing w:after="20"/>
              <w:ind w:left="20"/>
              <w:jc w:val="both"/>
            </w:pPr>
            <w:r>
              <w:rPr>
                <w:rFonts w:ascii="Times New Roman"/>
                <w:b w:val="false"/>
                <w:i w:val="false"/>
                <w:color w:val="000000"/>
                <w:sz w:val="20"/>
              </w:rPr>
              <w:t>
өнімді белу туралы келісім бойынша жұмыстарға қатысудың басым құқығы тасымалдаушылар ретінде Ресей Федерациясының заңды тұлғаларына тиесілі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"Нарыққа қол жеткізуді шектеу" бағанында көрсетілгеннен басқа шектеулер жоқ</w:t>
            </w:r>
          </w:p>
          <w:p>
            <w:pPr>
              <w:spacing w:after="20"/>
              <w:ind w:left="20"/>
              <w:jc w:val="both"/>
            </w:pPr>
            <w:r>
              <w:rPr>
                <w:rFonts w:ascii="Times New Roman"/>
                <w:b w:val="false"/>
                <w:i w:val="false"/>
                <w:color w:val="000000"/>
                <w:sz w:val="20"/>
              </w:rPr>
              <w:t>
(b) "Нарыққа қол жеткізуді шектеу" бағанында көрсетілгеннен басқа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көлігіне көрсетілетін қосалқы қызметтер Жүктерді өңдеу бойынша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және пакгауздар көрсететін қызметтер (СРС Контейнерлік станциялар және депо жөрсететін қызметтер</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брокерлер көрсететін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жүк көлігі- экспедиторлық агенттіктер көрсететін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агенттіктері көрсететін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Ішкі су көлігі көрсететін қызметтер</w:t>
            </w:r>
          </w:p>
          <w:p>
            <w:pPr>
              <w:spacing w:after="20"/>
              <w:ind w:left="20"/>
              <w:jc w:val="both"/>
            </w:pPr>
            <w:r>
              <w:rPr>
                <w:rFonts w:ascii="Times New Roman"/>
                <w:b w:val="false"/>
                <w:i w:val="false"/>
                <w:color w:val="000000"/>
                <w:sz w:val="20"/>
              </w:rPr>
              <w:t>
(f) Ішкі су көлігі көрсететін өзге де қосалқы қызметтер (СРС 7459)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Әуе көлігі көрсететін қызметтер</w:t>
            </w:r>
          </w:p>
          <w:p>
            <w:pPr>
              <w:spacing w:after="20"/>
              <w:ind w:left="20"/>
              <w:jc w:val="both"/>
            </w:pPr>
            <w:r>
              <w:rPr>
                <w:rFonts w:ascii="Times New Roman"/>
                <w:b w:val="false"/>
                <w:i w:val="false"/>
                <w:color w:val="000000"/>
                <w:sz w:val="20"/>
              </w:rPr>
              <w:t>
(d) Әуе кемелеріне қызмет көрсету және жөндеу (СРС 8868** бір бөлігі) тек тасымалдау қызметін көрсетпейтін уақытта әуе кемесінің бортында немесе оның бір бөлігінде қызмет көрсету және жөндеу жөніндегі қызмет бөлігінде. Авиатасымалдаушы (оның агенттері мен мердігерлерін қоса алғанда) өз меншігіндегі, жалға алған немесе пайдаланып жүрген әуе кемесінің бортында жүзеге асыратын жедел қызмет көрсету немесе жөндеу немесе қызмет көрсету жөніндегі өзге де қызметті қоспағанда жүйесінің авиакөліктік көрсетілетін қызметтерін сату және оның маркетингі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резервтеу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Автожол көлігі көрсететін қызметтер</w:t>
            </w:r>
          </w:p>
          <w:p>
            <w:pPr>
              <w:spacing w:after="20"/>
              <w:ind w:left="20"/>
              <w:jc w:val="both"/>
            </w:pPr>
            <w:r>
              <w:rPr>
                <w:rFonts w:ascii="Times New Roman"/>
                <w:b w:val="false"/>
                <w:i w:val="false"/>
                <w:color w:val="000000"/>
                <w:sz w:val="20"/>
              </w:rPr>
              <w:t>
(a) Жолаушылар тасымалы (СРС 7121*, СРС7122*);</w:t>
            </w:r>
          </w:p>
          <w:p>
            <w:pPr>
              <w:spacing w:after="20"/>
              <w:ind w:left="20"/>
              <w:jc w:val="both"/>
            </w:pPr>
            <w:r>
              <w:rPr>
                <w:rFonts w:ascii="Times New Roman"/>
                <w:b w:val="false"/>
                <w:i w:val="false"/>
                <w:color w:val="000000"/>
                <w:sz w:val="20"/>
              </w:rPr>
              <w:t>
(b) Жүк тасымалы (CPC 7123*)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Автожол көлігі үшін жабдыққа техникалық қызмет көрсету және жабдақтардың жөндеу (СРС 6112, 8867)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Автожол көлігіне көрсетілетін қосалқы қызметтер</w:t>
            </w:r>
          </w:p>
          <w:p>
            <w:pPr>
              <w:spacing w:after="20"/>
              <w:ind w:left="20"/>
              <w:jc w:val="both"/>
            </w:pPr>
            <w:r>
              <w:rPr>
                <w:rFonts w:ascii="Times New Roman"/>
                <w:b w:val="false"/>
                <w:i w:val="false"/>
                <w:color w:val="000000"/>
                <w:sz w:val="20"/>
              </w:rPr>
              <w:t>
тек автобус станңияларына қатысты (СРС 7441*) және автожол көлігі үшін көрсетілетін басқа да қосалқы қызметтер (СРС 7449)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Көліктің барлық түрлеріне көрсетілетін қосалқы қызметтер* (ғарыш және құбыржол көлігі үшін көрсетілетін тиісті қосалқы қызметтерді қоспағанда). (а) Жүктерді өңдеу бойынша көрсетілетін қызметтер (СРС 741*), 11. А бөлімінде міндеттемелер қабылданған теңіз көлігі үшін жүктерді өңдеу бойынша көрсетілетін қызметтерді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Мыналарды қоспағанда, шектеулер жоқ: әуе және теміржол көлігі үшін жүктерді өндеу бойынша көрсетілетін қызметтерге қатысты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Мыналарды қоспағанда, шектеулер жоқ: әуе және теміржол көлігі үшін жүктерді өңдеу бойынша көрсетілетін қызметтерге қатысты міндеттемелер қабылданбайды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Қоймалар және пакгауздар көрсететін қызметтер (СРС 742*), 11. А бөлімінде м ндеттемелер қабылданған теңіз көлігі үшін қоймалар және пакгауздар көрсететін қызметтерді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Мыналарды қоспағанда, шектеулер жоқ:</w:t>
            </w:r>
          </w:p>
          <w:p>
            <w:pPr>
              <w:spacing w:after="20"/>
              <w:ind w:left="20"/>
              <w:jc w:val="both"/>
            </w:pPr>
            <w:r>
              <w:rPr>
                <w:rFonts w:ascii="Times New Roman"/>
                <w:b w:val="false"/>
                <w:i w:val="false"/>
                <w:color w:val="000000"/>
                <w:sz w:val="20"/>
              </w:rPr>
              <w:t>
теміржол көлігі үшін қоймалар мен пакгауздар көрсететін қызметтерге қатысты міндеттемелер қабылданбайды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Мыналарды қоспағанда, шектеулер жоқ:</w:t>
            </w:r>
          </w:p>
          <w:p>
            <w:pPr>
              <w:spacing w:after="20"/>
              <w:ind w:left="20"/>
              <w:jc w:val="both"/>
            </w:pPr>
            <w:r>
              <w:rPr>
                <w:rFonts w:ascii="Times New Roman"/>
                <w:b w:val="false"/>
                <w:i w:val="false"/>
                <w:color w:val="000000"/>
                <w:sz w:val="20"/>
              </w:rPr>
              <w:t>
теміржол көлігі үшін қоймалар мен пакгауздар көрсететін қызметтерге қатысты міндеттемелер қабылданбайды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Жүк көлігі агенттіктеоі көрсететін қызметтер (СРС 748*), 11. А бөлімінде міндеттемелер қабылданған теңіз көлігі үшін жүк көлігі агенттіктері көрсететін қызметтерді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Делдалдық көрсетілетін қызметтерге, көлік құжаттамасын ресімдеу бойынша көрсетілетін қызметтерге, жукті тексеру және өлшеу бойынша көрсетілетін қызметтерге қатысты өзге де қосалқы және косымша көрсетілетін көлік қызметтері (СРС 7490*)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қосымшасы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РЕСЕЙ ФЕДЕРАЦИЯСЫ</w:t>
      </w:r>
    </w:p>
    <w:p>
      <w:pPr>
        <w:spacing w:after="0"/>
        <w:ind w:left="0"/>
        <w:jc w:val="both"/>
      </w:pPr>
      <w:r>
        <w:rPr>
          <w:rFonts w:ascii="Times New Roman"/>
          <w:b/>
          <w:i w:val="false"/>
          <w:color w:val="000000"/>
          <w:sz w:val="28"/>
        </w:rPr>
        <w:t xml:space="preserve">"Трансшекаралық көрсетілетін қызметтер саудасы" </w:t>
      </w:r>
      <w:r>
        <w:rPr>
          <w:rFonts w:ascii="Times New Roman"/>
          <w:b/>
          <w:i w:val="false"/>
          <w:color w:val="000000"/>
          <w:sz w:val="28"/>
        </w:rPr>
        <w:t xml:space="preserve">деген </w:t>
      </w:r>
      <w:r>
        <w:rPr>
          <w:rFonts w:ascii="Times New Roman"/>
          <w:b/>
          <w:i w:val="false"/>
          <w:color w:val="000000"/>
          <w:sz w:val="28"/>
        </w:rPr>
        <w:t xml:space="preserve">II тарауға сәйкес </w:t>
      </w:r>
      <w:r>
        <w:rPr>
          <w:rFonts w:ascii="Times New Roman"/>
          <w:b/>
          <w:i w:val="false"/>
          <w:color w:val="000000"/>
          <w:sz w:val="28"/>
        </w:rPr>
        <w:t xml:space="preserve">Ресей </w:t>
      </w:r>
      <w:r>
        <w:rPr>
          <w:rFonts w:ascii="Times New Roman"/>
          <w:b/>
          <w:i w:val="false"/>
          <w:color w:val="000000"/>
          <w:sz w:val="28"/>
        </w:rPr>
        <w:t>Федерациясының міндеттемелер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саудасының тәсілдері:</w:t>
            </w:r>
          </w:p>
          <w:p>
            <w:pPr>
              <w:spacing w:after="20"/>
              <w:ind w:left="20"/>
              <w:jc w:val="both"/>
            </w:pPr>
            <w:r>
              <w:rPr>
                <w:rFonts w:ascii="Times New Roman"/>
                <w:b w:val="false"/>
                <w:i w:val="false"/>
                <w:color w:val="000000"/>
                <w:sz w:val="20"/>
              </w:rPr>
              <w:t>
(1) бір Тараптың аумағынан кез келген екінші Тараптың аумағына;</w:t>
            </w:r>
          </w:p>
          <w:p>
            <w:pPr>
              <w:spacing w:after="20"/>
              <w:ind w:left="20"/>
              <w:jc w:val="both"/>
            </w:pPr>
            <w:r>
              <w:rPr>
                <w:rFonts w:ascii="Times New Roman"/>
                <w:b w:val="false"/>
                <w:i w:val="false"/>
                <w:color w:val="000000"/>
                <w:sz w:val="20"/>
              </w:rPr>
              <w:t>
(2) бір Тараптың аумағында кез келген басқа Тараптың көрсетілетін қызметтерді тұтынушысына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(16-бап)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режимнің шектеулері (15-бап)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(17-бап)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Ерекше міндеттемелер тізбесінде (бұдан әрі "Тізбе"):</w:t>
            </w:r>
          </w:p>
          <w:p>
            <w:pPr>
              <w:spacing w:after="20"/>
              <w:ind w:left="20"/>
              <w:jc w:val="both"/>
            </w:pPr>
            <w:r>
              <w:rPr>
                <w:rFonts w:ascii="Times New Roman"/>
                <w:b w:val="false"/>
                <w:i w:val="false"/>
                <w:color w:val="000000"/>
                <w:sz w:val="20"/>
              </w:rPr>
              <w:t>
жұлдызша (*) бөлікті білдіреді;</w:t>
            </w:r>
          </w:p>
          <w:p>
            <w:pPr>
              <w:spacing w:after="20"/>
              <w:ind w:left="20"/>
              <w:jc w:val="both"/>
            </w:pPr>
            <w:r>
              <w:rPr>
                <w:rFonts w:ascii="Times New Roman"/>
                <w:b w:val="false"/>
                <w:i w:val="false"/>
                <w:color w:val="000000"/>
                <w:sz w:val="20"/>
              </w:rPr>
              <w:t>
көрсетілетін қызметтер секторларына/кіші секторларына қатысты жақшада көрсетілген СРС кодтары БҰҰ-ның Негізгі өнімнің алдын ала жіктеуішіне сілтемелер болып табылады (Statistical Pape s Series M No. 77, Provisional Central Product Classification, Department of International Economics and Social Affairs, Statistical Office of the United Nations, New York, 1991). (**) белгілі бір көрсетілетін қызмет тиісті СРС ко дымен қамтылған қызмет түрлерінің жалпы қатарының бір бөлігін ғана құраитынын көрсетеді (MTN.GNS/W/120-да көрсетілгендей);</w:t>
            </w:r>
          </w:p>
          <w:p>
            <w:pPr>
              <w:spacing w:after="20"/>
              <w:ind w:left="20"/>
              <w:jc w:val="both"/>
            </w:pPr>
            <w:r>
              <w:rPr>
                <w:rFonts w:ascii="Times New Roman"/>
                <w:b w:val="false"/>
                <w:i w:val="false"/>
                <w:color w:val="000000"/>
                <w:sz w:val="20"/>
              </w:rPr>
              <w:t>
"Ресей Федераңиясының заңды тұлғасы" Ресей Федераңиясының заңнамасында айқындалғандай заңды тұлғаны білдіреді.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Жермен жасалатын операңиялар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Ауылшаруашылық жерлеріне және шекара маңындағы жерлерғе шетелдік меншікке тыйым салынады және басқа жер түрлеріне қатысты шектелуі мүмкін. Жер учаскелерін жалға алуға 49 жылға дейінгі кезеңге рұқсат етіледі (ұзартылуы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Байырғы саны аз халықтар мен шағын этникалық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Адамдар дәстүрлі түрде өмір сүріп жатқан жерлерді пайдалану мен байырғы саны аз халықтар мен шағын этникалык топтардың экономикалық қызметінің арнайы режимі белгіленуі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ресурстарды барлауға, өңдеуге және өндіруге қатысты өнімді белу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Ресей Федерациясының заңды тұлғалары мердігерлер, өиім берушілер, тасымалдаушылар ретінде немесе инвесторлармен жасалған келісімдер (келісімшарттар) бойынша өзге де түрде келісімді іске асыруға қатысуға басым құқыққа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Заңдық көрсетілетін қызметтер, нотариаттық көрсетілетін қызметтерді қоспағанда (СРС 861*), тек халықаралық жеке құқық, халықаралық жария құқық және юрисдикциясында көрсетілетін қызметтерді ұсынушы персоналы біліктілікке ие болған мемлекеттің қуқығы мәселелері ооиынша ғана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Аудиторлық көрсетілетш қызметтерге катысты аудит және бухгалтерлік есеп (СРС 862*) (бухгалтерлік көрсетілетін қызметтерден басқа (СРС 86211 және 86212*)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w:t>
            </w:r>
          </w:p>
          <w:p>
            <w:pPr>
              <w:spacing w:after="20"/>
              <w:ind w:left="20"/>
              <w:jc w:val="both"/>
            </w:pPr>
            <w:r>
              <w:rPr>
                <w:rFonts w:ascii="Times New Roman"/>
                <w:b w:val="false"/>
                <w:i w:val="false"/>
                <w:color w:val="000000"/>
                <w:sz w:val="20"/>
              </w:rPr>
              <w:t>
1. (1), (2) Аудиторлық қорытындыға аудитордың тиісті біліктілік аттестаттары бар аудит басшысы мен аудиторлық ұйымның басшысы немесе ол уәкілеттік оерген адам не жеке аудитор (егер аудитті жеке аудитор жүргізғен жағдайда) қол қояды.</w:t>
            </w:r>
          </w:p>
          <w:p>
            <w:pPr>
              <w:spacing w:after="20"/>
              <w:ind w:left="20"/>
              <w:jc w:val="both"/>
            </w:pPr>
            <w:r>
              <w:rPr>
                <w:rFonts w:ascii="Times New Roman"/>
                <w:b w:val="false"/>
                <w:i w:val="false"/>
                <w:color w:val="000000"/>
                <w:sz w:val="20"/>
              </w:rPr>
              <w:t>
2. (1), (2) Міндетті аудит жүргізу бойынша көрсетілетін қызметтерді аудиторлық ұйымдар ғана көрсетеді. 3. (1), (2) Қоғамдық маңызы бар ұйымдарға аудиторлық қызметтерді өздері туралы мәліметтер қоғамдық маңызы бар ұйымдарға аудиторлық қызметтер көрсететін аудиторлық ұйымдардың тізіліміне енгізілген аудиторлық ұйымдар ғана көрсетеді. 4. (1), (2) Қаржы нарығындағы қоғамдық маңызы оар ұйымдарға аудиторлық қызметтерді өздері туралы мәліметтер қаржы нарығындағы қоғамдық маңызы бар ұйымдарға аудиторлық қызметтер көрсететін аудиторлық ұйымдардың тізіліміне енгізілген аудиторлық ұйымдар ғана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Мынаны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p>
      <w:pPr>
        <w:spacing w:after="0"/>
        <w:ind w:left="0"/>
        <w:jc w:val="left"/>
      </w:pPr>
      <w:r>
        <w:rPr>
          <w:rFonts w:ascii="Times New Roman"/>
          <w:b/>
          <w:i w:val="false"/>
          <w:color w:val="000000"/>
        </w:rPr>
        <w:t xml:space="preserve"> РЕСЕЙ ФЕДЕРАЦИЯСЫ "Қүру және қызмет" деген III тарауға қатысты Ресей Федерациясының шектеулер, ерекшеліктер және 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Ерекшіліктер негізі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ШЕКТЕУЛЕР, ЕРЕКШЕЛІКТЕР ЖӘНЕ ШАРТТАР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p>
            <w:pPr>
              <w:spacing w:after="20"/>
              <w:ind w:left="20"/>
              <w:jc w:val="both"/>
            </w:pPr>
            <w:r>
              <w:rPr>
                <w:rFonts w:ascii="Times New Roman"/>
                <w:b w:val="false"/>
                <w:i w:val="false"/>
                <w:color w:val="000000"/>
                <w:sz w:val="20"/>
              </w:rPr>
              <w:t>
Осы Тізбенің "Деңгейлес шектеулер" деген I бөлімінде санамаланған шектеулер, ерекшеліктер және шарттар экономикалық қызметтің барлық секторларына қатысты қолданылады.</w:t>
            </w:r>
          </w:p>
          <w:p>
            <w:pPr>
              <w:spacing w:after="20"/>
              <w:ind w:left="20"/>
              <w:jc w:val="both"/>
            </w:pPr>
            <w:r>
              <w:rPr>
                <w:rFonts w:ascii="Times New Roman"/>
                <w:b w:val="false"/>
                <w:i w:val="false"/>
                <w:color w:val="000000"/>
                <w:sz w:val="20"/>
              </w:rPr>
              <w:t>
Осы Тізбенің I және II бөлімдерінде көрсетілген шектеулерді, ерекшеліктерді және шарттарды қоспағанда, шектеулер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Тараптың тұлғасы жасаған және елдің қорғанысы мен мемлекеттің қауіпсіздігін қамтамасыз ету үшін стратегиялық маңызы бар қызмет түрлерінің кем дегенде біреуін жүзеге асыратын ресейлік шаруашылық жүргізуші қоғамдарға бақылау орнатуға алып келетін мәміле Ресей Федерациясының нормативтік құқықтық актілерінде айқындалатын тәртіппен Ресей Федерациясының уәкілетті орғанының рұқсатын алуды талап етеді.</w:t>
            </w:r>
          </w:p>
          <w:p>
            <w:pPr>
              <w:spacing w:after="20"/>
              <w:ind w:left="20"/>
              <w:jc w:val="both"/>
            </w:pPr>
            <w:r>
              <w:rPr>
                <w:rFonts w:ascii="Times New Roman"/>
                <w:b w:val="false"/>
                <w:i w:val="false"/>
                <w:color w:val="000000"/>
                <w:sz w:val="20"/>
              </w:rPr>
              <w:t>
Шет мемлекеттер, халықаралық үйымдар, сондаи-ақ олардың оақылауындағы, оның ішінде Ресей Федераңиясының аумағында қүрылған тұлғалар, елдің қорғанысы мен мемлекеттің қауіпсіздігі үшін стратегиялық маңызы бар қызмет түрлерінің кем дегенде біреуін жүзеге асыратын ресейлік шаруашылық қоғамдарына бақылау орнатуға алып келетін мәмілелер жасауға құқылы емес. Шетелдік инвесторлар немесе тұлғалар тобы уәкілетті органға елдің қорғанысы мен мемлекеттің қауіпсіздігін қамтамасыз ету үшін стратегиялық маңызы бар қызмет түрлерінің кем дегенде біреуін жүзеге асыратын шаруашылық қоғамдарының жарғылық капиталын құрайтын акциялардың (үлестердің) 5 және одан көп пайызын сатып алу туралы ақпарат беруге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Тараптың тұлғасы жасаған және елдің қорғанысы мен мемлекеттің қауіпсіздігін қамтамасыз ету үшін стратегиялық маңызы бар қызмет түрлерінің кем дегенде біреуін жүзеге асыратын ресейлік шаруашылық жүргізуші қоғамдарға оақылау орнатуға алып келетін мәміле Ресей Федерациясының нормативтік кұқықтық актілерінде айқындалатын тәртіппен Ресей Федерациясының уәкілетті органының рұқсатын алуды талап етеді.</w:t>
            </w:r>
          </w:p>
          <w:p>
            <w:pPr>
              <w:spacing w:after="20"/>
              <w:ind w:left="20"/>
              <w:jc w:val="both"/>
            </w:pPr>
            <w:r>
              <w:rPr>
                <w:rFonts w:ascii="Times New Roman"/>
                <w:b w:val="false"/>
                <w:i w:val="false"/>
                <w:color w:val="000000"/>
                <w:sz w:val="20"/>
              </w:rPr>
              <w:t>
Шет мемлекеттер, халықаралық ұйымдар, сондай-ақ олардың бақылауындағы, оның ішінде Ресей Федерациясының аумағында қүрылған тұлғалар, елдің қорғанысы мен мемлекеттің қауіпсіздіп үшін стратегиялық маңызы бар қызмет түрлерінің кем дегенде біреуін жүзеге асыратын ресейлік шаруашылық қоғамдарына бақылау орнатуға алып келетін мәмілелер жасауға қүқылы емес. Шетелдік инвесторлар немесе тұлғалар тобы уәкілетп органға елдің қорғанысы мен мемлекеттің қауіпсіздігін қамтамасыз ету үшін стратегиялық маңызы бар қызмет түрлерінің кем дегенде біреуін жүзеге асыратын шаруашылық қоғамдарының жарғылық капиталын құрайтын акциялардың (үлестердің) 5 және одан көп пайызын сатып алу туралы ақпарат беруге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қорғанысы мен мемлекеттің қауіпсіздігін қамтамасыз ету үшін стратегиялық маңызы бар шаруашылық қоғамдарына шетелдік инвестицияларды жүзеге асыру тәртібі туралы" 2008 жылғы 29 сәуірдегі № 57-ФЗ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жабық әкімшілік-аумақтық құрылым аумағында кез келген шет мемлекет тұлғаларының заңды тұлғалар құруы, филиалдар мен өкілдіктер ашуы, жеке кәсіпкер ретінде тіркелуі, кез келген басқа Тарап тұлғаларының жабық әкімшілік-аумақтық құрылым аумағында тіркелген заңды тұлғалардың капиталға қатысу үлесін сатып алуы, сондай-ақ жабық әкімшілік-аумақтық құрылым аумағында тіркелген заңды тұлғалардың (оның ішінде шетелдік капиталы бар), филиалдар мен өкілдіктер қызметі Ресей Федерациясының нормативтік құқықтық актілеріне сәйкес шектелуі немесе тыйым салынуы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жабық әкімшілік-аумақтық құрылым аумағында кез келген шет мемлекет тұлғаларының заңды тұлғалар құруы, филиалдар мен өкілдіктер ашуы, жеке кәсіпкерретінде тіркелуі, кез келген басқа Тарап тұлғаларының жабық әкімшілік-аумақтық құрылым аумағында тіркелген заңды тұлғалардың капиталға қатысу үлесін сатып алуы, сондай-ақ жабық әкімшілік-аумақтық құрылым аумағында тіркелген заңды тұлғалардың (оның ішінде шетелдік капиталы бар), филиалдар мен өкілдіктер қызметі Ресей Федерациясының нормативтік құқықтық актілеріне сәйкес шектелуі немесе тыйым салынуы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әкімшілік- аумақтық қурылым туралы" 1992 жылғы 14 шілдедегі № 3297-1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(қалыптасқан) капиталында шетелдік тұлғалардың үлесі (не олардың жиынтық үлесі) 50%-дан астамды құрайтын ресейлік заңды тұлғалар ауыл шаруашылығы мақсатындағы жер учаскелерін жалға</w:t>
            </w:r>
          </w:p>
          <w:p>
            <w:pPr>
              <w:spacing w:after="20"/>
              <w:ind w:left="20"/>
              <w:jc w:val="both"/>
            </w:pPr>
            <w:r>
              <w:rPr>
                <w:rFonts w:ascii="Times New Roman"/>
                <w:b w:val="false"/>
                <w:i w:val="false"/>
                <w:color w:val="000000"/>
                <w:sz w:val="20"/>
              </w:rPr>
              <w:t>
алу құқығын ғана иеленуі мүмкін. Мұндай жалға алудың мерзімі 49 жылдан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(қалыптасқан) капиталында шетелдік тұлғалардың үлесі (не олардың жиынтық үлесі) 50% - дан астамды құрайтын ресейлік заңды тұлғалар ауыл шаруашылығы мақсатындағы жер учаскелерін жалға алу құқығын ғана иеленуі мүмкін. Мұндай жалға алудың мерзімі 49 жылдан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2001 жылғы 25 қазандағы № 136-ФЗ Жер кодексі "Ауыл шаруашылығы мақсатындағы жерлердің айналымы туралы" 2002 жылғы 24 шілдедегі № 101-ФЗ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жерлеріне және шекара маңындағы жерлерге шетелдік меншікке тыиым салынады және басқа жер түрлеріне қатысты шектелуі мүмкін. Жер учаскелерін 49 жылға дейінгі кезеңге (ұзартылу мүмкіндігімен) жалға алуға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жерлеріне және шекара маңындағы жерлерге шетелдік меншікке тыиым салынады және басқа жер түрлеріне қатысты шектелуі мүмкін. Жер учаскелерін 49 жылға дейінгі кезеңге (ұзартылу мүмкіндігімен) жалға алуға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2001 жылғы 25 қазандағы № 136-ФЗ Жер кодексі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газбен жабдықтаудың өңірлік жүйелерінің ресейлік меншік иелерінің және газ тарату жүйелері меншік иелерінің жай акциялары жалпы санының 20 пайыздан астамын шет мемлекет тұлғаларының сатып алуына қатысты қолданылады.</w:t>
            </w:r>
          </w:p>
          <w:p>
            <w:pPr>
              <w:spacing w:after="20"/>
              <w:ind w:left="20"/>
              <w:jc w:val="both"/>
            </w:pPr>
            <w:r>
              <w:rPr>
                <w:rFonts w:ascii="Times New Roman"/>
                <w:b w:val="false"/>
                <w:i w:val="false"/>
                <w:color w:val="000000"/>
                <w:sz w:val="20"/>
              </w:rPr>
              <w:t>
Ресей Федерациясының меншігіндегі Бірыңғай газбен жабдықтау жүйесі ұиым - меншік иесінің жай акцияларының жиынтық үлесі кемінде 50% плюс бір акцияны құрауға тиіс. Ресей Федераңиясының Үкіметі айқындайтын федералдық маңызы бар жер қойнауының учаскелері газды барлау және өндіру үшін немесе жер қойнауын геологиялық зерттеу үшін бірлескен лицензия бойынша жүзеге асырылатын газды барлау және өндіру үшін Бірыңғаи газбен жабдықтау жүиесі ұйымына -</w:t>
            </w:r>
          </w:p>
          <w:p>
            <w:pPr>
              <w:spacing w:after="20"/>
              <w:ind w:left="20"/>
              <w:jc w:val="both"/>
            </w:pPr>
            <w:r>
              <w:rPr>
                <w:rFonts w:ascii="Times New Roman"/>
                <w:b w:val="false"/>
                <w:i w:val="false"/>
                <w:color w:val="000000"/>
                <w:sz w:val="20"/>
              </w:rPr>
              <w:t>
меншік иесіне немесе өңірлік газбен жабдықтау жүйесі ұйымына - меншік иесіне конкурстар мен аукциондар өткізбей пайдалануға берілуі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газбен жабдықтаудың өңірлік жүйелерінің ресейлік меншік иелерінің және газ тарату жүйелері меншік иелерінің жаи акциялары жалпы санының 20 пайыздан астамын шет мемлекет тұлғаларының сатып алуына қатысты қолданылады.</w:t>
            </w:r>
          </w:p>
          <w:p>
            <w:pPr>
              <w:spacing w:after="20"/>
              <w:ind w:left="20"/>
              <w:jc w:val="both"/>
            </w:pPr>
            <w:r>
              <w:rPr>
                <w:rFonts w:ascii="Times New Roman"/>
                <w:b w:val="false"/>
                <w:i w:val="false"/>
                <w:color w:val="000000"/>
                <w:sz w:val="20"/>
              </w:rPr>
              <w:t>
Ресей Федерациясының меншігіндегі Бірыңғай газбен жабдықтау жүйесі ұиым - меншік иесінің жай акцияларының жиынтық үлесі кемінде 50% плюс бір акцияны құрауға тиіс. Ресей Федерациясының Үкіметі айқындайтын федералдық маңызы бар жер қойнауының учаскелері газды барлау және өндіру үшін немесе жер қойнауын геологиялық зерттеу үшін бірлескен лицензия бойынша жүзеге асырылатын газды барлау және өндіру үшін Бірыңғай газбен жабдықтау жүиесі ұйымына - меншік иесіне немесе өңірлік газбен жабдықтау жүйесі ұйымына - меншік иесіне конкурстар мен аукциондар өткізбеи пайдалануға берілуі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Федераңиясындағы газбен жабдықтау туралы" 1999 жылғы 31 наурыздағы № 69- 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 Ресей Федерациясының субъектілеріне және шетелдік тұлғалардың (тікелей немесе жанама) қатысуынсыз құрылған ұйымдарға Ресей Федерациясының аумағында алмас өндіру жөніндегі қызметті жүзеге асыратын ұйымдардың басқару органдары шешімдер қабылдау кезінде ескерілетін дауыстардың көпшілігі тиесілі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 Ресей Федерациясының субъектілеріне және шетелдік тұлғалардың (тікелей немесе жанама) қатысуынсыз құрылған ұйымдарға Ресей Федерациясының аумағында алмас өндіру жөніндегі қызметті жүзеге асыратын ұйымдардың басқару органдары шешімдер қабылдау кезінде ескерілетін дауыстардың көпшілігі тиесілі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асыл тастар туралы" 1998 жылғы 26 наурыздағы № 41-ФЗ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Кымбат бағалы металдардың аффинажын жүзеге асыруға құқығы бар ұйымдардың тізбесі, сондай-ақ олардың жүмыс істеу тәртібі Ресей Федерациясының нормативтік құқықтық актілерімен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аффинаждауды жүзеге асыратын ұйымдардың жұмыс тәртібін және бағалы металдарды аффинаждауды жүзеге асыруға құқығы бар ұйымдардың тізбесін бекіту туралы" Ресей Федерациясы Үкіметінің 1998 жылғы 17 тамыздағы № 972 қаулысы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экспортына айрықша құқық Бірыңғай газбен жабдықтау жүйесі үиымына - меншік иесіне немесе жарғылық капиталында бірыңғай газбен жабдықтау жүйесі ұйымының - меншік иесінің қатысу үлесі 100 пайызды қүрайтын оның еншілес ұйымына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экспортына айрықша құқық Бірыңғай ғазбен жабдықтау жүйесі ұиымына - меншік иесіне немесе жарғылық капиталында бірыңғай газбен жабдықтау жүйесі ұйымының - меншік иесінің қатысу үлесі 100 пайызды құрайтын оның еншілес ұйымына оеріледі.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экспорты туралы" 2006 жылғы 18 шілдедегі № 117-ФЗ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континентальдық қайраңы шегіндегі қызметке қатысты шектеулер енгізілуі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континенттік қайраңы туралы" 1995 жылғы 30 қарашадағы № 187- 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аумақта немесе акваторияда жануарлар дүниесін пайдалануда Ресей Федерациясының азаматтарына басымдық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аумақта немесе акваторияда жануарлар дүниесін пайдалануда Ресей Федерациясының азаматтарына басымдық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туралы" 1995 жылғы 24 сәуірдегі № 52-ФЗ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Ресей Федерациясының халықаралық шартында өзгеше көзделмесе, шет мемлекет, халықаралық ұйым, сондай-ақ олардың бақылауындағы ұйым, шетелдік заңды тұлға, шетел қатысатын ресейлік заңды тұлға, шетелдік азамат, азаматтығы жоқ адам, басқа мемлекеттің азаматтығы бар Ресей Федерациясының азаматы, жиынтығында немесе әрқайсысы жеке-жеке, бүқаралық ақпарат құралының құрылтайшысы (қатысушысы) болуға, бұқаралық ақпарат құралының редакциясы, хабар , таратуды жүзеге асыратын ұйым (заңды тұлға) болуға құқылы емес. Егер Ресей Федерациясының халықаралық шартында өзгеше көзделмесе, шет мемлекет, халықаралық ұйым, сондай-ақ олардың бақылауындағы ұйым, шетелдік заңды тұлға, жарғылық капиталындағы шетелдік қатысу үлесі 20%-дан асатын ресейлік заңды тұлға, шетелдік азамат азаматтығы жоқ адам, басқа мемлекеттің азаматтығы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Ресей Федерациясының халықаралық шартында өзгеше көзделмесе, шет мемлекет, халықаралық ұйым, сондай-ақ олардың бақылауындағы ұйым, шетелдік заңды тұлға, шетел қатысатын ресейлік заңды тұлға, шетелдік азамат, азаматтығы жоқ адам, басқа мемлекеттің азаматтығы бар Ресей Федерациясының азаматы, жиынтығында немесе әрқайсысы жеке-жеке, бұқаралық ақпарат құралының құрылтайшысы (қатысушысы) болуға, бұқаралық ақпарат құралының редакциясы, хабар таратуды жүзеге асыратын ұйым (заңды тұлға) болуға құқылы емес. Егер Ресей Федерациясының халықаралық шартында өзгеше көзделмесе, шет мемлекет, халықаралық ұйым, сондай-ақ олардың бақылауындағы ұйым, шетелдік заңды тұлға, жарғылық капиталындағы шетелдік қатысу үлесі 20%-дан асатын ресейлік заңды тұлға, шетелдік азамат азаматтығы жоқ адам, басқа мемлекеттің азаматтығы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туралы" 1991 жылғы 27 желтоқсандағы № 2124-1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азаматы, жиынтығында немесе әрқайсысы жеке-жеке, бүқаралық ақпарат құралы құрылтайшысының, бұқаралық ақпарат қүралы редакциясының, хабар таратуды жүзеге асыратын ұйымның (заңды тұлғаның) қатысушысы болып табылатын тұлғаның жарғылық капиталындағы үлестерінің (акцияларының) 20%-дан астамына қатысты тікелеи немесе жанама иеленуді, басқаруды не бақылауды (оның ішінде бақылаудағы тұлғалар арқылы немесе жиынтығында кез келген тұлғаның 2%-дан астам үлесін (акцияларын) иелену арқылы) жүзеге асыруға құқығы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 күшіне енген күнге дейін жасалған өнімді белу туралы келісімдер жасасуға қатысты: Өнімді белу туралы келісім жасасуға арналған аукцион шарттарында келісімдерді іске асыруға ресейлік заңды тұлғалардың қатысуы Ресей Федерациясының Үкіметі айқындаған үлестерде көзделуге тиіс. Келісімде инвестордың мынадай міндеттемелері көзделеді: ресейлік заңды тұлғаларға келісім бойынша мердігерлер, өнім берушілер, тасымалдаушылар ретінде немесе инвесторлармен жасалған шарттар (келісімшарттар) негізінде басқада сапада жұмыстарға қатысуға басым құқық беру; Ресей Федераңиясының азаматтары болып табылатын қызметкерлерді тарту, олардың саны барлық тартылған жұмысшылардың кем дегенде 80%-ын құрауға тиіс, шетелдік жұмысшылар мен мамандарды келісім бойынша жұмыстың бастапқы кезеңдерінде немесе Ресей Федераңиясының азаматтары болып табылатын жұмысшылар мен мамандар болмаған кезде тарту; пайдалы қазбаларды геологиялық зерттеу, өндіру, тасымалдау және қайта өңдеу үшін қажетті Ресейде шығарылған технологиялық жабдықгарды, техникалық қуралдар мен материалдарды келісім бойынша жұмыстарды орындау үшін әрбір күнтізбелік жылда сатып алынған (оның ішінде жалдау, лизинг шарттары бойынша және өзге де негіздер бойынша) жабдықтардың, техникалық құралдар мен материалдардың жалпы құнының кемінде 70%-ы көлемінде сатып any. Жабдықтар, техникалық құралдар мен материалдар, егер оларды Ресей Федерациясындағы ресейлік заңды тұлғалар және (немесе) Ресей Федерациясының азаматтары 50%- ын (кұндық мәнде) Ресей Федерациясында ресейлік заңды тұлғалар және (немесе) Ресей Федерациясының азаматтары Ресей Федерациясында өндірген тораптардан, бөлшектерден, конструкциялардан және құрамдас бөліктерден жасаған жағдаида, Ресейде шығарылған болып саналады. Тараптар келісімде инвестор келісім бойынша жұмыстарды орындау үшін сатып алатын және/немесе пайдаланатын пайдалы қазбаларды өндіруге, оларды тасымалдауға және қайта өңдеуғе арналған технологиялық жабдықтың (егер бұл келісімде көзделсе) кемінде /0%-ы Ресейден шығарылған болуы тиіс деген шартты көздеуге тиіс. Бұл ереже қүрылысы мен сатып алынуы келісімде көзделмеген магистральдық құбыржол көлігі объектілерін пайдалануға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"Өңімді белу туралы келісімдер туралы" 1995 жылғы 30 желтоқсандағы № 225- 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көрсетілетін қызметтер, су пайдалану және сумен жабдықтау саласындағы қызметті жүзеге асыруға байланысты келісімдер Ресей Федерациясының заңды тұлғасымен жасалады. Мұндай келісімдердің саны ішкі қажеттіліктерге сәйкес шектелуі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көрсетілетін қызметтер, су пайдалану және сумен жабдықтау саласындағы қызметті жүзеге асыруға байланысты келісімдер Ресей Федерациясының заңды тұлғасымен жасалады. Мұндай келісімдердің саны ішкі қажеттіліктерге сәйкес шектелуі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2006 жылғы 3 шілдедегі № 74-ФЗ Су кодексі "Сумен жабдықтау және су бұру туралы" 2011 жылғы 7 желтоқсандағы № 416- ФЗ Федералдық заң Ресей Федерациясы Үкіметінің 2006 жылғы 23 мамырдағы № 307 "Азаматтарға коммуналдық қызмет көрсету тәртібі туралы" қаулысы Ресей Федерациясыныц Тұрғын үй кодексі Ресей Федерациясы Үкіметінің 2011 жылғы 6 мамырдағы № 354 қаулысы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концессионерді тағайындау құқығы сақталады. Конңеденттің жеке құқықтары мен міндеттерін уәкілетті концессионер жүзеге асыра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концессионерді тағайындау құқығы сақталады. Конңеденттің жеке құқықтары мен міндеттерін уәкілетті концессионер жүзеге асыра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келісімдер туралы" 2005 жылғы 21 шілдедегі № 115-ФЗ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мен психотроптық заттардың айналымына байланысты есірткі құралдары мен психотроптық заттардың өндірісі үшін пайдаланылатын өсімдіктерді өсіру, есірткі құралдары мен психотроптық заттарды өңдеу, шығару, белу және жою бөлігіндегі қызметті тек Ресей Федерациясының мемлекеттік біртұтас кәсіпорындары жүзеге асыра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мен психотроптық заттардың айналымына байланысты есірткі құралдары мең психотроптық заттардың өндірісі үшін пайдаланылатын өсімдіктерді өсіру, есірткі құралдары мен психотроптық заттарды өндеу</w:t>
            </w:r>
            <w:r>
              <w:rPr>
                <w:rFonts w:ascii="Times New Roman"/>
                <w:b w:val="false"/>
                <w:i w:val="false"/>
                <w:color w:val="000000"/>
                <w:vertAlign w:val="subscript"/>
              </w:rPr>
              <w:t>:</w:t>
            </w:r>
            <w:r>
              <w:rPr>
                <w:rFonts w:ascii="Times New Roman"/>
                <w:b w:val="false"/>
                <w:i w:val="false"/>
                <w:color w:val="000000"/>
                <w:sz w:val="20"/>
              </w:rPr>
              <w:t xml:space="preserve"> шығару, белу және жою бөлігіндегі қызметті тек Ресей Федерациясының мемлекеттік біртутас кәсіпорындары жүзеге асыра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Үкіметінің 2011 жылғы 22 желтоқсандағы № 1085 "Есірткінің, психтроптық заттар мен олардың прекурсорларының айналымы, құрамында ескірткі бар өсімдіктерді өсіру жөніндегі қызметті лицензиялау туралы" қаулысы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талап етілетін кез келген қызмет пен әрекетті тек Ресей Федерациясының заңды тұлғалары немесе Ресей Федерациясында белгіленген тәртіппен тіркелген жеке кәсіпкерлер жүзеге асыра алады. Рұқсат талап етілетін қызмет пен әрекеттің мұндай түрлері Ресей Федерациясының заңнамасына сәйкес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талап етілетіп кез келген қызмет пен әрекетті тек Ресей Федерациясының заңды тұлғалары немесе Ресей Федерациясында белгіленген тәртіппен тіркелген жеке кәсіпкерлер жүзеге асыра алады. Рұқсат талап етілетін қызмет пен әрекеттің мұндай түрлері Ресей Федерациясының заңнамасына сәйкес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лицензиялау туралы" 2011 жылғы 4 мамырдағы № 99-ФЗ Федералдық заң және аталған Федералдық заңның 1-бабының 2-тармағында көрсетілген қызмет түрлерін реттейтін заңнама. "Өзін-өзі реттейтін ұйымдар туралы" 2007 жылғы 1 желтоқсандағы № 315-ФЗ Федералдық заң.</w:t>
            </w:r>
          </w:p>
          <w:p>
            <w:pPr>
              <w:spacing w:after="20"/>
              <w:ind w:left="20"/>
              <w:jc w:val="both"/>
            </w:pPr>
            <w:r>
              <w:rPr>
                <w:rFonts w:ascii="Times New Roman"/>
                <w:b w:val="false"/>
                <w:i w:val="false"/>
                <w:color w:val="000000"/>
                <w:sz w:val="20"/>
              </w:rPr>
              <w:t>
"Ұлттық аккредиттеу жүйесінде аккредиттеу туралы" 2013 жылғы 28 желтоқсандағы № 412- 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азаматы ғана дәрменсіздік (банкроттық) мәселелері бойынша төрелік басқарушы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"Дәрменсіздік (банкроттық) туралы" 2002 жылғы 26 қазандағы № 127-ФЗ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заңды тұлғалары, жеке кәсіпкерлері және Ресей Федерациясының азаматтары ғана ұлттық аккредиттеу жүйесінің қатысушылары оола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заңды тұлғалары, жеке кәсінкерлері және Ресей Федерациясының азаматтары ғана Ұлттық аккредиттеу жүйесінің қатысушылары оола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аккредиттеу жүйесіндегі аккредиттеу туралы" 2013 жылғы 28 желтоқсандағы № 412- ФЗ Федералдық заң (201 жылғы 23 маусымдағы редакцияда)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талаптарға сәйкестігін бағалау (растау) саласындағы жұмыстарды орындауға және қызметтерді көрсетуге қол жеткізуді шектеуді қоса алғанда, қол жеткізудің шарттары мен тәртібі Ресей Федерациясының заңнамасында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талаптарға сәйкестігін бағалау (растау) саласындағы жұмыстарды орындауға және қызметтерді көрсетуге қол жеткізуді шектеуді қоса алғанда, қол жеткізудің шарттары мен тәртібі Ресей Федерациясының заңнамасында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лицензиялау туралы" 2011 жылғы 4 мамырдағы № 99-ФЗ Федералдық заң және аталған Федералдық заңның 1-бабының 2-тармағында белгіленген қызмет түрлерін реттейтін заңдар.</w:t>
            </w:r>
          </w:p>
          <w:p>
            <w:pPr>
              <w:spacing w:after="20"/>
              <w:ind w:left="20"/>
              <w:jc w:val="both"/>
            </w:pPr>
            <w:r>
              <w:rPr>
                <w:rFonts w:ascii="Times New Roman"/>
                <w:b w:val="false"/>
                <w:i w:val="false"/>
                <w:color w:val="000000"/>
                <w:sz w:val="20"/>
              </w:rPr>
              <w:t>
"Өзін-өзі реттейтін ұйымдар туралы" 2007 жылғы 1 желтоқсандағы №315- ФЗ Федералдық заң. "Ұлттық аккредиттеу жүйесіндегі аккредиттеу туралы" 2013 жылғы 28 желтоқсандағы № 412- 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филиалы мен өкілдігін аккредиттеу қажет (Ресей Федераңиясының ФСҚ жүргізетін шетелдік заңды тұлғалардың аккредиттелген филиалдарының мемлекеттік тізіліміне тиісті жазба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филиалы мен өкілдігін аккредиттеу қажет (Ресей Федерациясының ФСҚ жүргізетін шетелдік заңды тұлғалардың аккредиттелғен филиалдарының мемлекеттік тізіліміне тиісті жазба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шетелдік инвестициялар туралы" 1999 жылғы 9 шілдедегі № 160-ФЗ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қазба жұмыстарын жүргізу құқығы тек Ресей Федераңиясының азаматтарына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қазба жұмыстарын жүргізу құқығы тек Ресей Федераңиясының азаматтарына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халықтарының мәдени мұра объектілері (тарих және мәдениет ескерткіштері) туралы" 2002 жылғы 25 маусымдағы № 73-ФЗ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байланыс желілерін және энергетикалық (кабельдік) желілерді, жергілікті құбырлар мен кабельдерді тартуға және тиісті жұмыстарға қатысты кез келген шараларды енгізу және қолдану мүмкіндігі сақталады. Тау-кен өндіру және өңдеу өнеркәсібі, газ құбыры жұмыстары, газды, мұнаиды, мұнай өнімдерін және электр энергиясын тасымалдау, соның ішінде құбырлар арқылы тасымалдау үшін құрылысқа қатысты кез келген шаралардьі енгізу және қолдану мүмкіндігі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байланыс желілерін және энергетикалық (кабельдік) желілерді, жергілікті құбырлар мен кабельдерді тартуға және тиісті жұмыстарға қатысты кез келген шараларды енгізу және қолдану мүмкіндігі сақталады. Тау-кен өндіру және өндеу өнеркәсібі, газ құбыры жұмыстары, газды, мұнаиды, мұнай өнімдерін және электр энергиясын тасымалдау, соның ішінде құбырлар арқылы тасымалдау үшін құрылысқа қатысты кез келген шараларды енгізу және қолдану мүмкіндігі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газбен жабдықтау туралы" № 69-ФЗ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азаматтарын Ресей Федерациясының аумағынан тыс жерде жұмысқа орналастыруға қатысты қызметті жеке кәсіпкерлер жүзеге асыра алмайды.</w:t>
            </w:r>
          </w:p>
          <w:p>
            <w:pPr>
              <w:spacing w:after="20"/>
              <w:ind w:left="20"/>
              <w:jc w:val="both"/>
            </w:pPr>
            <w:r>
              <w:rPr>
                <w:rFonts w:ascii="Times New Roman"/>
                <w:b w:val="false"/>
                <w:i w:val="false"/>
                <w:color w:val="000000"/>
                <w:sz w:val="20"/>
              </w:rPr>
              <w:t>
Персоналға қызмет көрсету және жеткізу жөніндегі көрсетілетін қызметтерге қатысты құрылымды тек Ресей Федерациясының заңды тұлғасы нысанында құруга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Федерациясыныц азаматтарын Ресей Федерациясының аумағынан тыс жерде жұмысқа орналастыруга қатысты қызметті жеке кәсіпкерлер жүзеге асыра алмайды.</w:t>
            </w:r>
          </w:p>
          <w:p>
            <w:pPr>
              <w:spacing w:after="20"/>
              <w:ind w:left="20"/>
              <w:jc w:val="both"/>
            </w:pPr>
            <w:r>
              <w:rPr>
                <w:rFonts w:ascii="Times New Roman"/>
                <w:b w:val="false"/>
                <w:i w:val="false"/>
                <w:color w:val="000000"/>
                <w:sz w:val="20"/>
              </w:rPr>
              <w:t>
Персоналға қызмет көрсету және жеткізу жөніндегі көрсетілетін қызметтерге қатысты тек құрылымды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Федерациясыныц аумағынан тыс жерлерде Ресей Федерациясыныц азаматтарын жұмысқа орналастыру қызметтерін көрсетуге байланысты қызметті лицензиялау туралы ережені бекіту туралы" Ресей Федерациясы Үкіметінің 2012 жылғы 8 қазандағы № 1022 қаулысы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қатысу арқылы және/немесе жекешелендіруге жататын Ресей Федерациясының заңды тұлғаларына қатысу арқылы жүзеге асырылатын құруға шектеу қойылуы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қатысу арқылы және/немесе жекешелендіруге жататын Ресей Федерациясының заңды түлгаларына қатысу арқылы жүзеге асырылатын құруға шектеу қойылуы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 күшіне енген күні Ресей Федерациясында ұлттық</w:t>
            </w:r>
            <w:r>
              <w:rPr>
                <w:rFonts w:ascii="Times New Roman"/>
                <w:b w:val="false"/>
                <w:i w:val="false"/>
                <w:color w:val="000000"/>
                <w:vertAlign w:val="superscript"/>
              </w:rPr>
              <w:t xml:space="preserve"> </w:t>
            </w:r>
            <w:r>
              <w:rPr>
                <w:rFonts w:ascii="Times New Roman"/>
                <w:b w:val="false"/>
                <w:i w:val="false"/>
                <w:color w:val="000000"/>
                <w:sz w:val="20"/>
              </w:rPr>
              <w:t>немесе жергілікті деңгеиде жалпыға ортақ пайдаланылатын қызметтер ретінде қаралатын қызметтер мемлекеттік монополияның немесе жеке операторларға берілген айрықша құқықтардың нысанасы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өнеркәсібіндегі жобаларды іске асыруға шетелдік инвесторлардың қатысуы үшін арнайы талаптарды белгілеу; Калининград облысындағы Ерекше экономикалық аймақ резиденттерінің инвестициялық жобаларды іске асыруы үшін арнайы құқықтық режим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өнеркәсібіндегі жобаларды іске асыруға шетелдік инвесторлардың қатысуы үшін арнайы талаптарды белгілеу; Калининград облысындағы Ерекше экономикалық аймақ резиденттерінің инвестициялық жобаларды іске асыруы үшін арнайы құқықтық режим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автомобиль өнеркәсібін дамыту үшін инвестициялар тарту жөніндегі қосымша шаралар туралы" Ресей Федерациясы Президентінің 1998 жылғы 5 ақпандағы № 135 Жарлығы.</w:t>
            </w:r>
          </w:p>
          <w:p>
            <w:pPr>
              <w:spacing w:after="20"/>
              <w:ind w:left="20"/>
              <w:jc w:val="both"/>
            </w:pPr>
            <w:r>
              <w:rPr>
                <w:rFonts w:ascii="Times New Roman"/>
                <w:b w:val="false"/>
                <w:i w:val="false"/>
                <w:color w:val="000000"/>
                <w:sz w:val="20"/>
              </w:rPr>
              <w:t>
Ресей Федерациясы Үкіметінің 2005 жылғы 29 наурыздағы № 166 қаулысы.</w:t>
            </w:r>
          </w:p>
          <w:p>
            <w:pPr>
              <w:spacing w:after="20"/>
              <w:ind w:left="20"/>
              <w:jc w:val="both"/>
            </w:pPr>
            <w:r>
              <w:rPr>
                <w:rFonts w:ascii="Times New Roman"/>
                <w:b w:val="false"/>
                <w:i w:val="false"/>
                <w:color w:val="000000"/>
                <w:sz w:val="20"/>
              </w:rPr>
              <w:t>
"Калининград облысындағы арнайы экономикалық аймақ туралы" 2006 жылғы 10 қаңтардағы № 16- 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II бөлімінде көрсетілген нақты өзіндік ерекшелігі бар міндеттемелерге нұқсан келтірмей, шетелдік тұлғалардың Ресеи Федерациясының аумағында филиал құруы шектелуі немесе тыйым салынуы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II бөлімінде көрсетілген нақты міндеттемелерғе нұқсан келтірмей, шетелдік тұлғалардың Ресей Федерациясының аумағында филиал құруы шектелуі немесе тыйым салынуы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 шетелдік инвестициялар туралы" 1999 жылғы 9 шілдедегі № 160-ФЗ Федералдық заң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Мемлекеттік Туын көтерш жүзу құқығы Ресей Федерациясының заңнамасына сәйкес шектелуі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Мемлекеттік Туын көтерін жүзу құқығы Ресей Федерациясының заңнамасына сәйкес шектелуі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сауда мақсатында теңізде жүзу кодексі, Ішкі су көлігі кодексі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СЕКТОРЛЫҚ ШЕКТЕУЛЕР, ЕРЕКШЕЛІКТЕР ЖӘНЕ ШАРТТАР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осы II бөлімде көрсетілген қызметтер секторларына (кіші секторларына) қатысты ғана міндеттемелер қабылдайды.</w:t>
            </w:r>
          </w:p>
          <w:p>
            <w:pPr>
              <w:spacing w:after="20"/>
              <w:ind w:left="20"/>
              <w:jc w:val="both"/>
            </w:pPr>
            <w:r>
              <w:rPr>
                <w:rFonts w:ascii="Times New Roman"/>
                <w:b w:val="false"/>
                <w:i w:val="false"/>
                <w:color w:val="000000"/>
                <w:sz w:val="20"/>
              </w:rPr>
              <w:t>
Осы Тізбенің "Секторлық шектеулер, ерекшеліктер және шарттар" деген II бөлімінде тікелей аталмаған қызмет көрсету секторларына (кіші секторларына) қатысты Ресей Федерациясы міндеттемелер қабылдамайды.</w:t>
            </w:r>
          </w:p>
          <w:p>
            <w:pPr>
              <w:spacing w:after="20"/>
              <w:ind w:left="20"/>
              <w:jc w:val="both"/>
            </w:pPr>
            <w:r>
              <w:rPr>
                <w:rFonts w:ascii="Times New Roman"/>
                <w:b w:val="false"/>
                <w:i w:val="false"/>
                <w:color w:val="000000"/>
                <w:sz w:val="20"/>
              </w:rPr>
              <w:t>
Осы II бөлімде: жүлдызша (*) "бөлік" дегенді білдіреді;</w:t>
            </w:r>
          </w:p>
          <w:p>
            <w:pPr>
              <w:spacing w:after="20"/>
              <w:ind w:left="20"/>
              <w:jc w:val="both"/>
            </w:pPr>
            <w:r>
              <w:rPr>
                <w:rFonts w:ascii="Times New Roman"/>
                <w:b w:val="false"/>
                <w:i w:val="false"/>
                <w:color w:val="000000"/>
                <w:sz w:val="20"/>
              </w:rPr>
              <w:t>
қызмет көрсету секторларына/кіші секторларына қатысты жақшада көрсетілген СРС кодтары БҰҰ Негізгі өнімінің уақытша жіктеуішіне сілтеме болып табылады (Statistical Papers Series М No. 77, Provisional Central Product Classification, Department of International Economics and Social Affairs, Statistical Office of the United Nations, New York, 1991).</w:t>
            </w:r>
          </w:p>
          <w:p>
            <w:pPr>
              <w:spacing w:after="20"/>
              <w:ind w:left="20"/>
              <w:jc w:val="both"/>
            </w:pPr>
            <w:r>
              <w:rPr>
                <w:rFonts w:ascii="Times New Roman"/>
                <w:b w:val="false"/>
                <w:i w:val="false"/>
                <w:color w:val="000000"/>
                <w:sz w:val="20"/>
              </w:rPr>
              <w:t>
(**) белгілі бір қызмет тиісті CPC кодымен қамтылған жалпы қызмет түрлерінің бір бөлігін ғана құрайтынын көрсетеді (MTN.GNS/W/120 көрсетілгендей)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Ерекшіліктер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Нотариаттық көрсетілетін қызметтерді (СРС 861*) қоспағанда, тек халықаралық жеке құқық, халықаралық жария құқық және юрисдикциясында қызмет көрсетуші персоналы біліктілікке ие болған мемлекеттің құқығы мәселелері боиынша заң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адвокаттық қызметке қатысты: адвокаттар адвокаттық қызметті тек адвокаттар кабинеті, адвокаттар бюросы, адвокаттар алқасы және заңгерлік кеңес арқылы жүзеге асыра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көрсетілгеннен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 және бухгалтерлік есеп (СРС 862*) аудиторлық көрсетілетін қызметтерге қатысты (СРС 86211 және 86212*) бухгалтерлік көрсетілетін қызметтерден</w:t>
            </w:r>
          </w:p>
          <w:p>
            <w:pPr>
              <w:spacing w:after="20"/>
              <w:ind w:left="20"/>
              <w:jc w:val="both"/>
            </w:pPr>
            <w:r>
              <w:rPr>
                <w:rFonts w:ascii="Times New Roman"/>
                <w:b w:val="false"/>
                <w:i w:val="false"/>
                <w:color w:val="000000"/>
                <w:sz w:val="20"/>
              </w:rPr>
              <w:t>
б)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ашық акционерлік қоғамнан өзгеше ұйымдық-құқықтық нысандағы коммерциялық ұйым болып табылатын Ресей Федераңиясының заңды тұлғасы нысанында гана құрылымға рұқсат етіледі;</w:t>
            </w:r>
          </w:p>
          <w:p>
            <w:pPr>
              <w:spacing w:after="20"/>
              <w:ind w:left="20"/>
              <w:jc w:val="both"/>
            </w:pPr>
            <w:r>
              <w:rPr>
                <w:rFonts w:ascii="Times New Roman"/>
                <w:b w:val="false"/>
                <w:i w:val="false"/>
                <w:color w:val="000000"/>
                <w:sz w:val="20"/>
              </w:rPr>
              <w:t>
ауциторлық ұйымның штатында біліктілік сертификаты бар кемінде бес аудитор болуға тиіс аудиторлық қызметті жүзеге асыратын тұлғалар аудиторлық қызметпен байланысты емес қандай да бір өзге кәсіпкерлік қызметпен айналыспауға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көрсетілгеннен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Федераңиясының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көрсетілгеннен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қатысты көрсетілетін қызметтер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көрсетілгеннен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Сәулет саласындағы көрсетілетін қызметтер (СРС 8671)</w:t>
            </w:r>
          </w:p>
          <w:p>
            <w:pPr>
              <w:spacing w:after="20"/>
              <w:ind w:left="20"/>
              <w:jc w:val="both"/>
            </w:pPr>
            <w:r>
              <w:rPr>
                <w:rFonts w:ascii="Times New Roman"/>
                <w:b w:val="false"/>
                <w:i w:val="false"/>
                <w:color w:val="000000"/>
                <w:sz w:val="20"/>
              </w:rPr>
              <w:t>
(g) Қала құрылысы және ландшафтық жобалау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заңды тұлғаға лицензия мынадай шарттармен:</w:t>
            </w:r>
          </w:p>
          <w:p>
            <w:pPr>
              <w:spacing w:after="20"/>
              <w:ind w:left="20"/>
              <w:jc w:val="both"/>
            </w:pPr>
            <w:r>
              <w:rPr>
                <w:rFonts w:ascii="Times New Roman"/>
                <w:b w:val="false"/>
                <w:i w:val="false"/>
                <w:color w:val="000000"/>
                <w:sz w:val="20"/>
              </w:rPr>
              <w:t>
басшыларының бірінде сәулет қызметіне лицензия болған кезде беріледі немесе мұндай заңды тұлға сәулет қызметін жүзеге асыруға лиңензиясы бар, жобалауды жеке өзі қадағалайтын сәулетшімен еңбек шартын жасасады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көрсетілгеннен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Инженерлік көрсетілетін қызметтер (СРС 8672)</w:t>
            </w:r>
          </w:p>
          <w:p>
            <w:pPr>
              <w:spacing w:after="20"/>
              <w:ind w:left="20"/>
              <w:jc w:val="both"/>
            </w:pPr>
            <w:r>
              <w:rPr>
                <w:rFonts w:ascii="Times New Roman"/>
                <w:b w:val="false"/>
                <w:i w:val="false"/>
                <w:color w:val="000000"/>
                <w:sz w:val="20"/>
              </w:rPr>
              <w:t>
(f) Кешенді инженерлік көрсетілетін қызметтер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Медицина және стоматология саласындағы көрсетілетін қызметтер (СРС 93121*, 93122*, 93123*);</w:t>
            </w:r>
          </w:p>
          <w:p>
            <w:pPr>
              <w:spacing w:after="20"/>
              <w:ind w:left="20"/>
              <w:jc w:val="both"/>
            </w:pPr>
            <w:r>
              <w:rPr>
                <w:rFonts w:ascii="Times New Roman"/>
                <w:b w:val="false"/>
                <w:i w:val="false"/>
                <w:color w:val="000000"/>
                <w:sz w:val="20"/>
              </w:rPr>
              <w:t>
(j) Мыналарды: психикасының бұзылуынан зардап шегетін, қоғамға қауіпті іс-әрекеттер жасаған адамдарға қатысты медициналық сипаттағы мәжбүрлеу шараларын қолдануды;</w:t>
            </w:r>
          </w:p>
          <w:p>
            <w:pPr>
              <w:spacing w:after="20"/>
              <w:ind w:left="20"/>
              <w:jc w:val="both"/>
            </w:pPr>
            <w:r>
              <w:rPr>
                <w:rFonts w:ascii="Times New Roman"/>
                <w:b w:val="false"/>
                <w:i w:val="false"/>
                <w:color w:val="000000"/>
                <w:sz w:val="20"/>
              </w:rPr>
              <w:t>
нашақорлықпен ауыратын науқастарды емдеуді; мемлекеттік жәрдемақылар төлеу (аутопсия, түрақты немесе уақытша еңбекке жарамсыздықгы анықтау), қуқықтық жауапкершілікті (сот- медициналық, сот- психиатриялық, әскери-дәоігерлік сараптама) белгілеу үшін қажетті қарап- тексерулердің жекелеген түрлерін қоспағанда, медбикелер, күтушілер, физиотерапевтер және орта медициналық персонал көрсететін қызметтер (СРС 93191*)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медициналық және стоматологиялық қызметтерді көрсету үшін нақты бір аумақта нақты оір қызмет түрлерін көрсетуге рұқсат қажет.</w:t>
            </w:r>
          </w:p>
          <w:p>
            <w:pPr>
              <w:spacing w:after="20"/>
              <w:ind w:left="20"/>
              <w:jc w:val="both"/>
            </w:pPr>
            <w:r>
              <w:rPr>
                <w:rFonts w:ascii="Times New Roman"/>
                <w:b w:val="false"/>
                <w:i w:val="false"/>
                <w:color w:val="000000"/>
                <w:sz w:val="20"/>
              </w:rPr>
              <w:t>
Рұқсат кемсітусіз негізде беріледі.</w:t>
            </w:r>
          </w:p>
          <w:p>
            <w:pPr>
              <w:spacing w:after="20"/>
              <w:ind w:left="20"/>
              <w:jc w:val="both"/>
            </w:pPr>
            <w:r>
              <w:rPr>
                <w:rFonts w:ascii="Times New Roman"/>
                <w:b w:val="false"/>
                <w:i w:val="false"/>
                <w:color w:val="000000"/>
                <w:sz w:val="20"/>
              </w:rPr>
              <w:t>
Мұндай рұқсатты берудің өлшемшарттары мынадай шарттар болып табылады:</w:t>
            </w:r>
          </w:p>
          <w:p>
            <w:pPr>
              <w:spacing w:after="20"/>
              <w:ind w:left="20"/>
              <w:jc w:val="both"/>
            </w:pPr>
            <w:r>
              <w:rPr>
                <w:rFonts w:ascii="Times New Roman"/>
                <w:b w:val="false"/>
                <w:i w:val="false"/>
                <w:color w:val="000000"/>
                <w:sz w:val="20"/>
              </w:rPr>
              <w:t>
нақты салалардағы медициналық мамандардың қызметтерін қоса алғанда, нақты түрдегі кызметтердің халық үшін біркелкі және тең қолжетімділігі;</w:t>
            </w:r>
          </w:p>
          <w:p>
            <w:pPr>
              <w:spacing w:after="20"/>
              <w:ind w:left="20"/>
              <w:jc w:val="both"/>
            </w:pPr>
            <w:r>
              <w:rPr>
                <w:rFonts w:ascii="Times New Roman"/>
                <w:b w:val="false"/>
                <w:i w:val="false"/>
                <w:color w:val="000000"/>
                <w:sz w:val="20"/>
              </w:rPr>
              <w:t>
тұрғылықты жері мен жағдайына қарамастан, халық үшін медициналық қызметтерге, оның ішінде медициналық көмектің жоғары технологиялық, мамандандырылған және қымбат түрлерін көрсету бойынша тең қолжетімділікті қамтамасыз ету;</w:t>
            </w:r>
          </w:p>
          <w:p>
            <w:pPr>
              <w:spacing w:after="20"/>
              <w:ind w:left="20"/>
              <w:jc w:val="both"/>
            </w:pPr>
            <w:r>
              <w:rPr>
                <w:rFonts w:ascii="Times New Roman"/>
                <w:b w:val="false"/>
                <w:i w:val="false"/>
                <w:color w:val="000000"/>
                <w:sz w:val="20"/>
              </w:rPr>
              <w:t>
жарақтандыру нормативтері "ауыр жабдықты" қамтитын медициналық ұйымдарды құруға кепілдік беру; мұндай медициналық ұйымдарды құру осындай ұйымдардың елдің бүкіл қоныстанған аумағында халыққа қызмет көрсетуіне кепілдік беру мақсатымен "алмастыру" қағидаты бойынша жүзеге асырылады;</w:t>
            </w:r>
          </w:p>
          <w:p>
            <w:pPr>
              <w:spacing w:after="20"/>
              <w:ind w:left="20"/>
              <w:jc w:val="both"/>
            </w:pPr>
            <w:r>
              <w:rPr>
                <w:rFonts w:ascii="Times New Roman"/>
                <w:b w:val="false"/>
                <w:i w:val="false"/>
                <w:color w:val="000000"/>
                <w:sz w:val="20"/>
              </w:rPr>
              <w:t>
медициналық және стоматологиялық қызметтерді ұсынушылар санының шығыстары мемлекеттік қаражат есебінен өтелетін медициналық және стоматологиялық қызметтермен халықты қамтамасыз ету нормативтеріне сәйкестігі мемлекет кепілдік берген түрлер мен көлемдер шегінде халық үшін медициналық көмектің қолжетімділігінің ең төмен талап етілетін деңгейін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"Нарыққа қол жеткізуді шектеулер" бағанында көрсетілгеннен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Компыотерлік және онымен байланысты көрсетілетін қызметтер (СРС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Зерттеулер мен талдамалар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Ерекшіліктер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Тек мыналарға: мәдениеттануға, әлеуметтануға және психолоғияға (CPC 85201), экономикаға (CPC 85202), құқыққа (CPC 85203), басқа қоғамдық және гуманитарлық ғылымдарға (СРС 85209) қатысты қоғамдық және гуманитарлық ғылымдардағы зерттеулер мен талдамалар (СРС 852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 мемлекеттік қаражаттан толық немесе ішінара қаржыландырылатын зерттеулер мен талдамаларға қатысуға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Ауыл шаруашылығы мақсатындағы жерлерді қоспағанда, жылжымайтын мүлікке байланысты көрсетілетін қызметтер (СРС 821*, СРС 822*)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 шараларды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Операторсыз жалға алу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Кемелерге қатысты (СРС 83103)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Төмендегіпі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Әуе кемелеріне қатысты (СРС 83104)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Автокөлікке қатысты басқа көлік құралдарына қатысты (CPC 83101+83102)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машинапар мен жабдықтарға қатысты (CPC 8310783109)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Жеке пайдалануға немесе үйде пайдалануға арналған заттарды жалға алуға немесе лизингке алуға қатысты өзгелері (СРС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Кәсіпкерлік қызметке байланысты өзге де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Жарнама саласындағы қызметтер (СРС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Нарықты зерттеу жөніндегі қызметтер (СРС 86401)</w:t>
            </w:r>
          </w:p>
          <w:p>
            <w:pPr>
              <w:spacing w:after="20"/>
              <w:ind w:left="20"/>
              <w:jc w:val="both"/>
            </w:pPr>
            <w:r>
              <w:rPr>
                <w:rFonts w:ascii="Times New Roman"/>
                <w:b w:val="false"/>
                <w:i w:val="false"/>
                <w:color w:val="000000"/>
                <w:sz w:val="20"/>
              </w:rPr>
              <w:t>
(c) Басқару саласындағы консультаңиялық көрсетілетін қызметтер (СРС 865)</w:t>
            </w:r>
          </w:p>
          <w:p>
            <w:pPr>
              <w:spacing w:after="20"/>
              <w:ind w:left="20"/>
              <w:jc w:val="both"/>
            </w:pPr>
            <w:r>
              <w:rPr>
                <w:rFonts w:ascii="Times New Roman"/>
                <w:b w:val="false"/>
                <w:i w:val="false"/>
                <w:color w:val="000000"/>
                <w:sz w:val="20"/>
              </w:rPr>
              <w:t>
(d) Еңбек төрелігін (СРС 86602) қоспағанда, басқару саласындағы консультациялық қызметке байланысты көрсетілетін қызметтер (CPC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Техникалық сынақтар және талдау бойынша көрсетілетін қызметтер (СРС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Ауыл шаруашылығына қатысты көрсетілетін қызметтер (СРС 881* бір бөлігі) тек консультациялық көрсетілетін қызметтерге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Балық шаруашылығы саласындағы көрсетілетін қызметтер (СРС 882*) тек балық аулау жабдықтарымен жабдықтауға, балық аулау кемелерін жасауға, жөндеуғе және оларға қызмет көрсетуге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Томендегіні қоспағанда, шектеулер жоқ:</w:t>
            </w:r>
          </w:p>
          <w:p>
            <w:pPr>
              <w:spacing w:after="20"/>
              <w:ind w:left="20"/>
              <w:jc w:val="both"/>
            </w:pPr>
            <w:r>
              <w:rPr>
                <w:rFonts w:ascii="Times New Roman"/>
                <w:b w:val="false"/>
                <w:i w:val="false"/>
                <w:color w:val="000000"/>
                <w:sz w:val="20"/>
              </w:rPr>
              <w:t>
тек Акңионерлік қоғам немесе жауапкершілігі шектеулі серіктестік нысанындағы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шаруашылығы саласындағы көрсетілетін қызметтер (СРС 882* бір бөлігі), тек консультациялық қызметтерге қатысты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Тау-кен өнеркәсібі саласындағы көрсетілетін қызметтер (СРС 883*), тек консультациялық көрсетілетін қызметтерге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Федераңиясының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Өндіріске байланысты көрсетілетін қызметтер (СРС 8845*, 8846*, 8848*, 8851* және 8852*) Ресей Федерациясының заңнамасына сәйкес ұлттық қауіпсіздік пен қорғаныс үшін қажетті тауарларға байланысты көрсетілетін қызметтерді қоспағанда, өндірістік процестерді жүзеге асыруға байланысты көрсетілетін қызметтерге қатысты. Транспаренттілік мақсаттары үшін: өндірістік қуаттарды меншікке немесе жалғг алу құқығы қызмет көрсетушіге немесе шетелдік тұлғаны құруға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коспағанда,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Энергияны бөлуге байланысты көрсетілетін қызметтер (CPC 887*) тек консультациялық көрсетілетін қызметтерге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Федераңиясының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Персоналды орналастыру және іріктеу боиынша көрсетілетін қызметтер (СРС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заңцы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инкассация және сақтауға беру, бағалы қағаздарды тасымалдау және т.б. бойынша көрсетілетін қызметтерді (СРС 87304);</w:t>
            </w:r>
          </w:p>
          <w:p>
            <w:pPr>
              <w:spacing w:after="20"/>
              <w:ind w:left="20"/>
              <w:jc w:val="both"/>
            </w:pPr>
            <w:r>
              <w:rPr>
                <w:rFonts w:ascii="Times New Roman"/>
                <w:b w:val="false"/>
                <w:i w:val="false"/>
                <w:color w:val="000000"/>
                <w:sz w:val="20"/>
              </w:rPr>
              <w:t>
тергеу жүргізу жөнінцегі көрсетілетін қызметтерді (СРС 87301);</w:t>
            </w:r>
          </w:p>
          <w:p>
            <w:pPr>
              <w:spacing w:after="20"/>
              <w:ind w:left="20"/>
              <w:jc w:val="both"/>
            </w:pPr>
            <w:r>
              <w:rPr>
                <w:rFonts w:ascii="Times New Roman"/>
                <w:b w:val="false"/>
                <w:i w:val="false"/>
                <w:color w:val="000000"/>
                <w:sz w:val="20"/>
              </w:rPr>
              <w:t>
дабыл сигналдарын бақылау жөніндегі көрсетілетін қызметтерді (СРС 87303)</w:t>
            </w:r>
          </w:p>
          <w:p>
            <w:pPr>
              <w:spacing w:after="20"/>
              <w:ind w:left="20"/>
              <w:jc w:val="both"/>
            </w:pPr>
            <w:r>
              <w:rPr>
                <w:rFonts w:ascii="Times New Roman"/>
                <w:b w:val="false"/>
                <w:i w:val="false"/>
                <w:color w:val="000000"/>
                <w:sz w:val="20"/>
              </w:rPr>
              <w:t>
және басқа да қызметтерді (СРС 87309) қоспағанда, тергеу және қауіпсіздікті қамтамасыз ету (СРС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Федераңиясының заңцы тұлғасы нысанында құруға рұқсат етіледі;</w:t>
            </w:r>
          </w:p>
          <w:p>
            <w:pPr>
              <w:spacing w:after="20"/>
              <w:ind w:left="20"/>
              <w:jc w:val="both"/>
            </w:pPr>
            <w:r>
              <w:rPr>
                <w:rFonts w:ascii="Times New Roman"/>
                <w:b w:val="false"/>
                <w:i w:val="false"/>
                <w:color w:val="000000"/>
                <w:sz w:val="20"/>
              </w:rPr>
              <w:t>
құзыретті органдардың алдын ала рұқсаты талап етіледі. Рұқсат беру туралы мәселені қарау кезінде оның ішінде құзыреттілік, кәсіби бедел және тәуелсіздік, тиісті нормативтік базаны білу, қоғамдық қаушсіздік пен қоғамдық тәртінті қамтамасыз ету қабілетін растау сияқты түсініктер назарға 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Ғылыми- техникалық саладағы консультациялық көрсетілетін қызметтер: далалық жұмыстарды қоспағанда, тек геологиялық, геофизикалық және ғылыми ізденістердің басқа түрлеріне (СРС 86751*)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жұмыстарды қоспағанда, жерасты маркшейдерлік түсірілім бойынша көрсетілетін қызметтер тек консультациялық көрсетілетін қызметтерге (СРС 86752*) қатысты;</w:t>
            </w:r>
          </w:p>
          <w:p>
            <w:pPr>
              <w:spacing w:after="20"/>
              <w:ind w:left="20"/>
              <w:jc w:val="both"/>
            </w:pPr>
            <w:r>
              <w:rPr>
                <w:rFonts w:ascii="Times New Roman"/>
                <w:b w:val="false"/>
                <w:i w:val="false"/>
                <w:color w:val="000000"/>
                <w:sz w:val="20"/>
              </w:rPr>
              <w:t>
далалық жұмыстарды қоспағанда, тек консультациялық көрсетілетін қызметтерге (СРС 86753*) қатысты жердей маркшейдерлік түсірілім жөніндегі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Жабдықты жөндеу және қызмет көрсету жөніндегі қызметтер (СРС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үй-жайларды тазалау жөніндегі көрсетілетін қызметтер (СРС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Мыналарды: мамандандырылған фотография оойынша көрсетілетін қызметтерді (СРС 87504);</w:t>
            </w:r>
          </w:p>
          <w:p>
            <w:pPr>
              <w:spacing w:after="20"/>
              <w:ind w:left="20"/>
              <w:jc w:val="both"/>
            </w:pPr>
            <w:r>
              <w:rPr>
                <w:rFonts w:ascii="Times New Roman"/>
                <w:b w:val="false"/>
                <w:i w:val="false"/>
                <w:color w:val="000000"/>
                <w:sz w:val="20"/>
              </w:rPr>
              <w:t>
фотография бойынша басқа да көрсетілетін қызметтерді (СРС 87509) қоспағанда, фотоқызметтер (СРС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Алкоголь және құрамында спирті бар өнімдерді құюды қоспағанда, буып-түю жөніндегі көрсетілетін қызметтер (СРС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Баспасөз, баспа ісі (СРС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Томендегіні қоспағанда, шектеулер жоқ:</w:t>
            </w:r>
          </w:p>
          <w:p>
            <w:pPr>
              <w:spacing w:after="20"/>
              <w:ind w:left="20"/>
              <w:jc w:val="both"/>
            </w:pPr>
            <w:r>
              <w:rPr>
                <w:rFonts w:ascii="Times New Roman"/>
                <w:b w:val="false"/>
                <w:i w:val="false"/>
                <w:color w:val="000000"/>
                <w:sz w:val="20"/>
              </w:rPr>
              <w:t>
тек Ресей Федераңиясының заңды тұлғасы нысанында құруға рұқсат етіледі баспа ісіне қатысты: шетелдік азаматтар немесе азаматтығы жоқ адамдар бұқаралық ақпарат құралдарының құрылтайшылары бола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Келіссөздер, кеңестер мен конференциялар ұйымдастыру мен өткізуге тікелей қатысты көрсетілетін қызметтер (СРС 87909*)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Өзге де: ауызша және жазбаша аударма бойынша көрсетілетін қызметтер (СРС 87905);</w:t>
            </w:r>
          </w:p>
          <w:p>
            <w:pPr>
              <w:spacing w:after="20"/>
              <w:ind w:left="20"/>
              <w:jc w:val="both"/>
            </w:pPr>
            <w:r>
              <w:rPr>
                <w:rFonts w:ascii="Times New Roman"/>
                <w:b w:val="false"/>
                <w:i w:val="false"/>
                <w:color w:val="000000"/>
                <w:sz w:val="20"/>
              </w:rPr>
              <w:t>
телнұсқаларды дайындау оойынша көрсетілетін қызметтер (СРС 87904);</w:t>
            </w:r>
          </w:p>
          <w:p>
            <w:pPr>
              <w:spacing w:after="20"/>
              <w:ind w:left="20"/>
              <w:jc w:val="both"/>
            </w:pPr>
            <w:r>
              <w:rPr>
                <w:rFonts w:ascii="Times New Roman"/>
                <w:b w:val="false"/>
                <w:i w:val="false"/>
                <w:color w:val="000000"/>
                <w:sz w:val="20"/>
              </w:rPr>
              <w:t>
мамандандырылған дизайн бойынша көрсетілетін қызметтер (СРС 87907)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ерлер шаштараздарының қызметтері (СРС 97021) және косметикалық өңдеу, маникюр және педикюр бойынша көрсетілетін қызметтер (CPC 97022)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САЛАСЫНДАҒЫ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Курьерлік көрсетілетін қызметтер (СРС 7512*)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Жолданған бандерольдер мен жіберілімдерді (кітаптар мен каталогтарды қоса алғанда) өңдеуге</w:t>
            </w:r>
            <w:r>
              <w:rPr>
                <w:rFonts w:ascii="Times New Roman"/>
                <w:b w:val="false"/>
                <w:i w:val="false"/>
                <w:color w:val="000000"/>
                <w:vertAlign w:val="superscript"/>
              </w:rPr>
              <w:t>У</w:t>
            </w:r>
            <w:r>
              <w:rPr>
                <w:rFonts w:ascii="Times New Roman"/>
                <w:b w:val="false"/>
                <w:i w:val="false"/>
                <w:color w:val="000000"/>
                <w:sz w:val="20"/>
              </w:rPr>
              <w:t>; жолданған баспа өнімдерін (журналдар, газеттер, мерзімді басылым) өндеуге ; жолданған хаттарды, жолданған бандерольдерді, жіберілімдерді және жолданған оаспа өнімдерін жылдам жеткізу жөніндегі көрсетілетін қызметтерге ғана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Федераңиясының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"Сектор/кіші сектор" баганында белгіленген қызметтерді көрсететін операторлар болып табылатын Ресей Федераңиясының заңды тұлғалары (шетелдік қатысуды қоса алғанда) өз қызметін ұлттық пошта операторының айрықша құқықтарына жатпайтын қызметтерге (бәсекелестік қызмет түрлері) қатысты ұлттық пошта операторы пайдаланатын шарттардан (режимнен) кем емес қолайлы шарттарда жүзеге асыратын (режимді пайдаланатын)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Ерекшіліктер негізі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Телекоммуникациялық көрсетілетін қызметтер </w:t>
            </w:r>
          </w:p>
          <w:p>
            <w:pPr>
              <w:spacing w:after="20"/>
              <w:ind w:left="20"/>
              <w:jc w:val="both"/>
            </w:pPr>
            <w:r>
              <w:rPr>
                <w:rFonts w:ascii="Times New Roman"/>
                <w:b w:val="false"/>
                <w:i w:val="false"/>
                <w:color w:val="000000"/>
                <w:sz w:val="20"/>
              </w:rPr>
              <w:t>
(Осы Тізбенің мақсаттары үшін телекоммуникациялық көрсетілетін қызметтер телевизиялық және/немесе радиобағдарламаларды тарату бойынша көрсетілетін қызметтерді қамтымайды)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Ортақ паидаланылатын телефонмен сөйлесу байланысы көрсететін қызметтер (СРС 7521): жергілікті байланыс (СРС 75211);</w:t>
            </w:r>
          </w:p>
          <w:p>
            <w:pPr>
              <w:spacing w:after="20"/>
              <w:ind w:left="20"/>
              <w:jc w:val="both"/>
            </w:pPr>
            <w:r>
              <w:rPr>
                <w:rFonts w:ascii="Times New Roman"/>
                <w:b w:val="false"/>
                <w:i w:val="false"/>
                <w:color w:val="000000"/>
                <w:sz w:val="20"/>
              </w:rPr>
              <w:t>
қалааралық және халықаралық байланыс (СРС 75212);</w:t>
            </w:r>
          </w:p>
          <w:p>
            <w:pPr>
              <w:spacing w:after="20"/>
              <w:ind w:left="20"/>
              <w:jc w:val="both"/>
            </w:pPr>
            <w:r>
              <w:rPr>
                <w:rFonts w:ascii="Times New Roman"/>
                <w:b w:val="false"/>
                <w:i w:val="false"/>
                <w:color w:val="000000"/>
                <w:sz w:val="20"/>
              </w:rPr>
              <w:t>
мобильді телефон байланысы (СРС 75213)</w:t>
            </w:r>
          </w:p>
          <w:p>
            <w:pPr>
              <w:spacing w:after="20"/>
              <w:ind w:left="20"/>
              <w:jc w:val="both"/>
            </w:pPr>
            <w:r>
              <w:rPr>
                <w:rFonts w:ascii="Times New Roman"/>
                <w:b w:val="false"/>
                <w:i w:val="false"/>
                <w:color w:val="000000"/>
                <w:sz w:val="20"/>
              </w:rPr>
              <w:t>
(b) Пакеттер коммутациясы бар желілерде деректерді беру бойынша көрсетілетін қызметтер (СРС 7523**)</w:t>
            </w:r>
          </w:p>
          <w:p>
            <w:pPr>
              <w:spacing w:after="20"/>
              <w:ind w:left="20"/>
              <w:jc w:val="both"/>
            </w:pPr>
            <w:r>
              <w:rPr>
                <w:rFonts w:ascii="Times New Roman"/>
                <w:b w:val="false"/>
                <w:i w:val="false"/>
                <w:color w:val="000000"/>
                <w:sz w:val="20"/>
              </w:rPr>
              <w:t>
(c) Арналары коммутацияланған желілерде деректерді беру бойынша көрсетілетін</w:t>
            </w:r>
          </w:p>
          <w:p>
            <w:pPr>
              <w:spacing w:after="20"/>
              <w:ind w:left="20"/>
              <w:jc w:val="both"/>
            </w:pPr>
            <w:r>
              <w:rPr>
                <w:rFonts w:ascii="Times New Roman"/>
                <w:b w:val="false"/>
                <w:i w:val="false"/>
                <w:color w:val="000000"/>
                <w:sz w:val="20"/>
              </w:rPr>
              <w:t>
қызметтер (CPC 7523**)</w:t>
            </w:r>
          </w:p>
          <w:p>
            <w:pPr>
              <w:spacing w:after="20"/>
              <w:ind w:left="20"/>
              <w:jc w:val="both"/>
            </w:pPr>
            <w:r>
              <w:rPr>
                <w:rFonts w:ascii="Times New Roman"/>
                <w:b w:val="false"/>
                <w:i w:val="false"/>
                <w:color w:val="000000"/>
                <w:sz w:val="20"/>
              </w:rPr>
              <w:t>
(g) Жеке жалға берілетін желі көрсететін қызметтер (СРС 7522**, 7523**)</w:t>
            </w:r>
          </w:p>
          <w:p>
            <w:pPr>
              <w:spacing w:after="20"/>
              <w:ind w:left="20"/>
              <w:jc w:val="both"/>
            </w:pPr>
            <w:r>
              <w:rPr>
                <w:rFonts w:ascii="Times New Roman"/>
                <w:b w:val="false"/>
                <w:i w:val="false"/>
                <w:color w:val="000000"/>
                <w:sz w:val="20"/>
              </w:rPr>
              <w:t>
(һ) Электрондық пошта көрсететін қызметтер (СРС 7523**)</w:t>
            </w:r>
          </w:p>
          <w:p>
            <w:pPr>
              <w:spacing w:after="20"/>
              <w:ind w:left="20"/>
              <w:jc w:val="both"/>
            </w:pPr>
            <w:r>
              <w:rPr>
                <w:rFonts w:ascii="Times New Roman"/>
                <w:b w:val="false"/>
                <w:i w:val="false"/>
                <w:color w:val="000000"/>
                <w:sz w:val="20"/>
              </w:rPr>
              <w:t>
(і) Дауыстық пошта көрсететін қызметтер (СРС 7523**)</w:t>
            </w:r>
          </w:p>
          <w:p>
            <w:pPr>
              <w:spacing w:after="20"/>
              <w:ind w:left="20"/>
              <w:jc w:val="both"/>
            </w:pPr>
            <w:r>
              <w:rPr>
                <w:rFonts w:ascii="Times New Roman"/>
                <w:b w:val="false"/>
                <w:i w:val="false"/>
                <w:color w:val="000000"/>
                <w:sz w:val="20"/>
              </w:rPr>
              <w:t>
((j) Онлайн режимінде қол жеткізу және деректер базасында ақпаратты іздеу (СРС 7523**)</w:t>
            </w:r>
          </w:p>
          <w:p>
            <w:pPr>
              <w:spacing w:after="20"/>
              <w:ind w:left="20"/>
              <w:jc w:val="both"/>
            </w:pPr>
            <w:r>
              <w:rPr>
                <w:rFonts w:ascii="Times New Roman"/>
                <w:b w:val="false"/>
                <w:i w:val="false"/>
                <w:color w:val="000000"/>
                <w:sz w:val="20"/>
              </w:rPr>
              <w:t>
(k) Элекгрондық деректер алмасу (СРС 7523**)</w:t>
            </w:r>
          </w:p>
          <w:p>
            <w:pPr>
              <w:spacing w:after="20"/>
              <w:ind w:left="20"/>
              <w:jc w:val="both"/>
            </w:pPr>
            <w:r>
              <w:rPr>
                <w:rFonts w:ascii="Times New Roman"/>
                <w:b w:val="false"/>
                <w:i w:val="false"/>
                <w:color w:val="000000"/>
                <w:sz w:val="20"/>
              </w:rPr>
              <w:t>
(l) Қосылған құны бар көрсетілетін қызметтер/ сақтау және іздеуді қоса алғанда, кеңейтілген факстар;</w:t>
            </w:r>
          </w:p>
          <w:p>
            <w:pPr>
              <w:spacing w:after="20"/>
              <w:ind w:left="20"/>
              <w:jc w:val="both"/>
            </w:pPr>
            <w:r>
              <w:rPr>
                <w:rFonts w:ascii="Times New Roman"/>
                <w:b w:val="false"/>
                <w:i w:val="false"/>
                <w:color w:val="000000"/>
                <w:sz w:val="20"/>
              </w:rPr>
              <w:t>
(m) Хаттамаларды кодтау және түрлендіру;</w:t>
            </w:r>
          </w:p>
          <w:p>
            <w:pPr>
              <w:spacing w:after="20"/>
              <w:ind w:left="20"/>
              <w:jc w:val="both"/>
            </w:pPr>
            <w:r>
              <w:rPr>
                <w:rFonts w:ascii="Times New Roman"/>
                <w:b w:val="false"/>
                <w:i w:val="false"/>
                <w:color w:val="000000"/>
                <w:sz w:val="20"/>
              </w:rPr>
              <w:t>
((п) Онлайн режимінде қол жеткізу және/немесе деректерді өңдеу (транзакцияларды өңдеуді қоса алғанда) (СРС 843**)</w:t>
            </w:r>
          </w:p>
          <w:p>
            <w:pPr>
              <w:spacing w:after="20"/>
              <w:ind w:left="20"/>
              <w:jc w:val="both"/>
            </w:pPr>
            <w:r>
              <w:rPr>
                <w:rFonts w:ascii="Times New Roman"/>
                <w:b w:val="false"/>
                <w:i w:val="false"/>
                <w:color w:val="000000"/>
                <w:sz w:val="20"/>
              </w:rPr>
              <w:t>
(о) Басқалары (СРС 7529)</w:t>
            </w:r>
          </w:p>
          <w:p>
            <w:pPr>
              <w:spacing w:after="20"/>
              <w:ind w:left="20"/>
              <w:jc w:val="both"/>
            </w:pPr>
            <w:r>
              <w:rPr>
                <w:rFonts w:ascii="Times New Roman"/>
                <w:b w:val="false"/>
                <w:i w:val="false"/>
                <w:color w:val="000000"/>
                <w:sz w:val="20"/>
              </w:rPr>
              <w:t>
(d) Телекс байланысы көрсететін кызметтер (СРС 7523** бір бөлігі);</w:t>
            </w:r>
          </w:p>
          <w:p>
            <w:pPr>
              <w:spacing w:after="20"/>
              <w:ind w:left="20"/>
              <w:jc w:val="both"/>
            </w:pPr>
            <w:r>
              <w:rPr>
                <w:rFonts w:ascii="Times New Roman"/>
                <w:b w:val="false"/>
                <w:i w:val="false"/>
                <w:color w:val="000000"/>
                <w:sz w:val="20"/>
              </w:rPr>
              <w:t>
(e) Телеграфтық көрсетілетін қызметтер (CPC 7522*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көрсетілетін факсимильді оайланыс қызметтері (СРС 7521**, 7529*”*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дыбыстау-бейнелеу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Кинофильмдерді немесе бейнефильмдерді өндіру және тарату (СРС 9611*) тек кинофильмдерді немесе бейнефильмдерді көпшіліктің көңілін көтеру үшін басқа кәсінорындарға сатуға немесе жалға беруге немесе басқа адамдарға сатуға немесе жалға беруге қатысты. Тусініктеме: осы міндеттемелер кинофильмдер мен бейнефильмдерді трансляциялау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Жөніндегі көрсетілетін қызметтерді немесе жалпы жұртшылыққа жеткізудің өзге де ұқсас нысандарын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Үкімет қолдайтын кинофестивальдер мен басқа да мәдени іс-шараларда көрсету бойынша көрсетілетін қызметтерді қоспағанда, кинотеатр иелері ғана кинофильмдерді немесе бейнефильмдерді көрсетуі жөнідегі қызметтер (СРС 96121* және СРС 96122*),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жергілікті өзін-өзі басқару</w:t>
            </w:r>
          </w:p>
          <w:p>
            <w:pPr>
              <w:spacing w:after="20"/>
              <w:ind w:left="20"/>
              <w:jc w:val="both"/>
            </w:pPr>
            <w:r>
              <w:rPr>
                <w:rFonts w:ascii="Times New Roman"/>
                <w:b w:val="false"/>
                <w:i w:val="false"/>
                <w:color w:val="000000"/>
                <w:sz w:val="20"/>
              </w:rPr>
              <w:t>
органдарының юрисдикциясындағы қала құрылысы жоспарлары мен әлеуметтік-экономикалық даму бағдарламаларын ескере отырып, олардың кемсітусіз негіздегі рұқсаты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 шараларды қоспағанда, сондай-ақ мынадаи шартпен шектеулер жоқ: міндеттемелер халықгың жекелеген сегменттері үіпін уақыт пен репертуарды, мысалы, балаларға немесе байырғы саны аз халықгарға немесе басқа этникалық топтарға арналған репертуарды тандауға қатысты қабылданоайды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ҚҰРЫЛЫСТЫҚ ЖӘНЕ ОНЫМЕН БАЙЛАНЫСТЫ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Ғимараттарды салу бойынша жалпы құылыс жұмыстары</w:t>
            </w:r>
          </w:p>
          <w:p>
            <w:pPr>
              <w:spacing w:after="20"/>
              <w:ind w:left="20"/>
              <w:jc w:val="both"/>
            </w:pPr>
            <w:r>
              <w:rPr>
                <w:rFonts w:ascii="Times New Roman"/>
                <w:b w:val="false"/>
                <w:i w:val="false"/>
                <w:color w:val="000000"/>
                <w:sz w:val="20"/>
              </w:rPr>
              <w:t>
В. Азаматтық құрылыс объектілерін салу бойынша жалпы құрылыс жұмыстары (түбін тереңдету жұмыстарын қоса алғанда, СРС 513)</w:t>
            </w:r>
          </w:p>
          <w:p>
            <w:pPr>
              <w:spacing w:after="20"/>
              <w:ind w:left="20"/>
              <w:jc w:val="both"/>
            </w:pPr>
            <w:r>
              <w:rPr>
                <w:rFonts w:ascii="Times New Roman"/>
                <w:b w:val="false"/>
                <w:i w:val="false"/>
                <w:color w:val="000000"/>
                <w:sz w:val="20"/>
              </w:rPr>
              <w:t>
С. Дайын конструкциялардан ғимараттарды құрастыру және салу, жабдықтарды монтаждау (СРС 514, 516)</w:t>
            </w:r>
          </w:p>
          <w:p>
            <w:pPr>
              <w:spacing w:after="20"/>
              <w:ind w:left="20"/>
              <w:jc w:val="both"/>
            </w:pPr>
            <w:r>
              <w:rPr>
                <w:rFonts w:ascii="Times New Roman"/>
                <w:b w:val="false"/>
                <w:i w:val="false"/>
                <w:color w:val="000000"/>
                <w:sz w:val="20"/>
              </w:rPr>
              <w:t>
D. Аяқтау циклінің құрылыс және әрлеу ж^мыстары (СРС Е. Бдсқалар (СРС 511, 515,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ДИСТРИБЬЮТОРЛЫҚ КӨРСЕТІЛЕТІН ҚЫЗМЕТТЕР*</w:t>
            </w:r>
          </w:p>
          <w:p>
            <w:pPr>
              <w:spacing w:after="20"/>
              <w:ind w:left="20"/>
              <w:jc w:val="both"/>
            </w:pPr>
            <w:r>
              <w:rPr>
                <w:rFonts w:ascii="Times New Roman"/>
                <w:b w:val="false"/>
                <w:i w:val="false"/>
                <w:color w:val="000000"/>
                <w:sz w:val="20"/>
              </w:rPr>
              <w:t>
Қару-жарақ пен қару-жарақ жүйелерін, әскери жабдықтар мен әскери материалдарды, жарылғыш материалдарды, жарылыс ісіне арналған жабдықтар мен аспаптарды және пиротехникалық бұйымдарды, бағалы металдардың сынықтары мен қалдықтарын, бағалы металдар мен тастарды, есірткі мен психотроптық заттарды сатуды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заттармен, медициналық мақсаттағы бұйымдармен сауданы қоспағанда, комиссиялык агенттердің</w:t>
            </w:r>
            <w:r>
              <w:rPr>
                <w:rFonts w:ascii="Times New Roman"/>
                <w:b w:val="false"/>
                <w:i w:val="false"/>
                <w:color w:val="000000"/>
                <w:vertAlign w:val="superscript"/>
              </w:rPr>
              <w:t xml:space="preserve">1 </w:t>
            </w:r>
            <w:r>
              <w:rPr>
                <w:rFonts w:ascii="Times New Roman"/>
                <w:b w:val="false"/>
                <w:i w:val="false"/>
                <w:color w:val="000000"/>
                <w:sz w:val="20"/>
              </w:rPr>
              <w:t>көрсетілетін қызметтері (СРС 621*, парфюмерия мен косметиканы қоса алғанда; СРС 61111; СРС 6113 ; СРС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этил спиртіне, алкоголь және құрамында спирті бар өнімге </w:t>
            </w:r>
            <w:r>
              <w:rPr>
                <w:rFonts w:ascii="Times New Roman"/>
                <w:b w:val="false"/>
                <w:i w:val="false"/>
                <w:color w:val="000000"/>
                <w:vertAlign w:val="superscript"/>
              </w:rPr>
              <w:t xml:space="preserve">8 </w:t>
            </w:r>
            <w:r>
              <w:rPr>
                <w:rFonts w:ascii="Times New Roman"/>
                <w:b w:val="false"/>
                <w:i w:val="false"/>
                <w:color w:val="000000"/>
                <w:sz w:val="20"/>
              </w:rPr>
              <w:t>кемсітусіз мемлекеттік монополия енгізілуі мүмкін тұлғасы нысанында құруға рұқсат етіледі;</w:t>
            </w:r>
          </w:p>
          <w:p>
            <w:pPr>
              <w:spacing w:after="20"/>
              <w:ind w:left="20"/>
              <w:jc w:val="both"/>
            </w:pPr>
            <w:r>
              <w:rPr>
                <w:rFonts w:ascii="Times New Roman"/>
                <w:b w:val="false"/>
                <w:i w:val="false"/>
                <w:color w:val="000000"/>
                <w:sz w:val="20"/>
              </w:rPr>
              <w:t>
шетелдік жеке және/немесе заңды тұлғалар, егер олар биржалардың мүшелері болмаса, биржалық саудаға тек биржалық брокерлер арқылы қатыса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биржасындағы операциялар (СРС 621*,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"Нарықка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заттармен, медициналық мақсаттағы бұйымдармен сауданы қоспағанда, көтерме саудадағы көрсетілетін қызметтер (СРС 622*, парфюмерия мен косметиканы қоса алғанда: СРС 61111; СРС 61ІЗ; СРС 6121)19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этил спиртіне, алкоголь және құрамында спирті бар өнімге кемсітусіз мемлекеттік монополия енгізілуі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көрсетілғенді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Бөлшек саудадағы көрсетілетін қызметтер (парфюмерия мен косметиканы қоса алғанда СРС 631*, 632* тек жеке тұтынуға арналған автомобиль отынына қатысты ,6111*, 6113*,,6121*, CPC 613O*)</w:t>
            </w:r>
            <w:r>
              <w:rPr>
                <w:rFonts w:ascii="Times New Roman"/>
                <w:b w:val="false"/>
                <w:i w:val="false"/>
                <w:color w:val="000000"/>
                <w:vertAlign w:val="superscript"/>
              </w:rPr>
              <w:t>20</w:t>
            </w:r>
            <w:r>
              <w:rPr>
                <w:rFonts w:ascii="Times New Roman"/>
                <w:b w:val="false"/>
                <w:i w:val="false"/>
                <w:color w:val="000000"/>
                <w:sz w:val="20"/>
              </w:rPr>
              <w:t>, дәрілік заттармен, медициналық мақсаттағы бұйымдармен сауданы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жергілікті өзін-өзі басқару</w:t>
            </w:r>
          </w:p>
          <w:p>
            <w:pPr>
              <w:spacing w:after="20"/>
              <w:ind w:left="20"/>
              <w:jc w:val="both"/>
            </w:pPr>
            <w:r>
              <w:rPr>
                <w:rFonts w:ascii="Times New Roman"/>
                <w:b w:val="false"/>
                <w:i w:val="false"/>
                <w:color w:val="000000"/>
                <w:sz w:val="20"/>
              </w:rPr>
              <w:t>
органдарының юрисдикңиясындағы қала құрылысы жоспарлары мен әлеуметтік-экономикалық даму бағдарламаларын ескере отырып, олардың кемсітусіз непздегі рұқсаты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агенттердің қызметтері, дәрілік заттар мен медициналық мақсаттағы бұйымдардың көтерме және бөлшек саудасындағы көрсетілетін қызметтер (СРС 62117* СРС 62251, СРС 62252, СРС 63211)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шетелдік көрсетілетін қызметтерді ұсынушыларға қатысты кемсітусіз негізде берілетін нақты аумақта қызметтер көрсетуге рұқсат талап етіледі. Мынадай шарттар рұқсат беру өлшемшарттары болып таоылады: Ресей Федерациясының</w:t>
            </w:r>
            <w:r>
              <w:rPr>
                <w:rFonts w:ascii="Times New Roman"/>
                <w:b w:val="false"/>
                <w:i w:val="false"/>
                <w:color w:val="000000"/>
                <w:vertAlign w:val="superscript"/>
              </w:rPr>
              <w:t>21</w:t>
            </w:r>
            <w:r>
              <w:rPr>
                <w:rFonts w:ascii="Times New Roman"/>
                <w:b w:val="false"/>
                <w:i w:val="false"/>
                <w:color w:val="000000"/>
                <w:sz w:val="20"/>
              </w:rPr>
              <w:t xml:space="preserve"> азаматтарын тегін медициналық көмекпен қамтамасыз етудің мемлекеттік кепілдіктер жүйесінде көзделген топтамаға кіретін және шығыстары мемлекеттік қорлардың қаражатынан өтелетін мемлекет кепілдік берген дәрілік заттармен және медициналық мақсаттағы оұйымдармен халықты қамтамасыз етудің ең төменгі қажетті деңгейін ұстап тұру және осы деңғейге сәйкес келетін дәрілік заттар мен медициналық мақсаттағы бұйымдардың көтерме және бөлшек саудасы бойынша қызметтерді ұсынушылар санын қолдау; амбулаториялық және стационарлық емдеу кезінде тұрғылықты жері мен жағдайына, қарамастан, бүкіл халық үшін медициналық ресурстарға бірдегі қолжетімділікті қамтамасыз ету;</w:t>
            </w:r>
          </w:p>
          <w:p>
            <w:pPr>
              <w:spacing w:after="20"/>
              <w:ind w:left="20"/>
              <w:jc w:val="both"/>
            </w:pPr>
            <w:r>
              <w:rPr>
                <w:rFonts w:ascii="Times New Roman"/>
                <w:b w:val="false"/>
                <w:i w:val="false"/>
                <w:color w:val="000000"/>
                <w:sz w:val="20"/>
              </w:rPr>
              <w:t>
қызметі Ресей Федерациясының бірнеше субъектілерінде жүзеге асырылатын дәрілік заттар мен медициналық мақсаттағы бұйымдардың көтерме сауда ұиымдарын қүруды қамтамасыз ету; мұндай медициналық ұйымдарды құру осындай үйымдардың елдің бүкіл қоныстанған аумағында халыққа қызмет көрсетуіне кепілдік беру мақсатында "алмастыру" қағидаты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Франчайзингтік көрсетілетін қызметтер (СРС 8929*), оның ішінде осы тізбеде айқындалғандай жеделдетілген жеткізілімге қатысты, бірақ:</w:t>
            </w:r>
          </w:p>
          <w:p>
            <w:pPr>
              <w:spacing w:after="20"/>
              <w:ind w:left="20"/>
              <w:jc w:val="both"/>
            </w:pPr>
            <w:r>
              <w:rPr>
                <w:rFonts w:ascii="Times New Roman"/>
                <w:b w:val="false"/>
                <w:i w:val="false"/>
                <w:color w:val="000000"/>
                <w:sz w:val="20"/>
              </w:rPr>
              <w:t>
заңдық көрсетілетін қызметтерді;</w:t>
            </w:r>
          </w:p>
          <w:p>
            <w:pPr>
              <w:spacing w:after="20"/>
              <w:ind w:left="20"/>
              <w:jc w:val="both"/>
            </w:pPr>
            <w:r>
              <w:rPr>
                <w:rFonts w:ascii="Times New Roman"/>
                <w:b w:val="false"/>
                <w:i w:val="false"/>
                <w:color w:val="000000"/>
                <w:sz w:val="20"/>
              </w:rPr>
              <w:t>
аудиторлық көрсетілетін қызметтерді;</w:t>
            </w:r>
          </w:p>
          <w:p>
            <w:pPr>
              <w:spacing w:after="20"/>
              <w:ind w:left="20"/>
              <w:jc w:val="both"/>
            </w:pPr>
            <w:r>
              <w:rPr>
                <w:rFonts w:ascii="Times New Roman"/>
                <w:b w:val="false"/>
                <w:i w:val="false"/>
                <w:color w:val="000000"/>
                <w:sz w:val="20"/>
              </w:rPr>
              <w:t>
пошта/курьерлік көрсетілетін қызметтерді (осы Тізбеге сәйкес айқындалатын жеделдетілген жеткізу бойынша қызметтерден басқа);</w:t>
            </w:r>
          </w:p>
          <w:p>
            <w:pPr>
              <w:spacing w:after="20"/>
              <w:ind w:left="20"/>
              <w:jc w:val="both"/>
            </w:pPr>
            <w:r>
              <w:rPr>
                <w:rFonts w:ascii="Times New Roman"/>
                <w:b w:val="false"/>
                <w:i w:val="false"/>
                <w:color w:val="000000"/>
                <w:sz w:val="20"/>
              </w:rPr>
              <w:t>
телекоммуникациялық көрсетілетің қызметтерді;</w:t>
            </w:r>
          </w:p>
          <w:p>
            <w:pPr>
              <w:spacing w:after="20"/>
              <w:ind w:left="20"/>
              <w:jc w:val="both"/>
            </w:pPr>
            <w:r>
              <w:rPr>
                <w:rFonts w:ascii="Times New Roman"/>
                <w:b w:val="false"/>
                <w:i w:val="false"/>
                <w:color w:val="000000"/>
                <w:sz w:val="20"/>
              </w:rPr>
              <w:t>
дыбыстау бегінелеу көрсетілетін қызметтерді;</w:t>
            </w:r>
          </w:p>
          <w:p>
            <w:pPr>
              <w:spacing w:after="20"/>
              <w:ind w:left="20"/>
              <w:jc w:val="both"/>
            </w:pPr>
            <w:r>
              <w:rPr>
                <w:rFonts w:ascii="Times New Roman"/>
                <w:b w:val="false"/>
                <w:i w:val="false"/>
                <w:color w:val="000000"/>
                <w:sz w:val="20"/>
              </w:rPr>
              <w:t>
құрылыс бойынша көрсетілетің қызметтерді;</w:t>
            </w:r>
          </w:p>
          <w:p>
            <w:pPr>
              <w:spacing w:after="20"/>
              <w:ind w:left="20"/>
              <w:jc w:val="both"/>
            </w:pPr>
            <w:r>
              <w:rPr>
                <w:rFonts w:ascii="Times New Roman"/>
                <w:b w:val="false"/>
                <w:i w:val="false"/>
                <w:color w:val="000000"/>
                <w:sz w:val="20"/>
              </w:rPr>
              <w:t>
білім беру саласындағы көрсетілетін қызметтерді;</w:t>
            </w:r>
          </w:p>
          <w:p>
            <w:pPr>
              <w:spacing w:after="20"/>
              <w:ind w:left="20"/>
              <w:jc w:val="both"/>
            </w:pPr>
            <w:r>
              <w:rPr>
                <w:rFonts w:ascii="Times New Roman"/>
                <w:b w:val="false"/>
                <w:i w:val="false"/>
                <w:color w:val="000000"/>
                <w:sz w:val="20"/>
              </w:rPr>
              <w:t>
қаржылық көрсетілетін қызметтерді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САЛАСЫНДАҒЫ КӨРСЕТІЛЕТІН ҚЫЗМЕТТЕР*</w:t>
            </w:r>
          </w:p>
          <w:p>
            <w:pPr>
              <w:spacing w:after="20"/>
              <w:ind w:left="20"/>
              <w:jc w:val="both"/>
            </w:pPr>
            <w:r>
              <w:rPr>
                <w:rFonts w:ascii="Times New Roman"/>
                <w:b w:val="false"/>
                <w:i w:val="false"/>
                <w:color w:val="000000"/>
                <w:sz w:val="20"/>
              </w:rPr>
              <w:t>
тек жеке көздерден қаржыландырылатын білім беру мекемелеріне/көрсетілетін қызметтерге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Бастауыш білім беру саласындағы көрсетілетін қызметтер (СРС 921*)</w:t>
            </w:r>
          </w:p>
          <w:p>
            <w:pPr>
              <w:spacing w:after="20"/>
              <w:ind w:left="20"/>
              <w:jc w:val="both"/>
            </w:pPr>
            <w:r>
              <w:rPr>
                <w:rFonts w:ascii="Times New Roman"/>
                <w:b w:val="false"/>
                <w:i w:val="false"/>
                <w:color w:val="000000"/>
                <w:sz w:val="20"/>
              </w:rPr>
              <w:t>
В. Орта білім беру саласындағы көрсетілетін қызметтер (CPC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Ресей Федерациясының коммерциялық емес ұйым болып табылатын заңды тұлғасы нысанында ғана құруға рұқсат етіледі;</w:t>
            </w:r>
          </w:p>
          <w:p>
            <w:pPr>
              <w:spacing w:after="20"/>
              <w:ind w:left="20"/>
              <w:jc w:val="both"/>
            </w:pPr>
            <w:r>
              <w:rPr>
                <w:rFonts w:ascii="Times New Roman"/>
                <w:b w:val="false"/>
                <w:i w:val="false"/>
                <w:color w:val="000000"/>
                <w:sz w:val="20"/>
              </w:rPr>
              <w:t>
Ресей Федерациясының мәдени мұрасына жататын және/немесе Ресей Федерациясы халықтарының мәдени мұрасы болып табылатын Ресей Федерациясының заңды тұлғаларын бақылауға ие болуғарұқсат алу қажет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Басқа санаттарға енгізілмеген ересектерғе үшін көрсетілетін білім беру қызметтері (СРС 924*) тек шет тілдері курстарына, компьютерлік курстарға, бизнес курстарына, емтиханға дайындық курстарына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Ресей Федерациясының коммерңиялық емес ұйым оолып табылатын заңды тұлғасы нысанында ғана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ҚОРҒАУҒА БАЙЛАНЫСТЫ КӨРСЕТІЛЕТІН ҚЫЗМЕТТЕР* радиоактивті қалдықтармен / ластанумен жұмыс істеуді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Кәріз бойынша көрсетілетін қызметтер (СРС 9401)</w:t>
            </w:r>
          </w:p>
          <w:p>
            <w:pPr>
              <w:spacing w:after="20"/>
              <w:ind w:left="20"/>
              <w:jc w:val="both"/>
            </w:pPr>
            <w:r>
              <w:rPr>
                <w:rFonts w:ascii="Times New Roman"/>
                <w:b w:val="false"/>
                <w:i w:val="false"/>
                <w:color w:val="000000"/>
                <w:sz w:val="20"/>
              </w:rPr>
              <w:t>
B. Қалдықтарды жою (СРС 9402)</w:t>
            </w:r>
          </w:p>
          <w:p>
            <w:pPr>
              <w:spacing w:after="20"/>
              <w:ind w:left="20"/>
              <w:jc w:val="both"/>
            </w:pPr>
            <w:r>
              <w:rPr>
                <w:rFonts w:ascii="Times New Roman"/>
                <w:b w:val="false"/>
                <w:i w:val="false"/>
                <w:color w:val="000000"/>
                <w:sz w:val="20"/>
              </w:rPr>
              <w:t>
C. Санитариялық өңдеу және соған ұқсас көрсетілетін қызметтер (CPC 9403) D. Басқалар:</w:t>
            </w:r>
          </w:p>
          <w:p>
            <w:pPr>
              <w:spacing w:after="20"/>
              <w:ind w:left="20"/>
              <w:jc w:val="both"/>
            </w:pPr>
            <w:r>
              <w:rPr>
                <w:rFonts w:ascii="Times New Roman"/>
                <w:b w:val="false"/>
                <w:i w:val="false"/>
                <w:color w:val="000000"/>
                <w:sz w:val="20"/>
              </w:rPr>
              <w:t>
Пайдаланылған газдарды тазарту бойынша көрсетілетін қызметтер (СРС 9404);</w:t>
            </w:r>
          </w:p>
          <w:p>
            <w:pPr>
              <w:spacing w:after="20"/>
              <w:ind w:left="20"/>
              <w:jc w:val="both"/>
            </w:pPr>
            <w:r>
              <w:rPr>
                <w:rFonts w:ascii="Times New Roman"/>
                <w:b w:val="false"/>
                <w:i w:val="false"/>
                <w:color w:val="000000"/>
                <w:sz w:val="20"/>
              </w:rPr>
              <w:t>
Шуға қарсы көрсетілетін қызметтер (СРС 9405);</w:t>
            </w:r>
          </w:p>
          <w:p>
            <w:pPr>
              <w:spacing w:after="20"/>
              <w:ind w:left="20"/>
              <w:jc w:val="both"/>
            </w:pPr>
            <w:r>
              <w:rPr>
                <w:rFonts w:ascii="Times New Roman"/>
                <w:b w:val="false"/>
                <w:i w:val="false"/>
                <w:color w:val="000000"/>
                <w:sz w:val="20"/>
              </w:rPr>
              <w:t>
Табиғатты және ландшафттарды қорғау бойынша көрсетілетін қызметтер (СРС 9406);</w:t>
            </w:r>
          </w:p>
          <w:p>
            <w:pPr>
              <w:spacing w:after="20"/>
              <w:ind w:left="20"/>
              <w:jc w:val="both"/>
            </w:pPr>
            <w:r>
              <w:rPr>
                <w:rFonts w:ascii="Times New Roman"/>
                <w:b w:val="false"/>
                <w:i w:val="false"/>
                <w:color w:val="000000"/>
                <w:sz w:val="20"/>
              </w:rPr>
              <w:t>
Қоршаған ортаға әсерді бағалау бойынша көрсетілетін қызметтер (СРС 9409*)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қауіпті қалдықгармен жұмыс істеуге қатысты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көрсетілғенді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"Ресей Федерациясы халыктарының мәдени мұрасы" - бұрын жасалған материалдық және рухани кұндылықтар, сондай-ақ Ресей Федерациясының және оның барлық халықгарының өзіндік ерекшелігін және олардың әлемдік өркениетке қосқан үлесін сақтау мен дамыту үшін маңызды ескерткіштер мен тарихи-мәдени аумакдар мен объектілер. "Мәдени құндылықтар" - адамгершілік және эстетикалық мұраттар, мінез-құлық нормалары мен үлгілері, тілдер мен диалектілер, Ұлттық дәстурлер мен әдет-ғұрыптар, тарихи топонимдер, фольклор, көркем қолөнер және кәсіп, мәдениет және өнер туындылары, мәдени қызметті ғылыми зерттеудіц нәтижелері мен әдістері, тарихи-мәдени маңызы бар ғимараттар, қүрылысжайлар, объектілер мен технологиялар, тарихи-мәдени тұрғыда бірегей аумақтар мен объектілер.</w:t>
      </w:r>
    </w:p>
    <w:p>
      <w:pPr>
        <w:spacing w:after="0"/>
        <w:ind w:left="0"/>
        <w:jc w:val="both"/>
      </w:pPr>
      <w:r>
        <w:rPr>
          <w:rFonts w:ascii="Times New Roman"/>
          <w:b w:val="false"/>
          <w:i w:val="false"/>
          <w:color w:val="000000"/>
          <w:sz w:val="28"/>
        </w:rPr>
        <w:t>
      "Ресей Федерациясы халықтарының мәдени игілігі" - мәдени кұндылыктар жиынтығы, сондай-ақ жалпыұлттық (бүкілресейлік) маңызы бар және осыған байланысты Ресей Федерациясының қатысуымен басқа мемлекеттер мен мемлекеттер одактарына беру кұқығынсыз Ресей Федерациясы мен оның субъектілеріне тиесілі мәдени ұйымдар, мекемелер мен кәсіпорындар.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барлық секторларына қолданылатын шаралар.</w:t>
            </w:r>
          </w:p>
          <w:p>
            <w:pPr>
              <w:spacing w:after="20"/>
              <w:ind w:left="20"/>
              <w:jc w:val="both"/>
            </w:pPr>
            <w:r>
              <w:rPr>
                <w:rFonts w:ascii="Times New Roman"/>
                <w:b w:val="false"/>
                <w:i w:val="false"/>
                <w:color w:val="000000"/>
                <w:sz w:val="20"/>
              </w:rPr>
              <w:t>
Қаржылық көрсетілетін қызметтер саудасын қозғайтын шараларға қатысты міндеттемелер "Қаржылық көрсетілетін қызметтер саудасы" Д қосымшасына сәйкес қабылданады.</w:t>
            </w:r>
          </w:p>
          <w:p>
            <w:pPr>
              <w:spacing w:after="20"/>
              <w:ind w:left="20"/>
              <w:jc w:val="both"/>
            </w:pPr>
            <w:r>
              <w:rPr>
                <w:rFonts w:ascii="Times New Roman"/>
                <w:b w:val="false"/>
                <w:i w:val="false"/>
                <w:color w:val="000000"/>
                <w:sz w:val="20"/>
              </w:rPr>
              <w:t>
Ресей Федераңиясының қаржылық қызмет көрсететінзаңды тұлғалары Ресей Федерациясының заңнамасында талап етілетін ұйымдық-құқықтық нысанда құрылуға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Сақтандыру бойынша кез келген көрсетілетін қызметтер және сақтандыруға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Өмірді сақтандыру бойынша көрсетілетін қызметтер</w:t>
            </w:r>
          </w:p>
          <w:p>
            <w:pPr>
              <w:spacing w:after="20"/>
              <w:ind w:left="20"/>
              <w:jc w:val="both"/>
            </w:pPr>
            <w:r>
              <w:rPr>
                <w:rFonts w:ascii="Times New Roman"/>
                <w:b w:val="false"/>
                <w:i w:val="false"/>
                <w:color w:val="000000"/>
                <w:sz w:val="20"/>
              </w:rPr>
              <w:t>
(b) Өмірді сақтандырудан өзгеше, сақтандыру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Лицензиялау, қаржылық тұрақтылықты қамтамасыз ету жөніндегі талаптарды және кепілдік депозит жөніндегі талаптарды орындау шартымен шетелдік сақтандырушының өмірді сақгандыру және өмірді сақтандырудан өзге (мемлекеттік сатып алуды сақгандырудан және автомобиль иелерінің азаматтық жауапкершілігін міндетті сакдандырудан өзге мшдетті сақтандырудан басқа) саласындағы филиалы нысанында құруға рұқсат етіледі. Филиалды ашу үшін шетелдік сақгандырушы:</w:t>
            </w:r>
          </w:p>
          <w:p>
            <w:pPr>
              <w:spacing w:after="20"/>
              <w:ind w:left="20"/>
              <w:jc w:val="both"/>
            </w:pPr>
            <w:r>
              <w:rPr>
                <w:rFonts w:ascii="Times New Roman"/>
                <w:b w:val="false"/>
                <w:i w:val="false"/>
                <w:color w:val="000000"/>
                <w:sz w:val="20"/>
              </w:rPr>
              <w:t>
шыққан елінде сақтандырудың немесе қайта сақтандырудың сол бір түрлерін- кемінде 5 жыл (өмірді сақгандьірудан өзгеше сақтандыру үшін); кемінде 8 жыл (өмірді сақтандыру үшін) жүзеге асыруға уәкілетті болуға;</w:t>
            </w:r>
          </w:p>
          <w:p>
            <w:pPr>
              <w:spacing w:after="20"/>
              <w:ind w:left="20"/>
              <w:jc w:val="both"/>
            </w:pPr>
            <w:r>
              <w:rPr>
                <w:rFonts w:ascii="Times New Roman"/>
                <w:b w:val="false"/>
                <w:i w:val="false"/>
                <w:color w:val="000000"/>
                <w:sz w:val="20"/>
              </w:rPr>
              <w:t>
филиал арқылы шетелдік нарықтарда кемінде 5 жыл жұмыс тәжірибесінің болуға;</w:t>
            </w:r>
          </w:p>
          <w:p>
            <w:pPr>
              <w:spacing w:after="20"/>
              <w:ind w:left="20"/>
              <w:jc w:val="both"/>
            </w:pPr>
            <w:r>
              <w:rPr>
                <w:rFonts w:ascii="Times New Roman"/>
                <w:b w:val="false"/>
                <w:i w:val="false"/>
                <w:color w:val="000000"/>
                <w:sz w:val="20"/>
              </w:rPr>
              <w:t>
өтінім берудің алдындағы күнтізбелік жылдың соңында 5 миллиард доллардан асатын жалпы акгивтерінің болуға;</w:t>
            </w:r>
          </w:p>
          <w:p>
            <w:pPr>
              <w:spacing w:after="20"/>
              <w:ind w:left="20"/>
              <w:jc w:val="both"/>
            </w:pPr>
            <w:r>
              <w:rPr>
                <w:rFonts w:ascii="Times New Roman"/>
                <w:b w:val="false"/>
                <w:i w:val="false"/>
                <w:color w:val="000000"/>
                <w:sz w:val="20"/>
              </w:rPr>
              <w:t>
бір елде өзінің заңды және нақгы мекенжайы болуға тиіс.</w:t>
            </w:r>
          </w:p>
          <w:p>
            <w:pPr>
              <w:spacing w:after="20"/>
              <w:ind w:left="20"/>
              <w:jc w:val="both"/>
            </w:pPr>
            <w:r>
              <w:rPr>
                <w:rFonts w:ascii="Times New Roman"/>
                <w:b w:val="false"/>
                <w:i w:val="false"/>
                <w:color w:val="000000"/>
                <w:sz w:val="20"/>
              </w:rPr>
              <w:t>
Шетелдік сақтандырушының филиалында жеке капиталдандыру болуға тиіс, ол Ресей Федерациясының заңды тұлғалары болып таоылатын сақтандырушылардың/қайта сақтандырушылардың жалпы жарғылық капиталына шетелдік қатысу арақатынасының есебіпе енгізілуге тиіс. Егер Ресей Федерациясының заңды тұлғалары болып табылатын сақтандырушылардың/қайта</w:t>
            </w:r>
          </w:p>
          <w:p>
            <w:pPr>
              <w:spacing w:after="20"/>
              <w:ind w:left="20"/>
              <w:jc w:val="both"/>
            </w:pPr>
            <w:r>
              <w:rPr>
                <w:rFonts w:ascii="Times New Roman"/>
                <w:b w:val="false"/>
                <w:i w:val="false"/>
                <w:color w:val="000000"/>
                <w:sz w:val="20"/>
              </w:rPr>
              <w:t>
сақгандырушылардың жалпы жарғылық капиталына шетелдіктердің жалпы қатысуы 50%-дан асса, шетелдік сақтандыр^шылардың жаңа филиалдарын (Ресеи Федерациясының заңды тұлғаларының филиалдарынан өзгеше) құруға тыйым салынуы мүмкін.</w:t>
            </w:r>
          </w:p>
          <w:p>
            <w:pPr>
              <w:spacing w:after="20"/>
              <w:ind w:left="20"/>
              <w:jc w:val="both"/>
            </w:pPr>
            <w:r>
              <w:rPr>
                <w:rFonts w:ascii="Times New Roman"/>
                <w:b w:val="false"/>
                <w:i w:val="false"/>
                <w:color w:val="000000"/>
                <w:sz w:val="20"/>
              </w:rPr>
              <w:t>
Мыналарға: сақтандыру ұйымының жарғылық капиталын шетелдік инвестордың (инвесторлардың) және/немесе оның еншілес қоғамының қаражаты есебінен ұлғайтуға;</w:t>
            </w:r>
          </w:p>
          <w:p>
            <w:pPr>
              <w:spacing w:after="20"/>
              <w:ind w:left="20"/>
              <w:jc w:val="both"/>
            </w:pPr>
            <w:r>
              <w:rPr>
                <w:rFonts w:ascii="Times New Roman"/>
                <w:b w:val="false"/>
                <w:i w:val="false"/>
                <w:color w:val="000000"/>
                <w:sz w:val="20"/>
              </w:rPr>
              <w:t>
сақтандыру ұйымдарының акцияларын (үлестерін) шетелдік инвестордың (шетелдік инвесторлардың) және/немесе оның еншілес қоғамының пайдасына иелікген шығаруға алдын ала рүқсат талап етіледі.</w:t>
            </w:r>
          </w:p>
          <w:p>
            <w:pPr>
              <w:spacing w:after="20"/>
              <w:ind w:left="20"/>
              <w:jc w:val="both"/>
            </w:pPr>
            <w:r>
              <w:rPr>
                <w:rFonts w:ascii="Times New Roman"/>
                <w:b w:val="false"/>
                <w:i w:val="false"/>
                <w:color w:val="000000"/>
                <w:sz w:val="20"/>
              </w:rPr>
              <w:t>
Осы Келісім күшіне енген күнге шетелдік инвесторларға (бас ұйымға) қатысты еншілес болып табылатын және/немесе олардың жарғылық капиталында (дауыс беретін акцияларында) 49%-да астам шетелдік қатысу үлесі бар және көрсетілген күнге дейін өмірді сақтандыру, міндетті сақтандыру және мемлекетпк сатып алуды сақтандыру қызметтерін көрсетуге лицензия алған сақтандырушылар мүндай қызмет түрлерін алынған лицензияларға сәйкес жүзеге асыра алады.</w:t>
            </w:r>
          </w:p>
          <w:p>
            <w:pPr>
              <w:spacing w:after="20"/>
              <w:ind w:left="20"/>
              <w:jc w:val="both"/>
            </w:pPr>
            <w:r>
              <w:rPr>
                <w:rFonts w:ascii="Times New Roman"/>
                <w:b w:val="false"/>
                <w:i w:val="false"/>
                <w:color w:val="000000"/>
                <w:sz w:val="20"/>
              </w:rPr>
              <w:t>
Шетелдік инвесторға (инвесторларға) қатысты еншілес қоғам болып табылатын және немесе жарғылық капиталдарда (дауыс беретін акцияларда шетелдік инвестордың (инвесторлардың)) 51 % дан астам үлесі бар сақгандырушыға қатысты: Шетелдік инвесторға (инвесторларға) қатысты еншілес қоғам болып табылатын және/немесе жарғылык капиталдарда (дауыс беретін акцияларда) шетелдік инвестордың (инвесторлардың) 49 % дан астам үлесі оар сақтандырушыға қатысты: мемлекеттік сатып алуды сақтандыру бойынша қызметгер көрсетуге лиңензиялар беруғе қатысты міндеттемелер қабылданбайды; егер Ресей Федерациясының заңды тұлғалары болып табылатын сақтандырушылардың/қайта сақгандырушылардың жалпы жарғылық капиталына шетелдік жалпы қатысудың арақатынасы 50 %-дан асса, шетел қатысатын сақтандырушының акцияларымен (капиталдағы үлестерімен) операцияларға лицензиялар мен алдын ала рұқсаттар беру шектелуі мүмкін;</w:t>
            </w:r>
          </w:p>
          <w:p>
            <w:pPr>
              <w:spacing w:after="20"/>
              <w:ind w:left="20"/>
              <w:jc w:val="both"/>
            </w:pPr>
            <w:r>
              <w:rPr>
                <w:rFonts w:ascii="Times New Roman"/>
                <w:b w:val="false"/>
                <w:i w:val="false"/>
                <w:color w:val="000000"/>
                <w:sz w:val="20"/>
              </w:rPr>
              <w:t>
ресейлік сақгандырушыға қатысты негізгі ұйым болып табылатын шетелдік инвесторөзінің тіркелген елінде тиісті сакдандыру қызметтерін үсынуды кемінде 5 жыл бойы жүзеге асыруға уәкілетті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коспағанда,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Қайта сақтандыру және ретроцессия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xml:space="preserve">
тек Ресей Федерациясының заңды тұлғасы нысанында құруға рүқсат етіледі. </w:t>
            </w:r>
          </w:p>
          <w:p>
            <w:pPr>
              <w:spacing w:after="20"/>
              <w:ind w:left="20"/>
              <w:jc w:val="both"/>
            </w:pPr>
            <w:r>
              <w:rPr>
                <w:rFonts w:ascii="Times New Roman"/>
                <w:b w:val="false"/>
                <w:i w:val="false"/>
                <w:color w:val="000000"/>
                <w:sz w:val="20"/>
              </w:rPr>
              <w:t>
Лицензиялау, қаржылық тұрақтылықты қамтамасыз ету жөніндегі талаптарды және кепілдік депозит бойынша талаптарды орындау шартымен шетелдік қайта сақтандырушының қайта сақтандыру саласындағы филиалы нысанында құруға рұқсат етіледі (автомобиль иелерінің азаматтық жауапкершілігін міндетті сақтандырудан өзге, мемлекеттік сатып алуды сақтандырумен және міндетті сақгандырумен байланысты тәуекелдерді қайта сақтандырудан басқа).</w:t>
            </w:r>
          </w:p>
          <w:p>
            <w:pPr>
              <w:spacing w:after="20"/>
              <w:ind w:left="20"/>
              <w:jc w:val="both"/>
            </w:pPr>
            <w:r>
              <w:rPr>
                <w:rFonts w:ascii="Times New Roman"/>
                <w:b w:val="false"/>
                <w:i w:val="false"/>
                <w:color w:val="000000"/>
                <w:sz w:val="20"/>
              </w:rPr>
              <w:t>
Филиал ашу үшін шетелдік қайта сақтандырушы:</w:t>
            </w:r>
          </w:p>
          <w:p>
            <w:pPr>
              <w:spacing w:after="20"/>
              <w:ind w:left="20"/>
              <w:jc w:val="both"/>
            </w:pPr>
            <w:r>
              <w:rPr>
                <w:rFonts w:ascii="Times New Roman"/>
                <w:b w:val="false"/>
                <w:i w:val="false"/>
                <w:color w:val="000000"/>
                <w:sz w:val="20"/>
              </w:rPr>
              <w:t>
шыққан елінде кемінде 5 жыл бойы қайта сақтандыруды жүзеге асыруға уәкілетті болуға;</w:t>
            </w:r>
          </w:p>
          <w:p>
            <w:pPr>
              <w:spacing w:after="20"/>
              <w:ind w:left="20"/>
              <w:jc w:val="both"/>
            </w:pPr>
            <w:r>
              <w:rPr>
                <w:rFonts w:ascii="Times New Roman"/>
                <w:b w:val="false"/>
                <w:i w:val="false"/>
                <w:color w:val="000000"/>
                <w:sz w:val="20"/>
              </w:rPr>
              <w:t>
филиал арқылы шетелдік нарықтарда кемінде 5 жыл жұмыс тәжірибесі болуға;</w:t>
            </w:r>
          </w:p>
          <w:p>
            <w:pPr>
              <w:spacing w:after="20"/>
              <w:ind w:left="20"/>
              <w:jc w:val="both"/>
            </w:pPr>
            <w:r>
              <w:rPr>
                <w:rFonts w:ascii="Times New Roman"/>
                <w:b w:val="false"/>
                <w:i w:val="false"/>
                <w:color w:val="000000"/>
                <w:sz w:val="20"/>
              </w:rPr>
              <w:t>
өтінім берудің алдындағы күнтізбелік жылдың соңында 5 миллиард доллардан асатын жалпы активтері болуға;</w:t>
            </w:r>
          </w:p>
          <w:p>
            <w:pPr>
              <w:spacing w:after="20"/>
              <w:ind w:left="20"/>
              <w:jc w:val="both"/>
            </w:pPr>
            <w:r>
              <w:rPr>
                <w:rFonts w:ascii="Times New Roman"/>
                <w:b w:val="false"/>
                <w:i w:val="false"/>
                <w:color w:val="000000"/>
                <w:sz w:val="20"/>
              </w:rPr>
              <w:t>
бір елде өзінің заңды және нақты мекенжайы болуға тиіс.</w:t>
            </w:r>
          </w:p>
          <w:p>
            <w:pPr>
              <w:spacing w:after="20"/>
              <w:ind w:left="20"/>
              <w:jc w:val="both"/>
            </w:pPr>
            <w:r>
              <w:rPr>
                <w:rFonts w:ascii="Times New Roman"/>
                <w:b w:val="false"/>
                <w:i w:val="false"/>
                <w:color w:val="000000"/>
                <w:sz w:val="20"/>
              </w:rPr>
              <w:t>
Шетелдік қайта сақтандырушының филиалында жеке капиталдандыру оолуға тиіс, ол Ресей Федерациясының заңды тұлғалары болып табылатын сақтандырушылардың/қайта сақтандырушылардың жалпы жарғылық капиталына шетелдік қатысу арақатынасының есебіне енгізілуге тиіс. Егер Ресей Федерациясының заңды тұлғалары болып табылатын сақтандырушылардың/қайта сакдандырушылардың жалпы жарғылық капиталына шетелдіктердің жалпы қатысуы 50%-дан асса, шетелдік сақтандырушылардың жаңа филиалдарын (Ресе і Федерациясының заңды тұлғаларының филиалдарынан өзгеше) құруға тыйым салынуы мүмкін. '</w:t>
            </w:r>
          </w:p>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сактандыру ұйымының жарғылық капиталын шетелдік инвестордың (инвесторлардың) және/немесе оның еншілес қоғамының қаражаты есебінен ұлғайтуға;</w:t>
            </w:r>
          </w:p>
          <w:p>
            <w:pPr>
              <w:spacing w:after="20"/>
              <w:ind w:left="20"/>
              <w:jc w:val="both"/>
            </w:pPr>
            <w:r>
              <w:rPr>
                <w:rFonts w:ascii="Times New Roman"/>
                <w:b w:val="false"/>
                <w:i w:val="false"/>
                <w:color w:val="000000"/>
                <w:sz w:val="20"/>
              </w:rPr>
              <w:t>
қайта сақгандырушының акцияларын (үлестерін) шетелдік инвестордың және/немесе оның еншілес қоғамының пайдасына иеліктен шығаруға алдын ала рұқсат талап етіледі. Мемлекеттік сатып алуды сақтандыруға байланысты тәуекелдерді қайта сақтандыру және ретроцессия бойынша қызметтер көрсетуге лицензиялар беруге қатысты міндеттемелер қабыл данбайды.</w:t>
            </w:r>
          </w:p>
          <w:p>
            <w:pPr>
              <w:spacing w:after="20"/>
              <w:ind w:left="20"/>
              <w:jc w:val="both"/>
            </w:pPr>
            <w:r>
              <w:rPr>
                <w:rFonts w:ascii="Times New Roman"/>
                <w:b w:val="false"/>
                <w:i w:val="false"/>
                <w:color w:val="000000"/>
                <w:sz w:val="20"/>
              </w:rPr>
              <w:t>
Егер Ресей Федерациясының заңды тұлғалары болып табылатын сақтандыру шыл ардың/қайта сақтандырушылардың жалпы жарғылық капиталына шетелдік жалпы қатысудың арақатынасы 50 %- дан асса, шетел қатысатын қайта сақтандырушының акңияларымен (үлестерімен) операцияларға лицензиялар мен алдын ала рұқсаттар беру шектелуі мүмкін;</w:t>
            </w:r>
          </w:p>
          <w:p>
            <w:pPr>
              <w:spacing w:after="20"/>
              <w:ind w:left="20"/>
              <w:jc w:val="both"/>
            </w:pPr>
            <w:r>
              <w:rPr>
                <w:rFonts w:ascii="Times New Roman"/>
                <w:b w:val="false"/>
                <w:i w:val="false"/>
                <w:color w:val="000000"/>
                <w:sz w:val="20"/>
              </w:rPr>
              <w:t>
ресейлік қайта сақтандырушыға қатысты негізгі ұйым болып табылатын шетелдік инвестор өзінің тіркелген елінде кемінде 5 жыл бойы қайта сақтандыру операцияларын жүргізуге уәкілеттік оолуға тиіс. Шетелдік инвесторларға (бас ұйымға) қатысты еншілес қоғамдар болып табылатын және/немесе осы Келісім күшіне енген күнге олардың жарғылық капиталында (дауыс беретін акцияларында) 49%-дан астам шетелдік қатысу үлесі бар және көрсетілген күнге дейін өмірді сакдандыру/қайта сакдандыру, міндетті сақгандыру және мемлекеттік сатып алуды сақгандыру бойынша қызметтер көрсетуге лицензия алған сакдандырушылар/қайта сақтандырушылар алынған лицензияларға сәикес осындай қызмет түрлерін жүзеге асыра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Брокерлік және агентпк делдалдық сияқты сактандыру делдалдығы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Ресей Федераңиясының аумағында шетелдік сақтандырушылардың атынан сақтандыру келісімшарттарын жасасуға және бөлуге байланысты сақгандыру делдалдығына жол берілмейді (сақтандыру бойынша қызметтер ұсынудың трансшекаралық тәсілі боиынша міндеттемелерде сипатталған жағдайларды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көрсетілгеннен басқа шектеулер жоқ, сондай-ақ: Ресей Федераңиясының аумағында шетелдік сақтандырушылардың атынан сақтандыру келісімшарттарын жасасуға және белуге байланысты сақтандыру делдалдығына жол берілмейді (сақтандыру бойынша қызметтер үсынудың трансшекаралық тәсілі боиынша міндеттемелерде сипатталған жағдайларды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Консультациялық, актуарлық көрсетілетін қызметтер, тәуекелді бағалау және наразылықтарды реттеу бойынша көрсетілетін қызметтер сияқты сақтандыру бойынша бойынша көрсетілетін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Банктік және басқа қаржылық көрсетілетін қызметтер (сақтандырудан басқа), тек мына көрсетілетін қызметтерғе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салымдар және өзге де қайтарылатын ақшалай қаражаттар қабылдау;</w:t>
            </w:r>
          </w:p>
          <w:p>
            <w:pPr>
              <w:spacing w:after="20"/>
              <w:ind w:left="20"/>
              <w:jc w:val="both"/>
            </w:pPr>
            <w:r>
              <w:rPr>
                <w:rFonts w:ascii="Times New Roman"/>
                <w:b w:val="false"/>
                <w:i w:val="false"/>
                <w:color w:val="000000"/>
                <w:sz w:val="20"/>
              </w:rPr>
              <w:t>
(vi) Тұтынушылық кредитті, ипотеканы, факторингті және коммерциялық операцияларды қаржыландыруды қоса алғанда, барлық түрдегі 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көрсетілетін қызметтерге қатысты:</w:t>
            </w:r>
          </w:p>
          <w:p>
            <w:pPr>
              <w:spacing w:after="20"/>
              <w:ind w:left="20"/>
              <w:jc w:val="both"/>
            </w:pPr>
            <w:r>
              <w:rPr>
                <w:rFonts w:ascii="Times New Roman"/>
                <w:b w:val="false"/>
                <w:i w:val="false"/>
                <w:color w:val="000000"/>
                <w:sz w:val="20"/>
              </w:rPr>
              <w:t>
тек Ресей Федерациясының заңды тұлғасы нысанынла, сондай-ақ шетелдік банктің өкілдігі нысанынла құруға рұқсат етіледі.</w:t>
            </w:r>
          </w:p>
          <w:p>
            <w:pPr>
              <w:spacing w:after="20"/>
              <w:ind w:left="20"/>
              <w:jc w:val="both"/>
            </w:pPr>
            <w:r>
              <w:rPr>
                <w:rFonts w:ascii="Times New Roman"/>
                <w:b w:val="false"/>
                <w:i w:val="false"/>
                <w:color w:val="000000"/>
                <w:sz w:val="20"/>
              </w:rPr>
              <w:t>
Шетелдік инвестициялары бар еншілес кредиттік ұйымның негізгі құрылтайшысы және қатысушысы орналасқан (тіркелген) елдің заңнамасы боиынша осындай болып табылатын шетелдік банк болуға тиіс. Ресей Федерациясының банк жүйесіне шетелдіккапиталдың қатысуы 50 %-бен шектелген.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бәсекелестік мүмкіндіктерге кепілдік беру мақсаттары үшін ресейлік органдар Ресейде құрылған шетелдік банктер үшін барлық басқа банктер (соның ішінде мемлекет қатысатын банктер) сияқты салымдар бойынша кепілдіктердің бірдей деңгейін және салымдарды сақтандырудың ыкдимал механизміне қатысуға қатысты бірдей міндеттемелерді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Қаржылық лизинг; ((viii) Кредиттеу, төлемдік және дебеттік карточкалар, жол чектері мен банктік вексельдерді қоса алғанда, төлемдер мен ақша аударымдары бойынша көрсетілетін қызметтердің барлық түрлері;</w:t>
            </w:r>
          </w:p>
          <w:p>
            <w:pPr>
              <w:spacing w:after="20"/>
              <w:ind w:left="20"/>
              <w:jc w:val="both"/>
            </w:pPr>
            <w:r>
              <w:rPr>
                <w:rFonts w:ascii="Times New Roman"/>
                <w:b w:val="false"/>
                <w:i w:val="false"/>
                <w:color w:val="000000"/>
                <w:sz w:val="20"/>
              </w:rPr>
              <w:t>
(ix) Кепілдіктер мен міндеттемелер;</w:t>
            </w:r>
          </w:p>
          <w:p>
            <w:pPr>
              <w:spacing w:after="20"/>
              <w:ind w:left="20"/>
              <w:jc w:val="both"/>
            </w:pPr>
            <w:r>
              <w:rPr>
                <w:rFonts w:ascii="Times New Roman"/>
                <w:b w:val="false"/>
                <w:i w:val="false"/>
                <w:color w:val="000000"/>
                <w:sz w:val="20"/>
              </w:rPr>
              <w:t>
(x) Биржада, биржадан тыс нарықта немесе басқа жолмен мынадай объектілермен өз есебінен және клиенттер есебінен:</w:t>
            </w:r>
          </w:p>
          <w:p>
            <w:pPr>
              <w:spacing w:after="20"/>
              <w:ind w:left="20"/>
              <w:jc w:val="both"/>
            </w:pPr>
            <w:r>
              <w:rPr>
                <w:rFonts w:ascii="Times New Roman"/>
                <w:b w:val="false"/>
                <w:i w:val="false"/>
                <w:color w:val="000000"/>
                <w:sz w:val="20"/>
              </w:rPr>
              <w:t>
(A) ақша нарығының құралдарымен (чектер, вексельдер, депозиттік сертификаттар);</w:t>
            </w:r>
          </w:p>
          <w:p>
            <w:pPr>
              <w:spacing w:after="20"/>
              <w:ind w:left="20"/>
              <w:jc w:val="both"/>
            </w:pPr>
            <w:r>
              <w:rPr>
                <w:rFonts w:ascii="Times New Roman"/>
                <w:b w:val="false"/>
                <w:i w:val="false"/>
                <w:color w:val="000000"/>
                <w:sz w:val="20"/>
              </w:rPr>
              <w:t>
(B) шетелдік валютамен;</w:t>
            </w:r>
          </w:p>
          <w:p>
            <w:pPr>
              <w:spacing w:after="20"/>
              <w:ind w:left="20"/>
              <w:jc w:val="both"/>
            </w:pPr>
            <w:r>
              <w:rPr>
                <w:rFonts w:ascii="Times New Roman"/>
                <w:b w:val="false"/>
                <w:i w:val="false"/>
                <w:color w:val="000000"/>
                <w:sz w:val="20"/>
              </w:rPr>
              <w:t>
(C) фьючерстік келісімшарттар мен опңиондарды қоса алғанда, тек қана олармен ғана емес, туынды өнімдермен;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Федераңиясының банк жүйесіне шетелдік қатысу квотасын бақылау мақсатында: еншілес және тәуелді қоғамдарды қоса алғанда, шетелдік қатысумен кредиттік ұйым құруға; бейрезиденттің (бейрезиденттердің) қаражаты есебінен кредиттік ұйымның жарғылық капиталын ұлғайтуға;</w:t>
            </w:r>
          </w:p>
          <w:p>
            <w:pPr>
              <w:spacing w:after="20"/>
              <w:ind w:left="20"/>
              <w:jc w:val="both"/>
            </w:pPr>
            <w:r>
              <w:rPr>
                <w:rFonts w:ascii="Times New Roman"/>
                <w:b w:val="false"/>
                <w:i w:val="false"/>
                <w:color w:val="000000"/>
                <w:sz w:val="20"/>
              </w:rPr>
              <w:t>
кредиттік ұйымның акңияларын (үлестерін) бейрезиденттердің пайдасына иеліктен шығаруға Орталық банктің алдын ала рұқсаты қажет.</w:t>
            </w:r>
          </w:p>
          <w:p>
            <w:pPr>
              <w:spacing w:after="20"/>
              <w:ind w:left="20"/>
              <w:jc w:val="both"/>
            </w:pPr>
            <w:r>
              <w:rPr>
                <w:rFonts w:ascii="Times New Roman"/>
                <w:b w:val="false"/>
                <w:i w:val="false"/>
                <w:color w:val="000000"/>
                <w:sz w:val="20"/>
              </w:rPr>
              <w:t>
Банктік көрсетілетін қызметтерден өзге қаржылық көрсетілетін қызметтерге қатысты:</w:t>
            </w:r>
          </w:p>
          <w:p>
            <w:pPr>
              <w:spacing w:after="20"/>
              <w:ind w:left="20"/>
              <w:jc w:val="both"/>
            </w:pPr>
            <w:r>
              <w:rPr>
                <w:rFonts w:ascii="Times New Roman"/>
                <w:b w:val="false"/>
                <w:i w:val="false"/>
                <w:color w:val="000000"/>
                <w:sz w:val="20"/>
              </w:rPr>
              <w:t>
Тек Ресей Федераңиясында құрылған заңды тұлға нысанында, сондаи-ақ өкілдік нысанында құруға рұқсат етіледі.</w:t>
            </w:r>
          </w:p>
          <w:p>
            <w:pPr>
              <w:spacing w:after="20"/>
              <w:ind w:left="20"/>
              <w:jc w:val="both"/>
            </w:pPr>
            <w:r>
              <w:rPr>
                <w:rFonts w:ascii="Times New Roman"/>
                <w:b w:val="false"/>
                <w:i w:val="false"/>
                <w:color w:val="000000"/>
                <w:sz w:val="20"/>
              </w:rPr>
              <w:t>
Атаулы бағалы қағаздар иелерінің тізілімін жүргізу бойынша көрсетілетін қызметті жүзеге асыратын бағалы қағаздар рыногына кәсіби қатысушының капиталына қатысатын бейрезиденттер мен олардың үлестес тұлғалары дауыстарының үлесі 25% - дан аспауға тиіс.</w:t>
            </w:r>
          </w:p>
          <w:p>
            <w:pPr>
              <w:spacing w:after="20"/>
              <w:ind w:left="20"/>
              <w:jc w:val="both"/>
            </w:pPr>
            <w:r>
              <w:rPr>
                <w:rFonts w:ascii="Times New Roman"/>
                <w:b w:val="false"/>
                <w:i w:val="false"/>
                <w:color w:val="000000"/>
                <w:sz w:val="20"/>
              </w:rPr>
              <w:t>
Заңды тұлғалардың атаулы бағалы қағаздар иелерінің тізілімін жүргізу бойынша көрсетілетін қызметті жүзеге асыру шарты лицензия алғаннан кейін 6 айдан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Ерекшіліктер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валюта бағамы мен пайыздық мөлшерлемелерге қатысты құралдармен, соның ішінде своптар туралы келісімдермен және пайыздық мөлшерлеме туралы форвардтық келісімдермен;</w:t>
            </w:r>
          </w:p>
          <w:p>
            <w:pPr>
              <w:spacing w:after="20"/>
              <w:ind w:left="20"/>
              <w:jc w:val="both"/>
            </w:pPr>
            <w:r>
              <w:rPr>
                <w:rFonts w:ascii="Times New Roman"/>
                <w:b w:val="false"/>
                <w:i w:val="false"/>
                <w:color w:val="000000"/>
                <w:sz w:val="20"/>
              </w:rPr>
              <w:t>
(E) аударылатын бағалы қағаздармен;</w:t>
            </w:r>
          </w:p>
          <w:p>
            <w:pPr>
              <w:spacing w:after="20"/>
              <w:ind w:left="20"/>
              <w:jc w:val="both"/>
            </w:pPr>
            <w:r>
              <w:rPr>
                <w:rFonts w:ascii="Times New Roman"/>
                <w:b w:val="false"/>
                <w:i w:val="false"/>
                <w:color w:val="000000"/>
                <w:sz w:val="20"/>
              </w:rPr>
              <w:t>
(F) құймаларды қоса алғанда, өзге де құралдармен және қаржы активтерімен сауда жасау.</w:t>
            </w:r>
          </w:p>
          <w:p>
            <w:pPr>
              <w:spacing w:after="20"/>
              <w:ind w:left="20"/>
              <w:jc w:val="both"/>
            </w:pPr>
            <w:r>
              <w:rPr>
                <w:rFonts w:ascii="Times New Roman"/>
                <w:b w:val="false"/>
                <w:i w:val="false"/>
                <w:color w:val="000000"/>
                <w:sz w:val="20"/>
              </w:rPr>
              <w:t>
(хі) Жазылуды ұйымдастыруды және бағалы қағаздарды агент ретінде орналастыруды (жария немесе жаоық жазылым арқылы) және осындай шығарылымға қатысты қызметтер көрсетуді қоса алғанда, бағалы қағаздардың барлық түрлерін шығаруға қатысу;</w:t>
            </w:r>
          </w:p>
          <w:p>
            <w:pPr>
              <w:spacing w:after="20"/>
              <w:ind w:left="20"/>
              <w:jc w:val="both"/>
            </w:pPr>
            <w:r>
              <w:rPr>
                <w:rFonts w:ascii="Times New Roman"/>
                <w:b w:val="false"/>
                <w:i w:val="false"/>
                <w:color w:val="000000"/>
                <w:sz w:val="20"/>
              </w:rPr>
              <w:t>
(XII) Ақша нарығындағы брокерлік көрсетілетін қызметтер</w:t>
            </w:r>
          </w:p>
          <w:p>
            <w:pPr>
              <w:spacing w:after="20"/>
              <w:ind w:left="20"/>
              <w:jc w:val="both"/>
            </w:pPr>
            <w:r>
              <w:rPr>
                <w:rFonts w:ascii="Times New Roman"/>
                <w:b w:val="false"/>
                <w:i w:val="false"/>
                <w:color w:val="000000"/>
                <w:sz w:val="20"/>
              </w:rPr>
              <w:t>
(хііі) Қолма-қол ақшаны басқару немесе портфельді басқару, ұжымдық инвестицияларды басқарудың барлық нысандары, зейнетақы қорларын басқару, жауапты сақтау қызметтері, депрзитарлық және сенімгерлік қызметтер сияқты активтерді басқару;</w:t>
            </w:r>
          </w:p>
          <w:p>
            <w:pPr>
              <w:spacing w:after="20"/>
              <w:ind w:left="20"/>
              <w:jc w:val="both"/>
            </w:pPr>
            <w:r>
              <w:rPr>
                <w:rFonts w:ascii="Times New Roman"/>
                <w:b w:val="false"/>
                <w:i w:val="false"/>
                <w:color w:val="000000"/>
                <w:sz w:val="20"/>
              </w:rPr>
              <w:t>
(xiv) Бағалы қағаздарды, туынды өнімдерді және басқа да айналым құжаттарын қоса алғанда, қаржы активтері бойынша өзара есеп айырысуларды және клирингтік қызметтерді жүзеге асыру;</w:t>
            </w:r>
          </w:p>
          <w:p>
            <w:pPr>
              <w:spacing w:after="20"/>
              <w:ind w:left="20"/>
              <w:jc w:val="both"/>
            </w:pPr>
            <w:r>
              <w:rPr>
                <w:rFonts w:ascii="Times New Roman"/>
                <w:b w:val="false"/>
                <w:i w:val="false"/>
                <w:color w:val="000000"/>
                <w:sz w:val="20"/>
              </w:rPr>
              <w:t>
(xv) Қаржылық ақпаратты ұсыну және беру және басқа қаржылық қызметтерді берушілердің қаржылық деректер мен тиісті бағдарламалық қамтамасыз етуді өңдеуі;</w:t>
            </w:r>
          </w:p>
          <w:p>
            <w:pPr>
              <w:spacing w:after="20"/>
              <w:ind w:left="20"/>
              <w:jc w:val="both"/>
            </w:pPr>
            <w:r>
              <w:rPr>
                <w:rFonts w:ascii="Times New Roman"/>
                <w:b w:val="false"/>
                <w:i w:val="false"/>
                <w:color w:val="000000"/>
                <w:sz w:val="20"/>
              </w:rPr>
              <w:t>
(xvi) Кредиттік есептер мен талдауды, күрделі және портфельдік салымдар мәселелері бойынша зерттеулер мен консультацияларды, компанияларды сатып алу және корпоративтік қайта құрылымдау мен стратегия мәселелері бойынша консультацияларды қоса алғанда, (v)- (xv) тармақшаларда аталған қызметтің барлық түрлері боиынша консультациялық, делдалдық және басқа да қосалқы қаржылық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астам қатысушылары бар кемінде 50 эмитенттің атаулы бағалы қағаздары иелерінің тізілімдерін жүргізу болып табылады. Бұл шара кемсітушілікке жатпайды және резиденттерге де, бейрезиденттерге де қолданылады.</w:t>
            </w:r>
          </w:p>
          <w:p>
            <w:pPr>
              <w:spacing w:after="20"/>
              <w:ind w:left="20"/>
              <w:jc w:val="both"/>
            </w:pPr>
            <w:r>
              <w:rPr>
                <w:rFonts w:ascii="Times New Roman"/>
                <w:b w:val="false"/>
                <w:i w:val="false"/>
                <w:color w:val="000000"/>
                <w:sz w:val="20"/>
              </w:rPr>
              <w:t>
Жаңа айналым құжаттарымен және қаржылық активтермен (х)(Ғ)) тармақшасымен қамтылған) сауда- саттыққа рұқсат алғаннан кейін және Ресей Федераңиясының мемлекеттік органдары белгілеген тиісті шарттарда ғана рұқсат етіледі. Бұл шектеу кемсітусіз негізде қолданылады.</w:t>
            </w:r>
          </w:p>
          <w:p>
            <w:pPr>
              <w:spacing w:after="20"/>
              <w:ind w:left="20"/>
              <w:jc w:val="both"/>
            </w:pPr>
            <w:r>
              <w:rPr>
                <w:rFonts w:ascii="Times New Roman"/>
                <w:b w:val="false"/>
                <w:i w:val="false"/>
                <w:color w:val="000000"/>
                <w:sz w:val="20"/>
              </w:rPr>
              <w:t>
Қор биржасының капиталына қатысатын бір адамның дауыстарының үлесі 20% - дан аспауға тиіс. Бұл шара кемсітушілікке жатпайды және резиденттерге де, бейрезиденттерге де қолданылады. Инвестициялық қорлардың, пайлық инвестициялық қорлардың және мемлекеттік емес зейнетақы қорларының мамандандырылған депозитарийлерінің капиталына қатысатын бейрезиденттер мен олардың үлестес түлғаларының дауыстарының үлесі 25% - дан аспауға тиіс. Бұл шара 3 жылға енгізіледі.</w:t>
            </w:r>
          </w:p>
          <w:p>
            <w:pPr>
              <w:spacing w:after="20"/>
              <w:ind w:left="20"/>
              <w:jc w:val="both"/>
            </w:pPr>
            <w:r>
              <w:rPr>
                <w:rFonts w:ascii="Times New Roman"/>
                <w:b w:val="false"/>
                <w:i w:val="false"/>
                <w:color w:val="000000"/>
                <w:sz w:val="20"/>
              </w:rPr>
              <w:t>
Сауда-саттықты ұйымдастырушы арқылы жасалған мәмілелерді орындау кезінде депозитарлық операцияларды жүзеге асыратын бағалы қағаздар нарығына кәсіби қатысушының капиталына қатысатын бейрезиденттер мен олардыц үлестес тұлғаларының дауыстарының үлесі 25% - дан аспауға тиіс.</w:t>
            </w:r>
          </w:p>
          <w:p>
            <w:pPr>
              <w:spacing w:after="20"/>
              <w:ind w:left="20"/>
              <w:jc w:val="both"/>
            </w:pPr>
            <w:r>
              <w:rPr>
                <w:rFonts w:ascii="Times New Roman"/>
                <w:b w:val="false"/>
                <w:i w:val="false"/>
                <w:color w:val="000000"/>
                <w:sz w:val="20"/>
              </w:rPr>
              <w:t>
Бағалы қағаздар нарығында клирингке Ресей Федерациясының заңды тұлғалары ғана қатыса алады. Бағалы қағаздар нарығындағы қызметтің жекелеген салаларына жалпы шетелдік қатысу квотасын бақылау, сондай-ақ бағалы қағаздар нарығына кәсіби қатысушылардың жекелеген түрлеріне қатысты шетелдік қатысу нормаларын сақтау мақсатында бейрезиденттер мен олардың үлестес түлғаларының дауыстары үлесінің үлғаюына немесе сауда-саттықты ұйымдастырушы арқылы жасалған мәмілелерді орындау кезінде тізілімді жүргізу бойынша қызметті, депозитарлық операцияларды жүзеге асыратын бейрезиденттер мен олардың үлестес түлғаларының бағалы қағаздар нарығына кәсіби қатысушылардың жарғылық капиталындағы, сондай ақ мамандандырылған депозитарийлердің жарғылық капиталындағы жиынтық үлесінің үлғаюына алып келетін барлық әрекеттерге Ресей Федерациясының уәкілетті федералдық органының алдын ала рүқсаты қажет.</w:t>
            </w:r>
          </w:p>
          <w:p>
            <w:pPr>
              <w:spacing w:after="20"/>
              <w:ind w:left="20"/>
              <w:jc w:val="both"/>
            </w:pPr>
            <w:r>
              <w:rPr>
                <w:rFonts w:ascii="Times New Roman"/>
                <w:b w:val="false"/>
                <w:i w:val="false"/>
                <w:color w:val="000000"/>
                <w:sz w:val="20"/>
              </w:rPr>
              <w:t>
Мыналарды: атаулы бағалы қағаздар иелерінің тізілімін жүргізуді;</w:t>
            </w:r>
          </w:p>
          <w:p>
            <w:pPr>
              <w:spacing w:after="20"/>
              <w:ind w:left="20"/>
              <w:jc w:val="both"/>
            </w:pPr>
            <w:r>
              <w:rPr>
                <w:rFonts w:ascii="Times New Roman"/>
                <w:b w:val="false"/>
                <w:i w:val="false"/>
                <w:color w:val="000000"/>
                <w:sz w:val="20"/>
              </w:rPr>
              <w:t>
инвестициялық қорлардың, пайлық инвестициялық қорлардың және мемлекеттік емес зейнетақы қорларының мамандандырылған депозитарийлерінің қызметін, сауда- саттықты ұйымдастыруніы арқылы жасалған мәмілелерді орындау кезінде осы Тізбеде белгіленғен мөлшерден асатын (шектеу енгізілген сәтте) депозитарлық операцияларды жүзеге асыратын бағалы қағаздар нарығына кәсіби қатысушының капиталына қатысатын бейрезиденттер мен олардың үлестес тұлғалары дауыстарының улесі осы Келісім күшіне енғенге деиін аталған қызметке лицензия алған бағалы қағаздар нарығына кәсіби қатысушының қызметін тоқтату (лицензияны кері қайтарып алу немесе лицензияны жаңғырту бас тарту) үшін негіз ретінде қаралмайды. Бағалы қағаздар нарығындағы операциялар брокерлердің делдалдығынсыз жасала алмайды. Бұл шара кемсітушілікке жатпайды және резиденттерге де, бейрезиденттерге де қолданылады.</w:t>
            </w:r>
          </w:p>
          <w:p>
            <w:pPr>
              <w:spacing w:after="20"/>
              <w:ind w:left="20"/>
              <w:jc w:val="both"/>
            </w:pPr>
            <w:r>
              <w:rPr>
                <w:rFonts w:ascii="Times New Roman"/>
                <w:b w:val="false"/>
                <w:i w:val="false"/>
                <w:color w:val="000000"/>
                <w:sz w:val="20"/>
              </w:rPr>
              <w:t>
Бағалы қағаздар нарығындағы туынды құралдармен операциялар брокедэлердің делдағынсыз жасала алмайды. Бұл шара кемсітушілікке жатпайды және резиденттерге де, бейрезиденттерге де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МЕН САЯХАТҚА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Қонақүйлер мен мейрамханалар (қоғамдық тамақтандыру кәсіпорындарын қоса алғанда) көрсететін қызметтер (СРС641, СРС 642, СРС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Жергілікті өкімет органдарының өз юрисдикңиясындағы қала құрылысы жоспарлары мен әлеуметтік- экономикалық даму бағдарламаларын ескере отырып, кемсітусіз негізде берілетіп рұқсаты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Туроператорлар ментурагенттер көрсететін қызметтер (СРС 7471)</w:t>
            </w:r>
          </w:p>
          <w:p>
            <w:pPr>
              <w:spacing w:after="20"/>
              <w:ind w:left="20"/>
              <w:jc w:val="both"/>
            </w:pPr>
            <w:r>
              <w:rPr>
                <w:rFonts w:ascii="Times New Roman"/>
                <w:b w:val="false"/>
                <w:i w:val="false"/>
                <w:color w:val="000000"/>
                <w:sz w:val="20"/>
              </w:rPr>
              <w:t>
С. Экскурсиялық қызмет көрсету бойынша көрсетілетін қызметтер (СРС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Ресей Федераңиясының коммерңиялық ұйым болып табылатын заңды тұлғасы нысанында ғана құруға рұқсат етіледі.</w:t>
            </w:r>
          </w:p>
          <w:p>
            <w:pPr>
              <w:spacing w:after="20"/>
              <w:ind w:left="20"/>
              <w:jc w:val="both"/>
            </w:pPr>
            <w:r>
              <w:rPr>
                <w:rFonts w:ascii="Times New Roman"/>
                <w:b w:val="false"/>
                <w:i w:val="false"/>
                <w:color w:val="000000"/>
                <w:sz w:val="20"/>
              </w:rPr>
              <w:t>
Шетел қатысатын коммерциялық ұйымның шетелдік қатысушысы өзінтұратын елде кемінде 5 жыл туроператор қызметін көрсету тәжірибесі бар заңды тұлға болуға тиіс.</w:t>
            </w:r>
          </w:p>
          <w:p>
            <w:pPr>
              <w:spacing w:after="20"/>
              <w:ind w:left="20"/>
              <w:jc w:val="both"/>
            </w:pPr>
            <w:r>
              <w:rPr>
                <w:rFonts w:ascii="Times New Roman"/>
                <w:b w:val="false"/>
                <w:i w:val="false"/>
                <w:color w:val="000000"/>
                <w:sz w:val="20"/>
              </w:rPr>
              <w:t>
Гидтер (ғид-аудармашылар) қызметін көрсететін жеке тұлғалар Ресей Федераңиясының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ДЕМАЛЫСТЫ, МӘДЕНИ ЖӘНЕ СПОРТТЫҚІС-ШАРАЛАРДЫ ҰЙЫМДАСТЫРУ БОЙЫНША КӨРСЕТІЛЕТІН ҚЬІЗМЕТТЕР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Ойын-сауықтар ұйымдастыру бойынша көрсетілетін қызметтер</w:t>
            </w:r>
          </w:p>
          <w:p>
            <w:pPr>
              <w:spacing w:after="20"/>
              <w:ind w:left="20"/>
              <w:jc w:val="both"/>
            </w:pPr>
            <w:r>
              <w:rPr>
                <w:rFonts w:ascii="Times New Roman"/>
                <w:b w:val="false"/>
                <w:i w:val="false"/>
                <w:color w:val="000000"/>
                <w:sz w:val="20"/>
              </w:rPr>
              <w:t>
(СРС 96191-96195) Кинотеатрларды пайдалану бойынша көрсетілетін қызметтерге ғана қатысты, басқа санаттарға енгізілмеген (көрсетілетін дыоыстау-бейнелеу қызметтерінен өзгеше) оиын- сауықты ұиымдастыру бойынша өзге де көрсетілетін қызметтер (СРС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Ақпараттық агенттіктер көрсететін қызметтер (СРС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бұқаралық ақпарат құралдарының құрылтайшылары Ресей</w:t>
            </w:r>
          </w:p>
          <w:p>
            <w:pPr>
              <w:spacing w:after="20"/>
              <w:ind w:left="20"/>
              <w:jc w:val="both"/>
            </w:pPr>
            <w:r>
              <w:rPr>
                <w:rFonts w:ascii="Times New Roman"/>
                <w:b w:val="false"/>
                <w:i w:val="false"/>
                <w:color w:val="000000"/>
                <w:sz w:val="20"/>
              </w:rPr>
              <w:t>
Федерациясының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Теңіз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порттарында халықаралық теңіз . тасымалы қызметтерін ұсынушыларға ақылға қонымды және кемсітпейтін шартгарда мынадай көрсетілетін қызметгер қолжетімді: лоцмандық алып өту (ресей туын көтеріп жүзетін астындағы кемелер үшін лоцмандық алып өту қызметтерін пайдалану міндетп емес болуы мүмкін); мұзжарғыш арқылы алып өту;</w:t>
            </w:r>
          </w:p>
          <w:p>
            <w:pPr>
              <w:spacing w:after="20"/>
              <w:ind w:left="20"/>
              <w:jc w:val="both"/>
            </w:pPr>
            <w:r>
              <w:rPr>
                <w:rFonts w:ascii="Times New Roman"/>
                <w:b w:val="false"/>
                <w:i w:val="false"/>
                <w:color w:val="000000"/>
                <w:sz w:val="20"/>
              </w:rPr>
              <w:t>
тіркеп сүйреу;</w:t>
            </w:r>
          </w:p>
          <w:p>
            <w:pPr>
              <w:spacing w:after="20"/>
              <w:ind w:left="20"/>
              <w:jc w:val="both"/>
            </w:pPr>
            <w:r>
              <w:rPr>
                <w:rFonts w:ascii="Times New Roman"/>
                <w:b w:val="false"/>
                <w:i w:val="false"/>
                <w:color w:val="000000"/>
                <w:sz w:val="20"/>
              </w:rPr>
              <w:t>
азық-түлікпен, отынмен және сумей жабдықгау;</w:t>
            </w:r>
          </w:p>
          <w:p>
            <w:pPr>
              <w:spacing w:after="20"/>
              <w:ind w:left="20"/>
              <w:jc w:val="both"/>
            </w:pPr>
            <w:r>
              <w:rPr>
                <w:rFonts w:ascii="Times New Roman"/>
                <w:b w:val="false"/>
                <w:i w:val="false"/>
                <w:color w:val="000000"/>
                <w:sz w:val="20"/>
              </w:rPr>
              <w:t>
коқыстарды жинау және балласт суынан тазарту;</w:t>
            </w:r>
          </w:p>
          <w:p>
            <w:pPr>
              <w:spacing w:after="20"/>
              <w:ind w:left="20"/>
              <w:jc w:val="both"/>
            </w:pPr>
            <w:r>
              <w:rPr>
                <w:rFonts w:ascii="Times New Roman"/>
                <w:b w:val="false"/>
                <w:i w:val="false"/>
                <w:color w:val="000000"/>
                <w:sz w:val="20"/>
              </w:rPr>
              <w:t>
порт капитаны көрсететін қызметтер;</w:t>
            </w:r>
          </w:p>
          <w:p>
            <w:pPr>
              <w:spacing w:after="20"/>
              <w:ind w:left="20"/>
              <w:jc w:val="both"/>
            </w:pPr>
            <w:r>
              <w:rPr>
                <w:rFonts w:ascii="Times New Roman"/>
                <w:b w:val="false"/>
                <w:i w:val="false"/>
                <w:color w:val="000000"/>
                <w:sz w:val="20"/>
              </w:rPr>
              <w:t>
навигациялық қолдау (маяк қызметтері, навигациялық қызметтер, радиолокациялық қондырғылары бар кемелер қызметгері</w:t>
            </w:r>
            <w:r>
              <w:rPr>
                <w:rFonts w:ascii="Times New Roman"/>
                <w:b w:val="false"/>
                <w:i w:val="false"/>
                <w:color w:val="000000"/>
                <w:vertAlign w:val="subscript"/>
              </w:rPr>
              <w:t xml:space="preserve">г </w:t>
            </w:r>
            <w:r>
              <w:rPr>
                <w:rFonts w:ascii="Times New Roman"/>
                <w:b w:val="false"/>
                <w:i w:val="false"/>
                <w:color w:val="000000"/>
                <w:sz w:val="20"/>
              </w:rPr>
              <w:t>навигация қауіпсіздігін арттыратын өзге де электрондық қосалқы құралдар мен жүйелер және т.о.);</w:t>
            </w:r>
          </w:p>
          <w:p>
            <w:pPr>
              <w:spacing w:after="20"/>
              <w:ind w:left="20"/>
              <w:jc w:val="both"/>
            </w:pPr>
            <w:r>
              <w:rPr>
                <w:rFonts w:ascii="Times New Roman"/>
                <w:b w:val="false"/>
                <w:i w:val="false"/>
                <w:color w:val="000000"/>
                <w:sz w:val="20"/>
              </w:rPr>
              <w:t>
коммуникациялық қызметтерді, су мен электр энергиясын жеткізуді қоса алғанда, кемелерді пайдалану үшін маңызды, жағалаудан көрсетілетін қызметтер;</w:t>
            </w:r>
          </w:p>
          <w:p>
            <w:pPr>
              <w:spacing w:after="20"/>
              <w:ind w:left="20"/>
              <w:jc w:val="both"/>
            </w:pPr>
            <w:r>
              <w:rPr>
                <w:rFonts w:ascii="Times New Roman"/>
                <w:b w:val="false"/>
                <w:i w:val="false"/>
                <w:color w:val="000000"/>
                <w:sz w:val="20"/>
              </w:rPr>
              <w:t>
апаттық жөндеу құралдары;</w:t>
            </w:r>
          </w:p>
          <w:p>
            <w:pPr>
              <w:spacing w:after="20"/>
              <w:ind w:left="20"/>
              <w:jc w:val="both"/>
            </w:pPr>
            <w:r>
              <w:rPr>
                <w:rFonts w:ascii="Times New Roman"/>
                <w:b w:val="false"/>
                <w:i w:val="false"/>
                <w:color w:val="000000"/>
                <w:sz w:val="20"/>
              </w:rPr>
              <w:t>
зәкір және айлаққа тоқгауға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тасымалдар үшін Ресей Федерациясының ұлттық туын көтеріп жүзетін флотты пайдаланудан басқа, каботаждык, тасымалдь қоспағанда, халықаралық тасымалдар (СРС 7211, СРС 7212)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Төмендегіпі қоспағанда, шектеулер жоқ:</w:t>
            </w:r>
          </w:p>
          <w:p>
            <w:pPr>
              <w:spacing w:after="20"/>
              <w:ind w:left="20"/>
              <w:jc w:val="both"/>
            </w:pPr>
            <w:r>
              <w:rPr>
                <w:rFonts w:ascii="Times New Roman"/>
                <w:b w:val="false"/>
                <w:i w:val="false"/>
                <w:color w:val="000000"/>
                <w:sz w:val="20"/>
              </w:rPr>
              <w:t>
тек Ресей Федераңиясының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көлігіне қосалқы қызметтер Жүктерді өңдеу боиынша көрсетілетін қызметтер</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мен пакгауздар көрсететін қызметтер (СРС 742*);</w:t>
            </w:r>
          </w:p>
          <w:p>
            <w:pPr>
              <w:spacing w:after="20"/>
              <w:ind w:left="20"/>
              <w:jc w:val="both"/>
            </w:pPr>
            <w:r>
              <w:rPr>
                <w:rFonts w:ascii="Times New Roman"/>
                <w:b w:val="false"/>
                <w:i w:val="false"/>
                <w:color w:val="000000"/>
                <w:sz w:val="20"/>
              </w:rPr>
              <w:t>
Контейнерлік станциялар мен депо көрсететін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брокерлері көрсететін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жүк көлігі- экспедиторлық агенттіктер көрсететін қызметтерЗО Теңіз агенттіктері көрсететін қызметтерді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баганында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Ішкі су көлігі көрсететін қызметтер</w:t>
            </w:r>
          </w:p>
          <w:p>
            <w:pPr>
              <w:spacing w:after="20"/>
              <w:ind w:left="20"/>
              <w:jc w:val="both"/>
            </w:pPr>
            <w:r>
              <w:rPr>
                <w:rFonts w:ascii="Times New Roman"/>
                <w:b w:val="false"/>
                <w:i w:val="false"/>
                <w:color w:val="000000"/>
                <w:sz w:val="20"/>
              </w:rPr>
              <w:t>
(f) Ішкі су көлігі көрсететін басқа қосалқы қызметтер (СРС 7459)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Әуе көлігі көрсететін қызметтер</w:t>
            </w:r>
          </w:p>
          <w:p>
            <w:pPr>
              <w:spacing w:after="20"/>
              <w:ind w:left="20"/>
              <w:jc w:val="both"/>
            </w:pPr>
            <w:r>
              <w:rPr>
                <w:rFonts w:ascii="Times New Roman"/>
                <w:b w:val="false"/>
                <w:i w:val="false"/>
                <w:color w:val="000000"/>
                <w:sz w:val="20"/>
              </w:rPr>
              <w:t>
(d) Әуе кемелеріне қызмет көрсету және жөндеу (СРС "868** бір бөлігі) тек тасымалдау қызметін көрсетпейтін уақытта әуе кемесінің бортында немесе оның бір бөлігінде қызмет көрсету және жөндеу бойынша көрсетілетін қызмет бөлігінде.</w:t>
            </w:r>
          </w:p>
          <w:p>
            <w:pPr>
              <w:spacing w:after="20"/>
              <w:ind w:left="20"/>
              <w:jc w:val="both"/>
            </w:pPr>
            <w:r>
              <w:rPr>
                <w:rFonts w:ascii="Times New Roman"/>
                <w:b w:val="false"/>
                <w:i w:val="false"/>
                <w:color w:val="000000"/>
                <w:sz w:val="20"/>
              </w:rPr>
              <w:t>
Авиатасымалдаушы (оның агенттері мен мердігерлерін қоса алғанда) өзінің меншігіндегі, жалға алған немесе пайдаланып отырған әуе кемесінің бортында жүзеге асыратын жедел қызмет көрсету, немесе жөндеу не қызмет көрсету бойынша өзге де көрсетілетін қызметке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осы Келісім күшіне енген күнге дейін құрылған Ресей Федераңиясының заңды тұлғаларының жарғылық капиталына шетелдік қатысу 25 %- дан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көрсететін қызметтерді сату және маркетингі, Шетелдік өзара есеп айырысу жүйелерін және осы жүйелердің бейтарап бланкілерімен жасалатын кез келген операцияларды қоспағанда, компьютерлік резервтеу жүйелері қызметтер</w:t>
            </w:r>
          </w:p>
          <w:p>
            <w:pPr>
              <w:spacing w:after="20"/>
              <w:ind w:left="20"/>
              <w:jc w:val="both"/>
            </w:pPr>
            <w:r>
              <w:rPr>
                <w:rFonts w:ascii="Times New Roman"/>
                <w:b w:val="false"/>
                <w:i w:val="false"/>
                <w:color w:val="000000"/>
                <w:sz w:val="20"/>
              </w:rPr>
              <w:t>
(d) Теміржолдардың инвентарлық паркінің вагондарына қызмет көрсетуден басқа, теміржол жабдықтарына техникалық қызмет көрсету және жөндеу (СРС 8868** бір оөлігі)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ортақ пайдаланылатын темір жолдардағы вагондарға қызмет көрсету осы темір жолдардың мүкәммалдық паркінің вагондарымен бірдей тәртіппен жүзеге асырылады; экспедиторлық қызметтерді ұсынушылар жүзеге асыратын темір жол көлігіне қызмет көрсету мен жөндеуге қатысты тек қана 11 Н © "Көлік агенттіктері көрсететін қызметтер" бөлімінде сипатталған шаралар қолданылады;</w:t>
            </w:r>
          </w:p>
          <w:p>
            <w:pPr>
              <w:spacing w:after="20"/>
              <w:ind w:left="20"/>
              <w:jc w:val="both"/>
            </w:pPr>
            <w:r>
              <w:rPr>
                <w:rFonts w:ascii="Times New Roman"/>
                <w:b w:val="false"/>
                <w:i w:val="false"/>
                <w:color w:val="000000"/>
                <w:sz w:val="20"/>
              </w:rPr>
              <w:t>
вагондарды жинау бойынша қызметтерді ұсынуға шекгеулі уақыт кезеңіне жасалатын темір жол шартының негізінде ғана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Теміржол көлігі корсететін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Автожол көлігі көрсететін кызметтер</w:t>
            </w:r>
          </w:p>
          <w:p>
            <w:pPr>
              <w:spacing w:after="20"/>
              <w:ind w:left="20"/>
              <w:jc w:val="both"/>
            </w:pPr>
            <w:r>
              <w:rPr>
                <w:rFonts w:ascii="Times New Roman"/>
                <w:b w:val="false"/>
                <w:i w:val="false"/>
                <w:color w:val="000000"/>
                <w:sz w:val="20"/>
              </w:rPr>
              <w:t>
(а) Жолаушылар тасымалы (СРС 7121*, 7122*);</w:t>
            </w:r>
          </w:p>
          <w:p>
            <w:pPr>
              <w:spacing w:after="20"/>
              <w:ind w:left="20"/>
              <w:jc w:val="both"/>
            </w:pPr>
            <w:r>
              <w:rPr>
                <w:rFonts w:ascii="Times New Roman"/>
                <w:b w:val="false"/>
                <w:i w:val="false"/>
                <w:color w:val="000000"/>
                <w:sz w:val="20"/>
              </w:rPr>
              <w:t>
(Ь^Жүк т^сымалы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p>
            <w:pPr>
              <w:spacing w:after="20"/>
              <w:ind w:left="20"/>
              <w:jc w:val="both"/>
            </w:pPr>
            <w:r>
              <w:rPr>
                <w:rFonts w:ascii="Times New Roman"/>
                <w:b w:val="false"/>
                <w:i w:val="false"/>
                <w:color w:val="000000"/>
                <w:sz w:val="20"/>
              </w:rPr>
              <w:t>
тасымалдауды жүзеге асыратын көлік қүралдары Ресей Федерациясының аумағында тіркелуге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Автожол көлігі жабдықтарына техникалық қызмет көрсету және жөндеу (СРС6112,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Автожол көлігіне арналған көрсетілетін қосалқы қызметтер тек: автобус станцияларына (CPC 7441*), автожол көлігіне арналған басқа да көрсетілетін қосалқы қызметтерге (СРС7449)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 шараларды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Көліктің барлық түрлеріне арналған көрсетілетін қосалқы қызметтер* (ғарыш және құбыр көлігі үшін тиісті көрсетілетін қосалқы қызметтерді қоспағанда)</w:t>
            </w:r>
          </w:p>
          <w:p>
            <w:pPr>
              <w:spacing w:after="20"/>
              <w:ind w:left="20"/>
              <w:jc w:val="both"/>
            </w:pPr>
            <w:r>
              <w:rPr>
                <w:rFonts w:ascii="Times New Roman"/>
                <w:b w:val="false"/>
                <w:i w:val="false"/>
                <w:color w:val="000000"/>
                <w:sz w:val="20"/>
              </w:rPr>
              <w:t>
(а) 11 А бөлімінде міндеттемелер қабылданған теңіз көлігі үшін жүктерді өңдеу оойынша көрсетілетін қызметтерді қоспағанда, сондай-ақ әуе және теміржол көлігін қоспағанда, жүктерді өңдеу бойынша көрсетілетін қызметтер (СРС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11 А бөлімінде міндеттемелер қабылданған теңіз көлігі үшін қоймалар мен пакгауздар көрсететін қызметтерді қоспағанда, сондай-ақ теміржол көлігі үшін қоймалар мен пакгауздар көрсететін қызметтерді қоспағанда, қоймалар мен пакгауздар көрсететін қызметтер (СРС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рүқсат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А бөлімінде міндеттемелер қабылданған теңіз көлігі ушін жүк көлігі агенттіктері көрсететін қызметтерді қоспағанда, жүк көлігі агенттіктері көрсететін қызметтер (СРС 748*)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рүқсат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Делдалдық көрсетілетін қызметтерге, көлік қүжаттамасын ресімдеу бойынша көрсетілетін қызметтерге, жүкті тексеру және өлшеу бойынша көрсетілетін кызметтерге қатысты оасқа да көрсетілетін қосалқы және қосымша көлік қызметтері (СРС 7490*)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Төмендегіні қоспағанда, шектеулер жоқ:</w:t>
            </w:r>
          </w:p>
          <w:p>
            <w:pPr>
              <w:spacing w:after="20"/>
              <w:ind w:left="20"/>
              <w:jc w:val="both"/>
            </w:pPr>
            <w:r>
              <w:rPr>
                <w:rFonts w:ascii="Times New Roman"/>
                <w:b w:val="false"/>
                <w:i w:val="false"/>
                <w:color w:val="000000"/>
                <w:sz w:val="20"/>
              </w:rPr>
              <w:t>
тек Ресей Федерациясының заңды тұлғасы нысанында құруға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көрсетілғенді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 қосымшасы</w:t>
            </w:r>
          </w:p>
        </w:tc>
      </w:tr>
    </w:tbl>
    <w:p>
      <w:pPr>
        <w:spacing w:after="0"/>
        <w:ind w:left="0"/>
        <w:jc w:val="left"/>
      </w:pPr>
      <w:r>
        <w:rPr>
          <w:rFonts w:ascii="Times New Roman"/>
          <w:b/>
          <w:i w:val="false"/>
          <w:color w:val="000000"/>
        </w:rPr>
        <w:t xml:space="preserve"> РЕСЕЙ ФЕДЕРАЦИЯСЫ "Жеке тұлғалардың уақытша қатысу ерекшеліктері" деген IV тарауға сәйкес</w:t>
      </w:r>
      <w:r>
        <w:br/>
      </w:r>
      <w:r>
        <w:rPr>
          <w:rFonts w:ascii="Times New Roman"/>
          <w:b/>
          <w:i w:val="false"/>
          <w:color w:val="000000"/>
        </w:rPr>
        <w:t>Ресей Федерациясының міндеттемелер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Ерекше міндеттемелер тізбесінде (бұдан әрі "Тізбе"):</w:t>
            </w:r>
          </w:p>
          <w:p>
            <w:pPr>
              <w:spacing w:after="20"/>
              <w:ind w:left="20"/>
              <w:jc w:val="both"/>
            </w:pPr>
            <w:r>
              <w:rPr>
                <w:rFonts w:ascii="Times New Roman"/>
                <w:b w:val="false"/>
                <w:i w:val="false"/>
                <w:color w:val="000000"/>
                <w:sz w:val="20"/>
              </w:rPr>
              <w:t>
жұлдызша (*) бөлікті білдіреді;</w:t>
            </w:r>
          </w:p>
          <w:p>
            <w:pPr>
              <w:spacing w:after="20"/>
              <w:ind w:left="20"/>
              <w:jc w:val="both"/>
            </w:pPr>
            <w:r>
              <w:rPr>
                <w:rFonts w:ascii="Times New Roman"/>
                <w:b w:val="false"/>
                <w:i w:val="false"/>
                <w:color w:val="000000"/>
                <w:sz w:val="20"/>
              </w:rPr>
              <w:t>
көрсетілетін қызметтер секторларына/кіші секторларына қатысты жақшада көрсетілген СРС кодтары Б¥¥-ның Негізгі өнімнің уақытша Жіктеуішіне сілтемелер болып табылады (Statistical Papers Series М No. 77, Provisional Central Product Classification, Department of International Economics and Social Affairs, Statistical Office of the United Nations, New York, 1991). (**) белгілі бір көрсетілетін қызмет тиісті CPC кодымен қамтылған қызмет түрлерінің жалпы қатарының бір бөлігін ғана құрайтынын көрсетеді (MTN.GNS/W/120-да көрсетілғендей);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 осы Келісімнің басқа Тараптарының жеке тұлғаларының мынадай санаттарының Ресей Федерациясының аумағына уақытша кіруіне және болуына эсер ететін шараларға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бірінің заңнамасына сэйкес осындай Тараптың азаматтары болып табылатын, Ресей Федерациясына уақытша кіретін және болатын және Ресей Федерациясының аумағында инвестицияларды жүзеге асырып жатқан немесе жүзеге асырған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Фирмаішілік ауыстырулар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бірінің заңнамасына сэйкес осындай Тараптың азаматтары болып табылатын және мынадай мақсаттармен Ресей Федераңиясында уақытша болатын жеке тұлғалар: Ресей Федерациясының аумағында құру арқылы көрсетілетін қызметтерді ұсыну, егер мундай жеке тұлғалар "негізгі персонал" санатына жатса, шетелдік коммерциялық ұиым ұиымдық-қүқықтық қүру нысанындағы штатқа мыналарға:</w:t>
            </w:r>
          </w:p>
          <w:p>
            <w:pPr>
              <w:spacing w:after="20"/>
              <w:ind w:left="20"/>
              <w:jc w:val="both"/>
            </w:pPr>
            <w:r>
              <w:rPr>
                <w:rFonts w:ascii="Times New Roman"/>
                <w:b w:val="false"/>
                <w:i w:val="false"/>
                <w:color w:val="000000"/>
                <w:sz w:val="20"/>
              </w:rPr>
              <w:t>
Ресей Федераңиясының аумағында белғіленген тәртіппен тіркелген, қүрылтай құжаттарына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қызмет көрсетуді жүзеге асыратын және шетелдік коммерңиялық ұйымның (бұдан әрі - шетелдік коммерциялық ұйымның еншілес ұйымы) еншілес ұйымы (еншілес қоғамы) болып табылатын заңды тұлғаға;</w:t>
            </w:r>
          </w:p>
          <w:p>
            <w:pPr>
              <w:spacing w:after="20"/>
              <w:ind w:left="20"/>
              <w:jc w:val="both"/>
            </w:pPr>
            <w:r>
              <w:rPr>
                <w:rFonts w:ascii="Times New Roman"/>
                <w:b w:val="false"/>
                <w:i w:val="false"/>
                <w:color w:val="000000"/>
                <w:sz w:val="20"/>
              </w:rPr>
              <w:t>
шетелдік коммерциялық ұйымның филиалына;</w:t>
            </w:r>
          </w:p>
          <w:p>
            <w:pPr>
              <w:spacing w:after="20"/>
              <w:ind w:left="20"/>
              <w:jc w:val="both"/>
            </w:pPr>
            <w:r>
              <w:rPr>
                <w:rFonts w:ascii="Times New Roman"/>
                <w:b w:val="false"/>
                <w:i w:val="false"/>
                <w:color w:val="000000"/>
                <w:sz w:val="20"/>
              </w:rPr>
              <w:t>
шетелдік коммерциялық үйымның өкілдігіне уақытша жібереді.</w:t>
            </w:r>
          </w:p>
          <w:p>
            <w:pPr>
              <w:spacing w:after="20"/>
              <w:ind w:left="20"/>
              <w:jc w:val="both"/>
            </w:pPr>
            <w:r>
              <w:rPr>
                <w:rFonts w:ascii="Times New Roman"/>
                <w:b w:val="false"/>
                <w:i w:val="false"/>
                <w:color w:val="000000"/>
                <w:sz w:val="20"/>
              </w:rPr>
              <w:t>
"Негізгі персонал" санатына мыналар жатады:</w:t>
            </w:r>
          </w:p>
          <w:p>
            <w:pPr>
              <w:spacing w:after="20"/>
              <w:ind w:left="20"/>
              <w:jc w:val="both"/>
            </w:pPr>
            <w:r>
              <w:rPr>
                <w:rFonts w:ascii="Times New Roman"/>
                <w:b w:val="false"/>
                <w:i w:val="false"/>
                <w:color w:val="000000"/>
                <w:sz w:val="20"/>
              </w:rPr>
              <w:t>
1.      Шетелдік коммерциялық ұйымның өкілдігінде - м ідетін атқару өкілдік қызметіне басшылықты және үйлестіруді жүзеге асыруды көздейтін лауазымды алмастыратын жеке тұлғалар (өкілдік басшысының лауазымын қоса алғанда);</w:t>
            </w:r>
          </w:p>
          <w:p>
            <w:pPr>
              <w:spacing w:after="20"/>
              <w:ind w:left="20"/>
              <w:jc w:val="both"/>
            </w:pPr>
            <w:r>
              <w:rPr>
                <w:rFonts w:ascii="Times New Roman"/>
                <w:b w:val="false"/>
                <w:i w:val="false"/>
                <w:color w:val="000000"/>
                <w:sz w:val="20"/>
              </w:rPr>
              <w:t>
шетелдік коммерциялык ұйымның филиалында немесе еншілес үйымында - мыналарды алмастыратын жеке тұлғалар:</w:t>
            </w:r>
          </w:p>
          <w:p>
            <w:pPr>
              <w:spacing w:after="20"/>
              <w:ind w:left="20"/>
              <w:jc w:val="both"/>
            </w:pPr>
            <w:r>
              <w:rPr>
                <w:rFonts w:ascii="Times New Roman"/>
                <w:b w:val="false"/>
                <w:i w:val="false"/>
                <w:color w:val="000000"/>
                <w:sz w:val="20"/>
              </w:rPr>
              <w:t>
шетелдік коммерциялық ұйымның филиалы не еншілес ұйымы басшысының лауазымдары; жіберілген шетелдік азаматтар Ресей Федерациясының аумағында қызмет көрсету бойынша еңбек қызметін жүзеге асыратын, жоғары біліктілігі және (немесе) осы филиалдардың немесе шетелдік коммерциялық ұйымның еншілес ұйымдарының қызмет көрсетуі үшін қажетті айрықша білімі болған жағдайда, өзге де лауазымдар.</w:t>
            </w:r>
          </w:p>
          <w:p>
            <w:pPr>
              <w:spacing w:after="20"/>
              <w:ind w:left="20"/>
              <w:jc w:val="both"/>
            </w:pPr>
            <w:r>
              <w:rPr>
                <w:rFonts w:ascii="Times New Roman"/>
                <w:b w:val="false"/>
                <w:i w:val="false"/>
                <w:color w:val="000000"/>
                <w:sz w:val="20"/>
              </w:rPr>
              <w:t>
2.      Мүндай шетелдік азаматтар Ресей Федерациясына жіберілгенге дейінгі кезеңде кем дегенде бір жыл бойы оларды жіберетін шетелдік коммерциялық ұйымда жалдамалы еңбек қызметін жүзеге асырған.</w:t>
            </w:r>
          </w:p>
          <w:p>
            <w:pPr>
              <w:spacing w:after="20"/>
              <w:ind w:left="20"/>
              <w:jc w:val="both"/>
            </w:pPr>
            <w:r>
              <w:rPr>
                <w:rFonts w:ascii="Times New Roman"/>
                <w:b w:val="false"/>
                <w:i w:val="false"/>
                <w:color w:val="000000"/>
                <w:sz w:val="20"/>
              </w:rPr>
              <w:t>
Өкілдіктің басшысын (жетекшісін) қоса алғанда, өкілдіктің жалпы штаты 5 штаттық бірліктен аспауға тиіс, банктік көрсетілетін қызметтер секторында - 2 штаттық бірліктен аспауға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Іскерілік мақсатпен келушілер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бірінің заңнамасына сәйкес осындай Тараптың азаматтары болып табылатын және осындай Тараптың көрсетілетін қызметтерді берушісінің мүдделерін осындай көрсетілетін қызметтерді беруге байланысты келіссөздерде білдіру немесе осындай екінші Тараптың аумағында қүру мақсатында Ресей Федераңиясында уақытша болатын жеке тұлғалар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барлық секторлар / кіші секторлар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мемлекеттік қолдаудың өзге де нысандары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Жермен жүргізілетін операңиялар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жерлеріне және шекара маңындағы жерлерге шетелдік меншікке тыиым салынады және басқа жер түрлеріне қатысты шектелуі мүмкін. Жер учаскелерін жалға алуға 49 жылға дейінгі кезеңге рұқсат етіледі (ұзартылуы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Байырға саны аз халықтар мен шағын этникалық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Байырғы дәстүрлі өмір сүріп жатқан және шаруашылық қызметі жерлеріне пайдаланудың байырғы саны аз халықтар және шағын этникалық топтармен арнайы режим белгіленуі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ресурстарды барлауға, иғеруге және өндіруге қатысты өнімді белу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белу туралы келісімді іске асыруға тартылған барлық жалдамалы персоналдың кем дегенде 80 %-ы Ресей Федерациясының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міндеттемелер қабылданбайды: Фирмаішілік ауыстырулар (ІСТ). Фирмаішілік ауыстыруға қатысты Ресей Федерациясының азаматтары болып табылмайтын және:</w:t>
            </w:r>
          </w:p>
          <w:p>
            <w:pPr>
              <w:spacing w:after="20"/>
              <w:ind w:left="20"/>
              <w:jc w:val="both"/>
            </w:pPr>
            <w:r>
              <w:rPr>
                <w:rFonts w:ascii="Times New Roman"/>
                <w:b w:val="false"/>
                <w:i w:val="false"/>
                <w:color w:val="000000"/>
                <w:sz w:val="20"/>
              </w:rPr>
              <w:t>
А. Ресей Федерациясының аумағында құру арқылы көрсетілетін қызметтерді беру ұсыну мақсатымен кіретін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 шараларды қоспағанда және мынадай жағдайларда міндеттемелер қабылданбайды:</w:t>
            </w:r>
          </w:p>
          <w:p>
            <w:pPr>
              <w:spacing w:after="20"/>
              <w:ind w:left="20"/>
              <w:jc w:val="both"/>
            </w:pPr>
            <w:r>
              <w:rPr>
                <w:rFonts w:ascii="Times New Roman"/>
                <w:b w:val="false"/>
                <w:i w:val="false"/>
                <w:color w:val="000000"/>
                <w:sz w:val="20"/>
              </w:rPr>
              <w:t>
Ресей Федерациясында уақытша немесе тұрақты тұратын және кәсіби бухгалтердің ресейлік біліктілік сертификаты бар жеке тұлғалар ғана бас бухгалтер немесе бас бухғалтердің міндетін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уақытша кіру және болу мерзімі аталған жеке тұлғалар:</w:t>
            </w:r>
          </w:p>
          <w:p>
            <w:pPr>
              <w:spacing w:after="20"/>
              <w:ind w:left="20"/>
              <w:jc w:val="both"/>
            </w:pPr>
            <w:r>
              <w:rPr>
                <w:rFonts w:ascii="Times New Roman"/>
                <w:b w:val="false"/>
                <w:i w:val="false"/>
                <w:color w:val="000000"/>
                <w:sz w:val="20"/>
              </w:rPr>
              <w:t>
негізгі персонал ретінде қарастырылған;</w:t>
            </w:r>
          </w:p>
          <w:p>
            <w:pPr>
              <w:spacing w:after="20"/>
              <w:ind w:left="20"/>
              <w:jc w:val="both"/>
            </w:pPr>
            <w:r>
              <w:rPr>
                <w:rFonts w:ascii="Times New Roman"/>
                <w:b w:val="false"/>
                <w:i w:val="false"/>
                <w:color w:val="000000"/>
                <w:sz w:val="20"/>
              </w:rPr>
              <w:t>
практикада      Ресей</w:t>
            </w:r>
          </w:p>
          <w:p>
            <w:pPr>
              <w:spacing w:after="20"/>
              <w:ind w:left="20"/>
              <w:jc w:val="both"/>
            </w:pPr>
            <w:r>
              <w:rPr>
                <w:rFonts w:ascii="Times New Roman"/>
                <w:b w:val="false"/>
                <w:i w:val="false"/>
                <w:color w:val="000000"/>
                <w:sz w:val="20"/>
              </w:rPr>
              <w:t>
Федерациясының      аумағында</w:t>
            </w:r>
          </w:p>
          <w:p>
            <w:pPr>
              <w:spacing w:after="20"/>
              <w:ind w:left="20"/>
              <w:jc w:val="both"/>
            </w:pPr>
            <w:r>
              <w:rPr>
                <w:rFonts w:ascii="Times New Roman"/>
                <w:b w:val="false"/>
                <w:i w:val="false"/>
                <w:color w:val="000000"/>
                <w:sz w:val="20"/>
              </w:rPr>
              <w:t>
тиісті қызметтерді көрсетуге тартылған, осы ішкі ауыстыруды жүзеге      асыратын      екінші</w:t>
            </w:r>
          </w:p>
          <w:p>
            <w:pPr>
              <w:spacing w:after="20"/>
              <w:ind w:left="20"/>
              <w:jc w:val="both"/>
            </w:pPr>
            <w:r>
              <w:rPr>
                <w:rFonts w:ascii="Times New Roman"/>
                <w:b w:val="false"/>
                <w:i w:val="false"/>
                <w:color w:val="000000"/>
                <w:sz w:val="20"/>
              </w:rPr>
              <w:t>
Тараптың еншілес, тәуелді компаниясы немесе заңды тұлғасының филиалы нысанында Ресей      Федерациясының</w:t>
            </w:r>
          </w:p>
          <w:p>
            <w:pPr>
              <w:spacing w:after="20"/>
              <w:ind w:left="20"/>
              <w:jc w:val="both"/>
            </w:pPr>
            <w:r>
              <w:rPr>
                <w:rFonts w:ascii="Times New Roman"/>
                <w:b w:val="false"/>
                <w:i w:val="false"/>
                <w:color w:val="000000"/>
                <w:sz w:val="20"/>
              </w:rPr>
              <w:t>
аумағында құрылған ұйымдық- құқықтық құру нысанына уақытша ауыстырылған;</w:t>
            </w:r>
          </w:p>
          <w:p>
            <w:pPr>
              <w:spacing w:after="20"/>
              <w:ind w:left="20"/>
              <w:jc w:val="both"/>
            </w:pPr>
            <w:r>
              <w:rPr>
                <w:rFonts w:ascii="Times New Roman"/>
                <w:b w:val="false"/>
                <w:i w:val="false"/>
                <w:color w:val="000000"/>
                <w:sz w:val="20"/>
              </w:rPr>
              <w:t>
фирмаішілік ауысу алдындағы кезең ішінде аталған жеке тұлғалар осы фирмаішілік ауыстыруды жүзеге асыратын екінші      Тараптың      заңды</w:t>
            </w:r>
          </w:p>
          <w:p>
            <w:pPr>
              <w:spacing w:after="20"/>
              <w:ind w:left="20"/>
              <w:jc w:val="both"/>
            </w:pPr>
            <w:r>
              <w:rPr>
                <w:rFonts w:ascii="Times New Roman"/>
                <w:b w:val="false"/>
                <w:i w:val="false"/>
                <w:color w:val="000000"/>
                <w:sz w:val="20"/>
              </w:rPr>
              <w:t>
тұлғасында кемінде 1 жыл жалдамалы қызметте болған жағдайда, 3 жылға дейін (ұзарту мүмкіндігімен) белгіленеді.</w:t>
            </w:r>
          </w:p>
          <w:p>
            <w:pPr>
              <w:spacing w:after="20"/>
              <w:ind w:left="20"/>
              <w:jc w:val="both"/>
            </w:pPr>
            <w:r>
              <w:rPr>
                <w:rFonts w:ascii="Times New Roman"/>
                <w:b w:val="false"/>
                <w:i w:val="false"/>
                <w:color w:val="000000"/>
                <w:sz w:val="20"/>
              </w:rPr>
              <w:t>
(Ь) Ресей Федерациясының аумағында өк і/ к ету арқылы осы фирмаішілік ауыстыруды жүзеге асыратын екінші Тараптың заңды гұлғасының мүдделерін білдіру мақсатымен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қызметін атқара алады</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кіретін жеке тұлғалардың уақытша кіру және оолу мерзімі аталған жеке тұлғалар: өкілдік басшысы лауазымын атқарған немесе осы фирмаішілік ауыстыруды жүзеге асыратын екінші Тараптың заңды тұлғасы өкілдігінің аға менеджерлері ретінде жұмыс істеген;</w:t>
            </w:r>
          </w:p>
          <w:p>
            <w:pPr>
              <w:spacing w:after="20"/>
              <w:ind w:left="20"/>
              <w:jc w:val="both"/>
            </w:pPr>
            <w:r>
              <w:rPr>
                <w:rFonts w:ascii="Times New Roman"/>
                <w:b w:val="false"/>
                <w:i w:val="false"/>
                <w:color w:val="000000"/>
                <w:sz w:val="20"/>
              </w:rPr>
              <w:t>
Ресей Федерациясындағы өкілдікке уақытша ауыстырылған;</w:t>
            </w:r>
          </w:p>
          <w:p>
            <w:pPr>
              <w:spacing w:after="20"/>
              <w:ind w:left="20"/>
              <w:jc w:val="both"/>
            </w:pPr>
            <w:r>
              <w:rPr>
                <w:rFonts w:ascii="Times New Roman"/>
                <w:b w:val="false"/>
                <w:i w:val="false"/>
                <w:color w:val="000000"/>
                <w:sz w:val="20"/>
              </w:rPr>
              <w:t>
ауысу алдындағы кезең ішінде осы фирмаішілік ауыстыруды жүзеге асыратын екінші Тараптың заңды тұлғасында кемінде 1 жыл жалдамалы қызметте болған жағдайда, ең ұзағы 3 жылға дейін (ұзарту мүмкіндігімен) белгіленеді.</w:t>
            </w:r>
          </w:p>
          <w:p>
            <w:pPr>
              <w:spacing w:after="20"/>
              <w:ind w:left="20"/>
              <w:jc w:val="both"/>
            </w:pPr>
            <w:r>
              <w:rPr>
                <w:rFonts w:ascii="Times New Roman"/>
                <w:b w:val="false"/>
                <w:i w:val="false"/>
                <w:color w:val="000000"/>
                <w:sz w:val="20"/>
              </w:rPr>
              <w:t>
Өкілдікке фирмаішілік ауысуға қатысты жеке тұлғалардың (өкілдік басшысын қоса алғанда) жалпы саны 5-тен аспауға тиіс; ал банк қызметіне қатысты - екеуден аспауға тиіс.</w:t>
            </w:r>
          </w:p>
          <w:p>
            <w:pPr>
              <w:spacing w:after="20"/>
              <w:ind w:left="20"/>
              <w:jc w:val="both"/>
            </w:pPr>
            <w:r>
              <w:rPr>
                <w:rFonts w:ascii="Times New Roman"/>
                <w:b w:val="false"/>
                <w:i w:val="false"/>
                <w:color w:val="000000"/>
                <w:sz w:val="20"/>
              </w:rPr>
              <w:t>
Бұл тұрғыда "негізгі персонал" жеке тұлғалардың мынадай санаттарын білдіреді: көрсетілген ұйымдық-құқықтық құрылу нысанында (тәуелді, еншілес компания немесе филиал) жоғары лауазымдарда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бірінші кезекте осындай ұйымдық-құқықгық құру нысанын басқаруды жалпы бақылау арқылы жүзеге асыратын немесе негізінен директорлар кеңесінен, акңионерлерден немесе оларға теңестірілгендерден нұсқаулар алатын адамдар;</w:t>
            </w:r>
          </w:p>
          <w:p>
            <w:pPr>
              <w:spacing w:after="20"/>
              <w:ind w:left="20"/>
              <w:jc w:val="both"/>
            </w:pPr>
            <w:r>
              <w:rPr>
                <w:rFonts w:ascii="Times New Roman"/>
                <w:b w:val="false"/>
                <w:i w:val="false"/>
                <w:color w:val="000000"/>
                <w:sz w:val="20"/>
              </w:rPr>
              <w:t>
көрсетілген ұйымдық-құқықтық құрылу нысанында (еншілес, тәуелді компания немесе филиал) жұмыс істейтін және біліктілік деңгейі жоғары және/немесе осындай ұйымдық-құқықтық құрылу нысанында қызметтер көрсету үшін қажетті айрықша білімі бар адамдар.</w:t>
            </w:r>
          </w:p>
          <w:p>
            <w:pPr>
              <w:spacing w:after="20"/>
              <w:ind w:left="20"/>
              <w:jc w:val="both"/>
            </w:pPr>
            <w:r>
              <w:rPr>
                <w:rFonts w:ascii="Times New Roman"/>
                <w:b w:val="false"/>
                <w:i w:val="false"/>
                <w:color w:val="000000"/>
                <w:sz w:val="20"/>
              </w:rPr>
              <w:t>
Ресей Федерациясында уақытша немесе тұрақты тұратын және Ресей Федерациясының заңнамасында көзделген талаптарға сәйкес келетін жеке тұлға ғана бас бухгалтер немесе бухгалтерлік есеп жүргізу жүктелген өзге лауазымды тұлга қызметін атқара алады.</w:t>
            </w:r>
          </w:p>
          <w:p>
            <w:pPr>
              <w:spacing w:after="20"/>
              <w:ind w:left="20"/>
              <w:jc w:val="both"/>
            </w:pPr>
            <w:r>
              <w:rPr>
                <w:rFonts w:ascii="Times New Roman"/>
                <w:b w:val="false"/>
                <w:i w:val="false"/>
                <w:color w:val="000000"/>
                <w:sz w:val="20"/>
              </w:rPr>
              <w:t>
В. Іскерлік мақсатпен келушілер (BV). Ресей Федерациясының аумағында толық 90 күн болу мерзімі: көрсетілетін қызметтерді ұсыну жөніндегі келіссөздерде Тараптың көрсетілетін кызметтерді берушісін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Тараптың көрсетілетін қызметтерді берушісін құру (осы міндеттемелердің А тармағында көрсетілген) мақсатында осындай кіруге және болуға сұрау салған, Ресей азаматтары болып табылмайтын жеке тұлғалардың Ресей Федераңиясының аумағына уақытша кіруіне және болуына қатысты белгіленғен.</w:t>
            </w:r>
          </w:p>
          <w:p>
            <w:pPr>
              <w:spacing w:after="20"/>
              <w:ind w:left="20"/>
              <w:jc w:val="both"/>
            </w:pPr>
            <w:r>
              <w:rPr>
                <w:rFonts w:ascii="Times New Roman"/>
                <w:b w:val="false"/>
                <w:i w:val="false"/>
                <w:color w:val="000000"/>
                <w:sz w:val="20"/>
              </w:rPr>
              <w:t>
Аталған адамдар мұндай көрсетілетін қызметтерді тікелей ұсынумен айналыспауға және бұл көрсетілетін қызметтерді өздері ұсынбауға тиіс.</w:t>
            </w:r>
          </w:p>
          <w:p>
            <w:pPr>
              <w:spacing w:after="20"/>
              <w:ind w:left="20"/>
              <w:jc w:val="both"/>
            </w:pPr>
            <w:r>
              <w:rPr>
                <w:rFonts w:ascii="Times New Roman"/>
                <w:b w:val="false"/>
                <w:i w:val="false"/>
                <w:color w:val="000000"/>
                <w:sz w:val="20"/>
              </w:rPr>
              <w:t>
С. Виза алуды талап етпейтін тәртіппен Ресей Федераңиясына келген Тарап инвесторының Ресей Федерациясының аумағында уақытша болу мерзімі Ресей Федерациясының заңнамасында көзделген жағдайларды қоспағанда, сондай- ақ егер мұндай мерзім Ресей Федерациясының заңнамасына сәйкес ұзартылмаған жағдайда, 180 тәулік әрбіо кезең ішінде жиынтығында 90 тәуліктен аспауы керек. Бұлретте мүндай инвестордың Ресеи Федерациясында уақытша болуының үздіксіз мерзімі 90 күннен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СЕКТОРЛЫҚ МІНҚДЕТТЕМЕЛЕР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 Аудиторлық көрсетілетін қызметтерге қатысты аудит және бухгалтерлік есеп (СРС 862*) (бухгалтерлік көрсе: летін қызметтерден басқа</w:t>
            </w:r>
            <w:r>
              <w:rPr>
                <w:rFonts w:ascii="Times New Roman"/>
                <w:b w:val="false"/>
                <w:i w:val="false"/>
                <w:color w:val="000000"/>
                <w:vertAlign w:val="superscript"/>
              </w:rPr>
              <w:t>2</w:t>
            </w:r>
            <w:r>
              <w:rPr>
                <w:rFonts w:ascii="Times New Roman"/>
                <w:b w:val="false"/>
                <w:i w:val="false"/>
                <w:color w:val="000000"/>
                <w:sz w:val="20"/>
              </w:rPr>
              <w:t>, СРС 86211 және 86212*)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міндетгемелер" деген I бөлікте көрсетілгендерден басқа, сондай-ақ мынадай жағдайларда міндеттемелер қабылданбайды: шетелдік тұлға басқаратын аудиторлық ұйымның кем дегенде 75%-ын Ресеи Федерациясының азаматтары құрауға тиіс;</w:t>
            </w:r>
          </w:p>
          <w:p>
            <w:pPr>
              <w:spacing w:after="20"/>
              <w:ind w:left="20"/>
              <w:jc w:val="both"/>
            </w:pPr>
            <w:r>
              <w:rPr>
                <w:rFonts w:ascii="Times New Roman"/>
                <w:b w:val="false"/>
                <w:i w:val="false"/>
                <w:color w:val="000000"/>
                <w:sz w:val="20"/>
              </w:rPr>
              <w:t>
заңды тұлғаның аудиторлық біліктілік аттестаты бар қызметкерлері ғана аудитор бола алады;</w:t>
            </w:r>
          </w:p>
          <w:p>
            <w:pPr>
              <w:spacing w:after="20"/>
              <w:ind w:left="20"/>
              <w:jc w:val="both"/>
            </w:pPr>
            <w:r>
              <w:rPr>
                <w:rFonts w:ascii="Times New Roman"/>
                <w:b w:val="false"/>
                <w:i w:val="false"/>
                <w:color w:val="000000"/>
                <w:sz w:val="20"/>
              </w:rPr>
              <w:t>
аттестаттау рәсіміне экономикалық немесе заңгерлік мамандық бойынша соңғы 5 жылдан кемінде : жыл жұмыс өтілі бар адамдар ғана жіберіледі;</w:t>
            </w:r>
          </w:p>
          <w:p>
            <w:pPr>
              <w:spacing w:after="20"/>
              <w:ind w:left="20"/>
              <w:jc w:val="both"/>
            </w:pPr>
            <w:r>
              <w:rPr>
                <w:rFonts w:ascii="Times New Roman"/>
                <w:b w:val="false"/>
                <w:i w:val="false"/>
                <w:color w:val="000000"/>
                <w:sz w:val="20"/>
              </w:rPr>
              <w:t>
аудиторлық қызметті жүзеге асыратын адамдар аудиторлық қызметпен оайланысты емес қандаг да бір өзге кәсіпкерлік қызметпен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сондай-ақ мынадай жағдайларда міндеттемелер қабылданбайды:</w:t>
            </w:r>
          </w:p>
          <w:p>
            <w:pPr>
              <w:spacing w:after="20"/>
              <w:ind w:left="20"/>
              <w:jc w:val="both"/>
            </w:pPr>
            <w:r>
              <w:rPr>
                <w:rFonts w:ascii="Times New Roman"/>
                <w:b w:val="false"/>
                <w:i w:val="false"/>
                <w:color w:val="000000"/>
                <w:sz w:val="20"/>
              </w:rPr>
              <w:t>
аудиторлық ұйым штатының кем дегенде 50%-ын Ресей Федерациясында тұрақты тұратын адамдар құрауға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деғен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сондай-ақ мынадай жағдайларда міндеттемелер қабылданбайды: Ресей Федерациясының аумағынд; уақытша немесе тұрақты тұратын адамдар ғана бухгалтерлік есеп саласында қызмет көрсететін ұйымның басшысы қызметін атқара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 Медицина және стоматология саласындағы көрсетілетін қызметтер (СРС 93121*,93122*,93123*)</w:t>
            </w:r>
          </w:p>
          <w:p>
            <w:pPr>
              <w:spacing w:after="20"/>
              <w:ind w:left="20"/>
              <w:jc w:val="both"/>
            </w:pPr>
            <w:r>
              <w:rPr>
                <w:rFonts w:ascii="Times New Roman"/>
                <w:b w:val="false"/>
                <w:i w:val="false"/>
                <w:color w:val="000000"/>
                <w:sz w:val="20"/>
              </w:rPr>
              <w:t>
(і) Медбикелер, күтушілер, физиотерапевтер және орта медицина қызметкерлері көрсететін қызметтер (СРС 93191*)</w:t>
            </w:r>
          </w:p>
          <w:p>
            <w:pPr>
              <w:spacing w:after="20"/>
              <w:ind w:left="20"/>
              <w:jc w:val="both"/>
            </w:pPr>
            <w:r>
              <w:rPr>
                <w:rFonts w:ascii="Times New Roman"/>
                <w:b w:val="false"/>
                <w:i w:val="false"/>
                <w:color w:val="000000"/>
                <w:sz w:val="20"/>
              </w:rPr>
              <w:t>
Мыналарды қоспағанда: психикасының бұзылуынан зардап шегетін және қоғамға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іс-әрекеттер жасаған адамдарға қатысты медициналық сипаттағы мәжбүрлеу шаралары;</w:t>
            </w:r>
          </w:p>
          <w:p>
            <w:pPr>
              <w:spacing w:after="20"/>
              <w:ind w:left="20"/>
              <w:jc w:val="both"/>
            </w:pPr>
            <w:r>
              <w:rPr>
                <w:rFonts w:ascii="Times New Roman"/>
                <w:b w:val="false"/>
                <w:i w:val="false"/>
                <w:color w:val="000000"/>
                <w:sz w:val="20"/>
              </w:rPr>
              <w:t>
нашақорлықпен сырқаттанушыларды емдеу; құқықгық жауаптылықты (сот- медиңиналық, сот-</w:t>
            </w:r>
          </w:p>
          <w:p>
            <w:pPr>
              <w:spacing w:after="20"/>
              <w:ind w:left="20"/>
              <w:jc w:val="both"/>
            </w:pPr>
            <w:r>
              <w:rPr>
                <w:rFonts w:ascii="Times New Roman"/>
                <w:b w:val="false"/>
                <w:i w:val="false"/>
                <w:color w:val="000000"/>
                <w:sz w:val="20"/>
              </w:rPr>
              <w:t>
психиатриялық, әскери- дәрігерлік сараптама) белгілеу үшін мемлекеттік жәрдемақылар төлеуге (аутопсия, тұрақты немесе уақытша еңбекке жарамсыздықгы анықтау) қажетті сараптамалардың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Кәсіпкерлік қызметпен байланысты өзге де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Тергеп-тексерулер және қауіпсіздікті қамтамасыз ету (СРС 873*), мыналарды қоспағанда:</w:t>
            </w:r>
          </w:p>
          <w:p>
            <w:pPr>
              <w:spacing w:after="20"/>
              <w:ind w:left="20"/>
              <w:jc w:val="both"/>
            </w:pPr>
            <w:r>
              <w:rPr>
                <w:rFonts w:ascii="Times New Roman"/>
                <w:b w:val="false"/>
                <w:i w:val="false"/>
                <w:color w:val="000000"/>
                <w:sz w:val="20"/>
              </w:rPr>
              <w:t>
бағалы қағаздарды инкассациялау және сақтауға салу, тасымалдау және т. о. бойынша көрсетілетін қызметтер (СРС 87304) тергеп-тексеру жүргізу боиынша көрсетілетін қызметтер (СРС 87301) дабылды бақылау бойынша көрсетілетін қызметтер (СРС 87303)</w:t>
            </w:r>
          </w:p>
          <w:p>
            <w:pPr>
              <w:spacing w:after="20"/>
              <w:ind w:left="20"/>
              <w:jc w:val="both"/>
            </w:pPr>
            <w:r>
              <w:rPr>
                <w:rFonts w:ascii="Times New Roman"/>
                <w:b w:val="false"/>
                <w:i w:val="false"/>
                <w:color w:val="000000"/>
                <w:sz w:val="20"/>
              </w:rPr>
              <w:t>
және басқа да көрсетілетін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(СРС 87309)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САЛАСЫНДАҒЫ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Курьерлік көрсетілетін қызметтер (СРС 7512*)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мыналарға қатысты: жолданған бандерольдер мен сәлемдемелерді өңдеу</w:t>
            </w:r>
            <w:r>
              <w:rPr>
                <w:rFonts w:ascii="Times New Roman"/>
                <w:b w:val="false"/>
                <w:i w:val="false"/>
                <w:color w:val="000000"/>
                <w:vertAlign w:val="superscript"/>
              </w:rPr>
              <w:t xml:space="preserve">3 </w:t>
            </w:r>
            <w:r>
              <w:rPr>
                <w:rFonts w:ascii="Times New Roman"/>
                <w:b w:val="false"/>
                <w:i w:val="false"/>
                <w:color w:val="000000"/>
                <w:sz w:val="20"/>
              </w:rPr>
              <w:t>(кітаптар мен каталогтарды қоса алғанда);</w:t>
            </w:r>
          </w:p>
          <w:p>
            <w:pPr>
              <w:spacing w:after="20"/>
              <w:ind w:left="20"/>
              <w:jc w:val="both"/>
            </w:pPr>
            <w:r>
              <w:rPr>
                <w:rFonts w:ascii="Times New Roman"/>
                <w:b w:val="false"/>
                <w:i w:val="false"/>
                <w:color w:val="000000"/>
                <w:sz w:val="20"/>
              </w:rPr>
              <w:t>
жолданған баспа өнімдерін өңдеу</w:t>
            </w:r>
            <w:r>
              <w:rPr>
                <w:rFonts w:ascii="Times New Roman"/>
                <w:b w:val="false"/>
                <w:i w:val="false"/>
                <w:color w:val="000000"/>
                <w:vertAlign w:val="superscript"/>
              </w:rPr>
              <w:t>6</w:t>
            </w:r>
            <w:r>
              <w:rPr>
                <w:rFonts w:ascii="Times New Roman"/>
                <w:b w:val="false"/>
                <w:i w:val="false"/>
                <w:color w:val="000000"/>
                <w:sz w:val="20"/>
              </w:rPr>
              <w:t xml:space="preserve"> (журналдар, газеттер, мерзімді оасылымдар);</w:t>
            </w:r>
          </w:p>
          <w:p>
            <w:pPr>
              <w:spacing w:after="20"/>
              <w:ind w:left="20"/>
              <w:jc w:val="both"/>
            </w:pPr>
            <w:r>
              <w:rPr>
                <w:rFonts w:ascii="Times New Roman"/>
                <w:b w:val="false"/>
                <w:i w:val="false"/>
                <w:color w:val="000000"/>
                <w:sz w:val="20"/>
              </w:rPr>
              <w:t>
жолданған хаттарды, жолданған бандерольдерді, сәлемдемелер мен жолданған баспа өнімдерін жедел жеткізу</w:t>
            </w:r>
            <w:r>
              <w:rPr>
                <w:rFonts w:ascii="Times New Roman"/>
                <w:b w:val="false"/>
                <w:i w:val="false"/>
                <w:color w:val="000000"/>
                <w:vertAlign w:val="superscript"/>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деғен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"Сектор/ кіші сектор" бағанында белгіленғен қызметтерді көрсететін операторлар болып табылатын заңды тұлғалары (шетелдік қатысуымен қоса алғанда) өз қызметін ұлттық пошта операторының айрықша құқықтарына жатпайтын көрсетілетін қызметтерге (бәсекелестік қызмет түрлері) қатысты ұлттық пошта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пайдаланатын</w:t>
            </w:r>
          </w:p>
          <w:p>
            <w:pPr>
              <w:spacing w:after="20"/>
              <w:ind w:left="20"/>
              <w:jc w:val="both"/>
            </w:pPr>
            <w:r>
              <w:rPr>
                <w:rFonts w:ascii="Times New Roman"/>
                <w:b w:val="false"/>
                <w:i w:val="false"/>
                <w:color w:val="000000"/>
                <w:sz w:val="20"/>
              </w:rPr>
              <w:t>
шарттардан (режимнен) қолайлылығы кем емес шарттарда (режимді паидалану) жүзеге асыратын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Телекоммуникациялық көрсетілетін қызметтер</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(Телекоммуникациялық көрсетілетін қызметтер</w:t>
            </w:r>
            <w:r>
              <w:rPr>
                <w:rFonts w:ascii="Times New Roman"/>
                <w:b w:val="false"/>
                <w:i w:val="false"/>
                <w:color w:val="000000"/>
                <w:vertAlign w:val="superscript"/>
              </w:rPr>
              <w:t>9</w:t>
            </w:r>
            <w:r>
              <w:rPr>
                <w:rFonts w:ascii="Times New Roman"/>
                <w:b w:val="false"/>
                <w:i w:val="false"/>
                <w:color w:val="000000"/>
                <w:sz w:val="20"/>
              </w:rPr>
              <w:t xml:space="preserve"> осы Ерекше міндеттемелер тізбесінің мақсаттары үшін телевизиялық және/немесе радиобағдарламаларды тарату боиынша көрсетілетін қызметтерді қамтымайды </w:t>
            </w:r>
            <w:r>
              <w:rPr>
                <w:rFonts w:ascii="Times New Roman"/>
                <w:b w:val="false"/>
                <w:i w:val="false"/>
                <w:color w:val="000000"/>
                <w:vertAlign w:val="superscript"/>
              </w:rPr>
              <w:t>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Ортақ пайдаланылатын телефонмен сөйлесу байланысы көрсететін қызметтер (СРС 7521): жергілікті байланыс (СРС 75211);</w:t>
            </w:r>
          </w:p>
          <w:p>
            <w:pPr>
              <w:spacing w:after="20"/>
              <w:ind w:left="20"/>
              <w:jc w:val="both"/>
            </w:pPr>
            <w:r>
              <w:rPr>
                <w:rFonts w:ascii="Times New Roman"/>
                <w:b w:val="false"/>
                <w:i w:val="false"/>
                <w:color w:val="000000"/>
                <w:sz w:val="20"/>
              </w:rPr>
              <w:t>
қалааралық және халықаралық байланыс (СРС 75212);</w:t>
            </w:r>
          </w:p>
          <w:p>
            <w:pPr>
              <w:spacing w:after="20"/>
              <w:ind w:left="20"/>
              <w:jc w:val="both"/>
            </w:pPr>
            <w:r>
              <w:rPr>
                <w:rFonts w:ascii="Times New Roman"/>
                <w:b w:val="false"/>
                <w:i w:val="false"/>
                <w:color w:val="000000"/>
                <w:sz w:val="20"/>
              </w:rPr>
              <w:t>
мобильді телефон байланысы (СРС 75213)</w:t>
            </w:r>
          </w:p>
          <w:p>
            <w:pPr>
              <w:spacing w:after="20"/>
              <w:ind w:left="20"/>
              <w:jc w:val="both"/>
            </w:pPr>
            <w:r>
              <w:rPr>
                <w:rFonts w:ascii="Times New Roman"/>
                <w:b w:val="false"/>
                <w:i w:val="false"/>
                <w:color w:val="000000"/>
                <w:sz w:val="20"/>
              </w:rPr>
              <w:t>
(b)      Пакеттер коммутациясы бар желілерде деректерді беру бойынша көрсетілетін қызметтер (СРС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Арналар коммутациясы бар желілерде деректерді беру бойынша көрсетілетін қызметтер (CPC /523**) (g) Жеке жалға алынған желілер көрсететін қызметтер (СРС 7522**, 7523**)</w:t>
            </w:r>
          </w:p>
          <w:p>
            <w:pPr>
              <w:spacing w:after="20"/>
              <w:ind w:left="20"/>
              <w:jc w:val="both"/>
            </w:pPr>
            <w:r>
              <w:rPr>
                <w:rFonts w:ascii="Times New Roman"/>
                <w:b w:val="false"/>
                <w:i w:val="false"/>
                <w:color w:val="000000"/>
                <w:sz w:val="20"/>
              </w:rPr>
              <w:t>
(һ) Электрондық пошта көрсететін қызметтер (СРС 7523**)</w:t>
            </w:r>
          </w:p>
          <w:p>
            <w:pPr>
              <w:spacing w:after="20"/>
              <w:ind w:left="20"/>
              <w:jc w:val="both"/>
            </w:pPr>
            <w:r>
              <w:rPr>
                <w:rFonts w:ascii="Times New Roman"/>
                <w:b w:val="false"/>
                <w:i w:val="false"/>
                <w:color w:val="000000"/>
                <w:sz w:val="20"/>
              </w:rPr>
              <w:t>
(i)      Дауыстық пошта көрсететін қызметтер (СРС 7523**)</w:t>
            </w:r>
          </w:p>
          <w:p>
            <w:pPr>
              <w:spacing w:after="20"/>
              <w:ind w:left="20"/>
              <w:jc w:val="both"/>
            </w:pPr>
            <w:r>
              <w:rPr>
                <w:rFonts w:ascii="Times New Roman"/>
                <w:b w:val="false"/>
                <w:i w:val="false"/>
                <w:color w:val="000000"/>
                <w:sz w:val="20"/>
              </w:rPr>
              <w:t>
(j)      On-line режимінде қол жеткізу және дерекқордан ақпарат іздеу (СРС 7523**) (к) Электрондық деректер алмасу</w:t>
            </w:r>
          </w:p>
          <w:p>
            <w:pPr>
              <w:spacing w:after="20"/>
              <w:ind w:left="20"/>
              <w:jc w:val="both"/>
            </w:pPr>
            <w:r>
              <w:rPr>
                <w:rFonts w:ascii="Times New Roman"/>
                <w:b w:val="false"/>
                <w:i w:val="false"/>
                <w:color w:val="000000"/>
                <w:sz w:val="20"/>
              </w:rPr>
              <w:t>
(СРС 7523**)</w:t>
            </w:r>
          </w:p>
          <w:p>
            <w:pPr>
              <w:spacing w:after="20"/>
              <w:ind w:left="20"/>
              <w:jc w:val="both"/>
            </w:pPr>
            <w:r>
              <w:rPr>
                <w:rFonts w:ascii="Times New Roman"/>
                <w:b w:val="false"/>
                <w:i w:val="false"/>
                <w:color w:val="000000"/>
                <w:sz w:val="20"/>
              </w:rPr>
              <w:t>
(1) Сақтау және іздеуді қоса алғанда, қосылған құны бар/ кеңейтілген факстар</w:t>
            </w:r>
          </w:p>
          <w:p>
            <w:pPr>
              <w:spacing w:after="20"/>
              <w:ind w:left="20"/>
              <w:jc w:val="both"/>
            </w:pPr>
            <w:r>
              <w:rPr>
                <w:rFonts w:ascii="Times New Roman"/>
                <w:b w:val="false"/>
                <w:i w:val="false"/>
                <w:color w:val="000000"/>
                <w:sz w:val="20"/>
              </w:rPr>
              <w:t>
(ш) Кодтармен хаттамаларды түрлендіру</w:t>
            </w:r>
          </w:p>
          <w:p>
            <w:pPr>
              <w:spacing w:after="20"/>
              <w:ind w:left="20"/>
              <w:jc w:val="both"/>
            </w:pPr>
            <w:r>
              <w:rPr>
                <w:rFonts w:ascii="Times New Roman"/>
                <w:b w:val="false"/>
                <w:i w:val="false"/>
                <w:color w:val="000000"/>
                <w:sz w:val="20"/>
              </w:rPr>
              <w:t>
(n) On-line режимінде қол жеткізу және/немесе деректерді өңдеу (транзакцияларды өңдеуді қоса алғанда) (СРС 843**)</w:t>
            </w:r>
          </w:p>
          <w:p>
            <w:pPr>
              <w:spacing w:after="20"/>
              <w:ind w:left="20"/>
              <w:jc w:val="both"/>
            </w:pPr>
            <w:r>
              <w:rPr>
                <w:rFonts w:ascii="Times New Roman"/>
                <w:b w:val="false"/>
                <w:i w:val="false"/>
                <w:color w:val="000000"/>
                <w:sz w:val="20"/>
              </w:rPr>
              <w:t>
(о) Басқалары (СРС 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ҚҰРЫЛЫСТЫҚ ЖӘНЕ ОНЫМЕН БАЙЛАНЫСТЫ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ДИСТРИБЫОТОРЛЫҚ КӨРСЕТІЛЕТІН ҚЫЗМЕТТЕР *</w:t>
            </w:r>
          </w:p>
          <w:p>
            <w:pPr>
              <w:spacing w:after="20"/>
              <w:ind w:left="20"/>
              <w:jc w:val="both"/>
            </w:pPr>
            <w:r>
              <w:rPr>
                <w:rFonts w:ascii="Times New Roman"/>
                <w:b w:val="false"/>
                <w:i w:val="false"/>
                <w:color w:val="000000"/>
                <w:sz w:val="20"/>
              </w:rPr>
              <w:t>
Қару және қару-жарақ жүйелері, әскери жабдықтар және әскери материалдар, жарылғыш материалдар, жарылыс ісіне арналған жабдықгар мен аспаптар, пиротехникалық бұйымдар, бағалы металдардың сынықтары мен қалдықтары, бағалы металдар мен асыл тастар есірткі құралдары мен психотроптық заттар саудасын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Комиссиялық агенттер көрсететін қызметтер (СРС 621*, парфюмерия мен косметиканы қоса алғанда; СРС 61111; СРС 6113; СРС 6121), дәрілік заттармен, медициналық мақсаттағы бұйымдармен сауданы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биржасындағы операциялар (СРС 621*,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Көтерме саудада көрсетілетін қызметтер (СРС 622*, парфюмерия мен косметиканы қоса алғанда; СРС 61111; СРС 6113; СРС 6121)</w:t>
            </w:r>
            <w:r>
              <w:rPr>
                <w:rFonts w:ascii="Times New Roman"/>
                <w:b w:val="false"/>
                <w:i w:val="false"/>
                <w:color w:val="000000"/>
                <w:vertAlign w:val="superscript"/>
              </w:rPr>
              <w:t>12</w:t>
            </w:r>
            <w:r>
              <w:rPr>
                <w:rFonts w:ascii="Times New Roman"/>
                <w:b w:val="false"/>
                <w:i w:val="false"/>
                <w:color w:val="000000"/>
                <w:sz w:val="20"/>
              </w:rPr>
              <w:t>, дәрілік заттармен,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мақсаттагы бұйымдармен сауданы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Бөлшек саудада көрсетілетін қызметтер (СРС 631*, 632*, парфюмерия мен косметиканы қоса алғанда; 6111*, 6113*, 6121*, СРС 6130* тек жеке тұтынуға арналған автомобиль отынына қатысты) , дәрілік заттармен, медициналық мақсаттағы бұйымдармен сауданы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 көрсететін қызметтер, дәрілік заттармен, медициналық мақсаттағы бұйымдармен көтерме және бөлшек саудада көрсетілетін қызметтер (СРС 62117*, СРС 62251, СРС 62252, СРС 63211)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Осы Тізбеде айқындалғандай жеделдетілген жеткізілімге қатысты қызметтерді қоса алғанда, бірақ төмендегі қызметтерді қоспағанда, франчаизингтік көрсетілетін қызметтер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көрсетілетін қызметтер; аудиторлық көрсетілетін қызметтер;</w:t>
            </w:r>
          </w:p>
          <w:p>
            <w:pPr>
              <w:spacing w:after="20"/>
              <w:ind w:left="20"/>
              <w:jc w:val="both"/>
            </w:pPr>
            <w:r>
              <w:rPr>
                <w:rFonts w:ascii="Times New Roman"/>
                <w:b w:val="false"/>
                <w:i w:val="false"/>
                <w:color w:val="000000"/>
                <w:sz w:val="20"/>
              </w:rPr>
              <w:t>
пошталық / курьерлік көрсетілетін қызметтер (осы Тізбеге сәйкес айқындалатын жеделдетілген жеткізу бойынша көрсетілетін қызметтерден басқа);</w:t>
            </w:r>
          </w:p>
          <w:p>
            <w:pPr>
              <w:spacing w:after="20"/>
              <w:ind w:left="20"/>
              <w:jc w:val="both"/>
            </w:pPr>
            <w:r>
              <w:rPr>
                <w:rFonts w:ascii="Times New Roman"/>
                <w:b w:val="false"/>
                <w:i w:val="false"/>
                <w:color w:val="000000"/>
                <w:sz w:val="20"/>
              </w:rPr>
              <w:t>
телекоммуникаңиялық көрсетілетін қызметтер; көрсетілетін дыбыстау- беинелеу қызметтері; көрсетілетін құрылыс қызметтері;</w:t>
            </w:r>
          </w:p>
          <w:p>
            <w:pPr>
              <w:spacing w:after="20"/>
              <w:ind w:left="20"/>
              <w:jc w:val="both"/>
            </w:pPr>
            <w:r>
              <w:rPr>
                <w:rFonts w:ascii="Times New Roman"/>
                <w:b w:val="false"/>
                <w:i w:val="false"/>
                <w:color w:val="000000"/>
                <w:sz w:val="20"/>
              </w:rPr>
              <w:t>
білім беру саласындағы көрсетілетін қызметтер; қаржылық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секторына шетелдік қатысу квотасын қолданудан туындайтын шетелдік қатысудың шектеулері (мамандандырылған депозитарийлердің, пайлық инвестициялық қорлардың және мемлекеттік емес зейнетақы қорларының, тізілімдер жүргізуді жүзеге асыратын бағалы қағаздар нарығына кәсіби қатысушылардың немесе сауда ұйымдастырушысы арқылы жузеге асырылатын мәмілелер бойынша депозитарлық операцияларды жүзеге асыратын бағалы қағаздар нарығына кәсіби қатысушылардың капиталына шетелдік қатысудың шектеулерін қоспағанда), Ресей Федераңиясында басқа Тараптардың тұлғаларына тиесілі ресейлік заңды тұлғалардың көрсетілетін қаржылық қызметтерді ұсынушыларды құруына немесе иеленуіне қолданылмауға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Банктік және басқа да қаржылық көрсетілетін қызметтер (сақтандыруды қоспағанда), тек мынадай көрсетілетін қызметтерге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салымдарды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көрсетілгеннен оасқа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деғен I бөлікте көрсетілгеннен оасқа,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бәсекелестік мүмкіндіктерге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баска да қайтарылатын қаражаттарды қабылдау;</w:t>
            </w:r>
          </w:p>
          <w:p>
            <w:pPr>
              <w:spacing w:after="20"/>
              <w:ind w:left="20"/>
              <w:jc w:val="both"/>
            </w:pPr>
            <w:r>
              <w:rPr>
                <w:rFonts w:ascii="Times New Roman"/>
                <w:b w:val="false"/>
                <w:i w:val="false"/>
                <w:color w:val="000000"/>
                <w:sz w:val="20"/>
              </w:rPr>
              <w:t>
(vi)      Тұтынушылық кредитті, ипотеканы, факторинг пен коммерциялық операцияларды қаржыландыруды қоса алғанда, барлық түрдегі кредиттеу;</w:t>
            </w:r>
          </w:p>
          <w:p>
            <w:pPr>
              <w:spacing w:after="20"/>
              <w:ind w:left="20"/>
              <w:jc w:val="both"/>
            </w:pPr>
            <w:r>
              <w:rPr>
                <w:rFonts w:ascii="Times New Roman"/>
                <w:b w:val="false"/>
                <w:i w:val="false"/>
                <w:color w:val="000000"/>
                <w:sz w:val="20"/>
              </w:rPr>
              <w:t>
(vii)      Лизинг;</w:t>
            </w:r>
          </w:p>
          <w:p>
            <w:pPr>
              <w:spacing w:after="20"/>
              <w:ind w:left="20"/>
              <w:jc w:val="both"/>
            </w:pPr>
            <w:r>
              <w:rPr>
                <w:rFonts w:ascii="Times New Roman"/>
                <w:b w:val="false"/>
                <w:i w:val="false"/>
                <w:color w:val="000000"/>
                <w:sz w:val="20"/>
              </w:rPr>
              <w:t>
(viii)      Кредиттік, төлемдік және дебеттік карточкаларды, жол чектері мен банктік вексельдерді</w:t>
            </w:r>
          </w:p>
          <w:p>
            <w:pPr>
              <w:spacing w:after="20"/>
              <w:ind w:left="20"/>
              <w:jc w:val="both"/>
            </w:pPr>
            <w:r>
              <w:rPr>
                <w:rFonts w:ascii="Times New Roman"/>
                <w:b w:val="false"/>
                <w:i w:val="false"/>
                <w:color w:val="000000"/>
                <w:sz w:val="20"/>
              </w:rPr>
              <w:t>
қоса алғанда, төлемдер мен ақша</w:t>
            </w:r>
          </w:p>
          <w:p>
            <w:pPr>
              <w:spacing w:after="20"/>
              <w:ind w:left="20"/>
              <w:jc w:val="both"/>
            </w:pPr>
            <w:r>
              <w:rPr>
                <w:rFonts w:ascii="Times New Roman"/>
                <w:b w:val="false"/>
                <w:i w:val="false"/>
                <w:color w:val="000000"/>
                <w:sz w:val="20"/>
              </w:rPr>
              <w:t>
аударымдары бойынша көрсетілетін қызметтердің барлық түрлері;</w:t>
            </w:r>
          </w:p>
          <w:p>
            <w:pPr>
              <w:spacing w:after="20"/>
              <w:ind w:left="20"/>
              <w:jc w:val="both"/>
            </w:pPr>
            <w:r>
              <w:rPr>
                <w:rFonts w:ascii="Times New Roman"/>
                <w:b w:val="false"/>
                <w:i w:val="false"/>
                <w:color w:val="000000"/>
                <w:sz w:val="20"/>
              </w:rPr>
              <w:t>
(ix)      Кепілдіктер мен міндеттемелер;</w:t>
            </w:r>
          </w:p>
          <w:p>
            <w:pPr>
              <w:spacing w:after="20"/>
              <w:ind w:left="20"/>
              <w:jc w:val="both"/>
            </w:pPr>
            <w:r>
              <w:rPr>
                <w:rFonts w:ascii="Times New Roman"/>
                <w:b w:val="false"/>
                <w:i w:val="false"/>
                <w:color w:val="000000"/>
                <w:sz w:val="20"/>
              </w:rPr>
              <w:t>
(x)      Биржада, биржадан тыс нарықта не өзгеше түрде мынадай құралдармен өз есебінен немесе клиенттер есебінен:</w:t>
            </w:r>
          </w:p>
          <w:p>
            <w:pPr>
              <w:spacing w:after="20"/>
              <w:ind w:left="20"/>
              <w:jc w:val="both"/>
            </w:pPr>
            <w:r>
              <w:rPr>
                <w:rFonts w:ascii="Times New Roman"/>
                <w:b w:val="false"/>
                <w:i w:val="false"/>
                <w:color w:val="000000"/>
                <w:sz w:val="20"/>
              </w:rPr>
              <w:t>
(A)      ақша нарығының құралдарымен (чектер, вексельдер, депозиттік сертификаттар);</w:t>
            </w:r>
          </w:p>
          <w:p>
            <w:pPr>
              <w:spacing w:after="20"/>
              <w:ind w:left="20"/>
              <w:jc w:val="both"/>
            </w:pPr>
            <w:r>
              <w:rPr>
                <w:rFonts w:ascii="Times New Roman"/>
                <w:b w:val="false"/>
                <w:i w:val="false"/>
                <w:color w:val="000000"/>
                <w:sz w:val="20"/>
              </w:rPr>
              <w:t>
(B)      шетелдік валютамен;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мынадай жағдайларда, міндеттемелер қабылданбайды: шетелдік банктің еншілес компаниясы болып табылатын немесе оған тәуелді кредиттік ұйымның жеке дара атқарушы органның Ресей Федерациясының азаматы болып табылмайтын бас бухгалтер!, басшысы немесе алқалы атқарушы органдарының басшыларының бірі өзінің орыс тілін білетіндігін растайтын құжатты ұсынуға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мақсатында ресейлік органдар Ресейде құрылған басқа Тараптардың банктері үшін барлық басқа банктер (соның ішінде мемлекет қатысатын банктер) сияқты салымдар бойынша кепілдіктердің бірдей деңгейін және салымдарды сақтандырудың ықтимал тетігіне қатысуға байланысты бірдеи міндеттемелерді қамтамасыз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фьючерстік келісімшарттар мен опциондарды қоса алғанда, бірақ олармен ғана шектелмей, туынды өнімдермен;</w:t>
            </w:r>
          </w:p>
          <w:p>
            <w:pPr>
              <w:spacing w:after="20"/>
              <w:ind w:left="20"/>
              <w:jc w:val="both"/>
            </w:pPr>
            <w:r>
              <w:rPr>
                <w:rFonts w:ascii="Times New Roman"/>
                <w:b w:val="false"/>
                <w:i w:val="false"/>
                <w:color w:val="000000"/>
                <w:sz w:val="20"/>
              </w:rPr>
              <w:t>
(D)      валюта бағамы мен пайыздық мөлшерлемелер өзгерістеріне байланысты құралдармен, соның ішінде своптар</w:t>
            </w:r>
          </w:p>
          <w:p>
            <w:pPr>
              <w:spacing w:after="20"/>
              <w:ind w:left="20"/>
              <w:jc w:val="both"/>
            </w:pPr>
            <w:r>
              <w:rPr>
                <w:rFonts w:ascii="Times New Roman"/>
                <w:b w:val="false"/>
                <w:i w:val="false"/>
                <w:color w:val="000000"/>
                <w:sz w:val="20"/>
              </w:rPr>
              <w:t>
туралы келісімдер және пайыздық мөлшерлеме туралы форвардтық келісімдер сияқты өнімдермен;</w:t>
            </w:r>
          </w:p>
          <w:p>
            <w:pPr>
              <w:spacing w:after="20"/>
              <w:ind w:left="20"/>
              <w:jc w:val="both"/>
            </w:pPr>
            <w:r>
              <w:rPr>
                <w:rFonts w:ascii="Times New Roman"/>
                <w:b w:val="false"/>
                <w:i w:val="false"/>
                <w:color w:val="000000"/>
                <w:sz w:val="20"/>
              </w:rPr>
              <w:t>
(E)      аударылатын бағалы қағаздармен;</w:t>
            </w:r>
          </w:p>
          <w:p>
            <w:pPr>
              <w:spacing w:after="20"/>
              <w:ind w:left="20"/>
              <w:jc w:val="both"/>
            </w:pPr>
            <w:r>
              <w:rPr>
                <w:rFonts w:ascii="Times New Roman"/>
                <w:b w:val="false"/>
                <w:i w:val="false"/>
                <w:color w:val="000000"/>
                <w:sz w:val="20"/>
              </w:rPr>
              <w:t>
(F)      құймаларды қоса алғанда, өзге де құралдармен және қаржы активтерімен сауда жасау.</w:t>
            </w:r>
          </w:p>
          <w:p>
            <w:pPr>
              <w:spacing w:after="20"/>
              <w:ind w:left="20"/>
              <w:jc w:val="both"/>
            </w:pPr>
            <w:r>
              <w:rPr>
                <w:rFonts w:ascii="Times New Roman"/>
                <w:b w:val="false"/>
                <w:i w:val="false"/>
                <w:color w:val="000000"/>
                <w:sz w:val="20"/>
              </w:rPr>
              <w:t>
(xi)      Жазылуды ұйымдастыруды және агент ретінде бағалы қағаздарды орналастыруды (жария немесе жабық жазылым арқылы) және осындай шығарылымға қатысы бар қызметтер көрсетуді қоса алғанда, оағалы қағаздардың барлық түрлерін шығаруға қатысу;</w:t>
            </w:r>
          </w:p>
          <w:p>
            <w:pPr>
              <w:spacing w:after="20"/>
              <w:ind w:left="20"/>
              <w:jc w:val="both"/>
            </w:pPr>
            <w:r>
              <w:rPr>
                <w:rFonts w:ascii="Times New Roman"/>
                <w:b w:val="false"/>
                <w:i w:val="false"/>
                <w:color w:val="000000"/>
                <w:sz w:val="20"/>
              </w:rPr>
              <w:t>
(xii)      Ақша нарығындағы орокерлік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Қолма-қол ақшаны басқару немесе қоржындық басқару сияқты акгивтерді басқару, ұжымдық инвестицияларды басқарудың барлық нысандары, зейнетақы қорларын басқару, жауаптылықпен сақтау боиынша көрсетілетін қызметтер, депозитарлық және трастілік көрсетілетін қызметтер;</w:t>
            </w:r>
          </w:p>
          <w:p>
            <w:pPr>
              <w:spacing w:after="20"/>
              <w:ind w:left="20"/>
              <w:jc w:val="both"/>
            </w:pPr>
            <w:r>
              <w:rPr>
                <w:rFonts w:ascii="Times New Roman"/>
                <w:b w:val="false"/>
                <w:i w:val="false"/>
                <w:color w:val="000000"/>
                <w:sz w:val="20"/>
              </w:rPr>
              <w:t>
(xiv)      Бағалы қағаздарды, туынды өнімдерді және басқа да аиналым қаражаттарын қоса алғанда, қаржы активтері бойынша өзара есеп айырысуларды жүзеге асыр) және клирингтік көрсетілетін қызметтер;</w:t>
            </w:r>
          </w:p>
          <w:p>
            <w:pPr>
              <w:spacing w:after="20"/>
              <w:ind w:left="20"/>
              <w:jc w:val="both"/>
            </w:pPr>
            <w:r>
              <w:rPr>
                <w:rFonts w:ascii="Times New Roman"/>
                <w:b w:val="false"/>
                <w:i w:val="false"/>
                <w:color w:val="000000"/>
                <w:sz w:val="20"/>
              </w:rPr>
              <w:t>
(xv)      Өзге де қаржылық қызметгерді ұсынушылардың қаржылық ақпаратты ұсынуы және беруі</w:t>
            </w:r>
            <w:r>
              <w:rPr>
                <w:rFonts w:ascii="Times New Roman"/>
                <w:b w:val="false"/>
                <w:i w:val="false"/>
                <w:color w:val="000000"/>
                <w:vertAlign w:val="subscript"/>
              </w:rPr>
              <w:t>?</w:t>
            </w:r>
            <w:r>
              <w:rPr>
                <w:rFonts w:ascii="Times New Roman"/>
                <w:b w:val="false"/>
                <w:i w:val="false"/>
                <w:color w:val="000000"/>
                <w:sz w:val="20"/>
              </w:rPr>
              <w:t xml:space="preserve"> қаржылық деректерді және тиісті бағдарламалық қамтамасыз етуді өвдеуі.</w:t>
            </w:r>
          </w:p>
          <w:p>
            <w:pPr>
              <w:spacing w:after="20"/>
              <w:ind w:left="20"/>
              <w:jc w:val="both"/>
            </w:pPr>
            <w:r>
              <w:rPr>
                <w:rFonts w:ascii="Times New Roman"/>
                <w:b w:val="false"/>
                <w:i w:val="false"/>
                <w:color w:val="000000"/>
                <w:sz w:val="20"/>
              </w:rPr>
              <w:t>
(xvi) (v)-(xv) тармақшаларында санамаланған қызметтің оарлық түрлері бойынша консультациялық, делдалдық және басқа да қаржылық көрсетілетін қосалқы қызметтер, соның ішінде кредиттік есептер мен талдау, капиталдық және коржындық салымдар мәселелері боиынша зерттеулер мен консультациялар беру, компаниялардың иелену және корпоративтік қайта құрылымдау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стратегия мәселелері бойынша консультациялар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ТУРИЗМГЕ ЖӘНЕ САЯХАТҚА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Туроператорлар және турагентпктер көрсететін қызметтер (CPC 7471) С. Экскурсиялық қызмет көрсету бойынша көрсетілетін қызметтер (CPC 7472)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көрсетілгеннен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көрсетілгеннен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Теңіз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көрсетілетін қызметтер сауда порттарындағы ақылға қонымды және кемсітпейтін жағдайларда халықаралық теңіз тасымалы қызметтерін ұсынушыларға қолжетімді: Лоцмандық алып өту (Ресей туын көтеріп жүзетін кемелер үшін лоцмандық алып өту көрсететін қызметтерді пайдалану міндетті емес болуы мүмкін); Мұзжарғыштардың алып өтуі;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Сүйреу; Азық-түлікпен, отынмен және сумей жабдықгау;</w:t>
            </w:r>
          </w:p>
          <w:p>
            <w:pPr>
              <w:spacing w:after="20"/>
              <w:ind w:left="20"/>
              <w:jc w:val="both"/>
            </w:pPr>
            <w:r>
              <w:rPr>
                <w:rFonts w:ascii="Times New Roman"/>
                <w:b w:val="false"/>
                <w:i w:val="false"/>
                <w:color w:val="000000"/>
                <w:sz w:val="20"/>
              </w:rPr>
              <w:t>
Қоқыс пен ластанған судан тазарту;</w:t>
            </w:r>
          </w:p>
          <w:p>
            <w:pPr>
              <w:spacing w:after="20"/>
              <w:ind w:left="20"/>
              <w:jc w:val="both"/>
            </w:pPr>
            <w:r>
              <w:rPr>
                <w:rFonts w:ascii="Times New Roman"/>
                <w:b w:val="false"/>
                <w:i w:val="false"/>
                <w:color w:val="000000"/>
                <w:sz w:val="20"/>
              </w:rPr>
              <w:t>
Порт капитаны көрсететін қызметтер; Навигациялық қолдау (маяктар көрсететін қызметтер, навигациялық көрсетілетін қызметтер, радарлық қондырғылары oaj" кемелер көрсететін қызметтер, навигация қауінсіздігін арттыратын өзге де электрондық қосалқы құралдар мен жүйелер және т.6.);</w:t>
            </w:r>
          </w:p>
          <w:p>
            <w:pPr>
              <w:spacing w:after="20"/>
              <w:ind w:left="20"/>
              <w:jc w:val="both"/>
            </w:pPr>
            <w:r>
              <w:rPr>
                <w:rFonts w:ascii="Times New Roman"/>
                <w:b w:val="false"/>
                <w:i w:val="false"/>
                <w:color w:val="000000"/>
                <w:sz w:val="20"/>
              </w:rPr>
              <w:t>
Коммуникациялық көрсетілетін қызметтерді, су және электр энергиясын беруді қоса алғанда, кемелерді пайдалану үшін маңызды, жағалаудан көрсетілетін қызметтер;</w:t>
            </w:r>
          </w:p>
          <w:p>
            <w:pPr>
              <w:spacing w:after="20"/>
              <w:ind w:left="20"/>
              <w:jc w:val="both"/>
            </w:pPr>
            <w:r>
              <w:rPr>
                <w:rFonts w:ascii="Times New Roman"/>
                <w:b w:val="false"/>
                <w:i w:val="false"/>
                <w:color w:val="000000"/>
                <w:sz w:val="20"/>
              </w:rPr>
              <w:t>
Авариялықжөндеу қүралдары;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Зәкірлік тұрақтар мен айлақтар көрсететін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тасымалдар (СРС 7211,СРС 7212), каботаждык тасымалдарды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 міндеттемелер қабылданбайды</w:t>
            </w:r>
          </w:p>
          <w:p>
            <w:pPr>
              <w:spacing w:after="20"/>
              <w:ind w:left="20"/>
              <w:jc w:val="both"/>
            </w:pPr>
            <w:r>
              <w:rPr>
                <w:rFonts w:ascii="Times New Roman"/>
                <w:b w:val="false"/>
                <w:i w:val="false"/>
                <w:color w:val="000000"/>
                <w:sz w:val="20"/>
              </w:rPr>
              <w:t>
Ресей Федераңиясының завды тұлғасы жалдаган негізгі персонал: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 міндеттемелер қабылданбайды</w:t>
            </w:r>
          </w:p>
          <w:p>
            <w:pPr>
              <w:spacing w:after="20"/>
              <w:ind w:left="20"/>
              <w:jc w:val="both"/>
            </w:pPr>
            <w:r>
              <w:rPr>
                <w:rFonts w:ascii="Times New Roman"/>
                <w:b w:val="false"/>
                <w:i w:val="false"/>
                <w:color w:val="000000"/>
                <w:sz w:val="20"/>
              </w:rPr>
              <w:t>
Ресей Федерациясының заңды тұлғасы жалдаған негізгі персонал: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Теміржол көлігі көрсететін қызметтер</w:t>
            </w:r>
          </w:p>
          <w:p>
            <w:pPr>
              <w:spacing w:after="20"/>
              <w:ind w:left="20"/>
              <w:jc w:val="both"/>
            </w:pPr>
            <w:r>
              <w:rPr>
                <w:rFonts w:ascii="Times New Roman"/>
                <w:b w:val="false"/>
                <w:i w:val="false"/>
                <w:color w:val="000000"/>
                <w:sz w:val="20"/>
              </w:rPr>
              <w:t>
(d) Теміржол жабдықтарына техникалық қызмет көрсету және жөндеу (СРС 8868** бір бөлігі), теміржолдардың инвентарлық паркінің вагондарына қызмет көрсетуден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және мынадай жағдайларда міндеттемелер қабылданбайды: теміржол көлігіне қызмет көрсету мен жөндеуді тек Ресей Федерациясының азаматтары жүзеге асыра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Автожол көлігі көрсететін қызметтер</w:t>
            </w:r>
          </w:p>
          <w:p>
            <w:pPr>
              <w:spacing w:after="20"/>
              <w:ind w:left="20"/>
              <w:jc w:val="both"/>
            </w:pPr>
            <w:r>
              <w:rPr>
                <w:rFonts w:ascii="Times New Roman"/>
                <w:b w:val="false"/>
                <w:i w:val="false"/>
                <w:color w:val="000000"/>
                <w:sz w:val="20"/>
              </w:rPr>
              <w:t>
(a) Жолаушылар тасымалы (СРС 7121*, СГС 7122*)</w:t>
            </w:r>
          </w:p>
          <w:p>
            <w:pPr>
              <w:spacing w:after="20"/>
              <w:ind w:left="20"/>
              <w:jc w:val="both"/>
            </w:pPr>
            <w:r>
              <w:rPr>
                <w:rFonts w:ascii="Times New Roman"/>
                <w:b w:val="false"/>
                <w:i w:val="false"/>
                <w:color w:val="000000"/>
                <w:sz w:val="20"/>
              </w:rPr>
              <w:t>
(b) Жүк. тасымалы (СРС 7123*)^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Жүк көлігі агенттіктепі көрсететін қызметтер (CPC 748*), 11. А бөлімінде міндеттемелер қабылданған теңіз қөлігі үшін жүк көлігі агенттіктері көрсететін қызметтерді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және мынадай жағдайларда міндеттемелер қабылданбайды: теміржол көлігіндегі жүктерді тиеуге, бекітуге және түсіруге жауапты қызметкерлер тек Ресей Федераңиясының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I бөлікте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қосымшасы</w:t>
            </w:r>
          </w:p>
        </w:tc>
      </w:tr>
    </w:tbl>
    <w:p>
      <w:pPr>
        <w:spacing w:after="0"/>
        <w:ind w:left="0"/>
        <w:jc w:val="left"/>
      </w:pPr>
      <w:r>
        <w:rPr>
          <w:rFonts w:ascii="Times New Roman"/>
          <w:b/>
          <w:i w:val="false"/>
          <w:color w:val="000000"/>
        </w:rPr>
        <w:t xml:space="preserve"> ТӘЖІКСТАН РЕСПУБЛИКАСЫ 14,19 және 24-баптарға қатысты барынша қолайлы режимнен ерекшеліктер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қолайльі режим туралы ережелерге сәйкес келмейтін шараның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қодданылу мерзімі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еркін беру үшін жағдай жасау және қатысушы елдерд і экономикалық интеграциясының өсуіне жәрдемдесу мақсатында Бірыңғай экономикалық одақ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Келісім күшіне енетін барлық ТМД-ның барлық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өзара саудасын және қатысушы елдердің экономикалық интеграциясын жақсарту мақсатында Бірыңғай экономикалық кеңістік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Ресей Федерациясы, Беларусь Республикасы, Қырғыз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 арасындағы интеграцияланған қатынастарды күшейту, олардың экономикалық одағын нығайту және өңірде тиімді жұмыс істейтін экономикалық кеңістік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Өзбекстан Республикасы, Қырғыз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бірыңғай нарығын құру, экономика мен әлеуметтік саланың басым секторларының жұмыс істеуін өзара ырықтандыруды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Өзбекстан Республикасы, Қырғыз Республикасы, Түрікменстан, Түрік Республикасы, Ауғанстан Ислам Республикасы, Пәкістан Ислам Республикасы, Әзірбайжан Республикасы, Иран Ислам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 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өлшемшартгарына және тиісті келісімдерде белгіленген өзге де өлшемшарттарға сай келетін теле - және радиобағдарламаларды қоса алғанда, дыбыстау-бейнелеу туындыларын таратуға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ынтымақтастық қажет болуы мүмкін барлық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қолайлң режим туралы ережелерге сәйкес келмейтін шараның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қодданылу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ұсынудың басқа да осыған ұқсас нысандарына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 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келісімдермен қамтылған дыбыстау- бейнелеу туындыларына қатысты, оның ішінде өндіруге және таратуға арналған субсидияларға қатысты ұлттық режим ді ұсынатын үкіметаралық және бірлескен өнціріс туралы плюрилатералдық келісімдерге негізделген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ынтымақтастық қажет болуы мүмкін барлық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 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 және радиобағдарламаларды қоса алғанда, тиісті шығу өлшемшарттарына сай келетін дыбыстау-оейнелеу туындыларының өнім берушілеріне осындаи туындыларына ілеспе бағдарламалардың артықшылықтарын ұсынатын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ынтымақтастық қажет болуы мүмкін барлық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инвестициялық және сауда келісімдеріне сәйкес көрсетілетін қызметтер мен көрсетілетін қызметтерді берушілерге преференңиялық режимді ұсынатын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 күшіне енген күнге дейін күшіне енген Тәжікстан Республикасымен екіжақгы келісімдердің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келісімдердің үзақтығы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қосымшасы</w:t>
            </w:r>
          </w:p>
        </w:tc>
      </w:tr>
    </w:tbl>
    <w:p>
      <w:pPr>
        <w:spacing w:after="0"/>
        <w:ind w:left="0"/>
        <w:jc w:val="left"/>
      </w:pPr>
      <w:r>
        <w:rPr>
          <w:rFonts w:ascii="Times New Roman"/>
          <w:b/>
          <w:i w:val="false"/>
          <w:color w:val="000000"/>
        </w:rPr>
        <w:t xml:space="preserve"> ТӘЖІКСТАН РЕСПУБЛИКАСЫ "Трансшекаралық көрсетілетін қызметтер саудасы" деген II тарауға сәйкес</w:t>
      </w:r>
      <w:r>
        <w:br/>
      </w:r>
      <w:r>
        <w:rPr>
          <w:rFonts w:ascii="Times New Roman"/>
          <w:b/>
          <w:i w:val="false"/>
          <w:color w:val="000000"/>
        </w:rPr>
        <w:t>міндеттемелер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саудасының тәсілдері: (1) бір Тараптың аумағынан кез келген екінші Тараптың аумағына;</w:t>
            </w:r>
          </w:p>
          <w:p>
            <w:pPr>
              <w:spacing w:after="20"/>
              <w:ind w:left="20"/>
              <w:jc w:val="both"/>
            </w:pPr>
            <w:r>
              <w:rPr>
                <w:rFonts w:ascii="Times New Roman"/>
                <w:b w:val="false"/>
                <w:i w:val="false"/>
                <w:color w:val="000000"/>
                <w:sz w:val="20"/>
              </w:rPr>
              <w:t>
(2) бір Тараптың аумағында кез келген басқа Тараптың көрсетілетін қызметтерді тұтынушысына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(16-бап)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(15-бап)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(17-бап)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меншік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Мынадай шарттардан басқа жерге меншікке қатысты міндеттемелер қабылданбайды.</w:t>
            </w:r>
          </w:p>
          <w:p>
            <w:pPr>
              <w:spacing w:after="20"/>
              <w:ind w:left="20"/>
              <w:jc w:val="both"/>
            </w:pPr>
            <w:r>
              <w:rPr>
                <w:rFonts w:ascii="Times New Roman"/>
                <w:b w:val="false"/>
                <w:i w:val="false"/>
                <w:color w:val="000000"/>
                <w:sz w:val="20"/>
              </w:rPr>
              <w:t>
Шетелдік жеке және заңды тұлғаларға бастапқы жер пайдаланушылар ретінде өмір бойы мұрагерлік пайдалану үшін жер сатып алуға рұқсат етілмейді.</w:t>
            </w:r>
          </w:p>
          <w:p>
            <w:pPr>
              <w:spacing w:after="20"/>
              <w:ind w:left="20"/>
              <w:jc w:val="both"/>
            </w:pPr>
            <w:r>
              <w:rPr>
                <w:rFonts w:ascii="Times New Roman"/>
                <w:b w:val="false"/>
                <w:i w:val="false"/>
                <w:color w:val="000000"/>
                <w:sz w:val="20"/>
              </w:rPr>
              <w:t>
Тәжікстан Республикасының тұлғаларымен бірлескен кәсіпорын құруды қоспағанда, шетелдік жеке және заңды тұлғалар жерді мерзімсіз пайдалану үшін сатып ала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жеке және заңды тұлғалар жерді мерзімін узарту мүмкіндігімен 50 жылға дейінгі ең ұзақ мерзіммен шүғыл пайдалануға сатып ала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көрсетілетін қызметтер:</w:t>
            </w:r>
          </w:p>
          <w:p>
            <w:pPr>
              <w:spacing w:after="20"/>
              <w:ind w:left="20"/>
              <w:jc w:val="both"/>
            </w:pPr>
            <w:r>
              <w:rPr>
                <w:rFonts w:ascii="Times New Roman"/>
                <w:b w:val="false"/>
                <w:i w:val="false"/>
                <w:color w:val="000000"/>
                <w:sz w:val="20"/>
              </w:rPr>
              <w:t>
Шетелдік және халықаралық құқық бойынша консультативтік заңдық көрсетілетін қызметтер (СРС 861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аудит және бухгалтерлік көрсетілетін қызметтер (СРС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Міндеттемелер қабылданбайтын міндетті аудиттен басқа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көрсетілетін қызметтер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көрсетілетін қызметтері (СРС 8671) Қалалық жоспарлау және ландшафттық жобалау саласындағы сәулет көрсетілетін қызметтері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қоспағанда, шектеулер жоқ: Сәулет қызметіне лицензиясы бар коммерциялық ұйым болып табылатын, Тәжікстан Республикасының жеке немесе заңды тұлғасы болып табылатын сәулетшімен бірлесін қана қызметтер көрсетуге рұқсат етіледі</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көрсетілетін қызметтер (СРС 8672)</w:t>
            </w:r>
          </w:p>
          <w:p>
            <w:pPr>
              <w:spacing w:after="20"/>
              <w:ind w:left="20"/>
              <w:jc w:val="both"/>
            </w:pPr>
            <w:r>
              <w:rPr>
                <w:rFonts w:ascii="Times New Roman"/>
                <w:b w:val="false"/>
                <w:i w:val="false"/>
                <w:color w:val="000000"/>
                <w:sz w:val="20"/>
              </w:rPr>
              <w:t>
Кешенді инженерлік көрсетілетін қызметтер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стоматология саласындағы көрсетілетін қызметтер (жеке көрсетілетін қызметтерді қоса алғанда, СРС 9312 бір бөлігі және мемлекеттік қаражат есебінен қаржыландырылатын барлық мемлекеттік көрсетілетін қызметтер мен медициналық көрсетілетін қызметтерді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Компьютерлік және онымен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техникасын орнатуға байланысты консультативтік көрсетілетін қызметтер (СРС 841)</w:t>
            </w:r>
          </w:p>
          <w:p>
            <w:pPr>
              <w:spacing w:after="20"/>
              <w:ind w:left="20"/>
              <w:jc w:val="both"/>
            </w:pPr>
            <w:r>
              <w:rPr>
                <w:rFonts w:ascii="Times New Roman"/>
                <w:b w:val="false"/>
                <w:i w:val="false"/>
                <w:color w:val="000000"/>
                <w:sz w:val="20"/>
              </w:rPr>
              <w:t>
Бағдарламалық қамтамасыз етуді іске асыру бойынша көрсетілетін қызметтер (СРС 842)</w:t>
            </w:r>
          </w:p>
          <w:p>
            <w:pPr>
              <w:spacing w:after="20"/>
              <w:ind w:left="20"/>
              <w:jc w:val="both"/>
            </w:pPr>
            <w:r>
              <w:rPr>
                <w:rFonts w:ascii="Times New Roman"/>
                <w:b w:val="false"/>
                <w:i w:val="false"/>
                <w:color w:val="000000"/>
                <w:sz w:val="20"/>
              </w:rPr>
              <w:t>
Деректерді өңдеу бойынша көрсетілетін қызметтер (СРС 843)</w:t>
            </w:r>
          </w:p>
          <w:p>
            <w:pPr>
              <w:spacing w:after="20"/>
              <w:ind w:left="20"/>
              <w:jc w:val="both"/>
            </w:pPr>
            <w:r>
              <w:rPr>
                <w:rFonts w:ascii="Times New Roman"/>
                <w:b w:val="false"/>
                <w:i w:val="false"/>
                <w:color w:val="000000"/>
                <w:sz w:val="20"/>
              </w:rPr>
              <w:t>
Дерекқор жасау бойынша көрсетілетін қызметтер (СРС 844)</w:t>
            </w:r>
          </w:p>
          <w:p>
            <w:pPr>
              <w:spacing w:after="20"/>
              <w:ind w:left="20"/>
              <w:jc w:val="both"/>
            </w:pPr>
            <w:r>
              <w:rPr>
                <w:rFonts w:ascii="Times New Roman"/>
                <w:b w:val="false"/>
                <w:i w:val="false"/>
                <w:color w:val="000000"/>
                <w:sz w:val="20"/>
              </w:rPr>
              <w:t>
Компьютерлерді қоса алғанда, офис жабдығы мен машиналарын жөндеу және техникалық қызмет көрсету бойынша көрсетілетін қызметтер (СРС 845) Өзге де компьютерлік көрсетілетін қызметтер (СРС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Зерттеулер және әзірлемелер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және инжиниринг саласындағы зерттеулер мен әзірлемелер бойынша көрсетілетін қызметтер (СРС 851)</w:t>
            </w:r>
          </w:p>
          <w:p>
            <w:pPr>
              <w:spacing w:after="20"/>
              <w:ind w:left="20"/>
              <w:jc w:val="both"/>
            </w:pPr>
            <w:r>
              <w:rPr>
                <w:rFonts w:ascii="Times New Roman"/>
                <w:b w:val="false"/>
                <w:i w:val="false"/>
                <w:color w:val="000000"/>
                <w:sz w:val="20"/>
              </w:rPr>
              <w:t>
Әлеуметтік және гуманитарлық ғылымдар саласындағы зерттеулер мен әзірлемелер бойынша көрсетілетін қызметтер (СРС 852) Пәнаралық зерттеулер мен әзірлемелер бойынша көрсетілетін қызметтер (СРС 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Операторсыз жалдау/лизингке алу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қатысты (СРС 83103);</w:t>
            </w:r>
          </w:p>
          <w:p>
            <w:pPr>
              <w:spacing w:after="20"/>
              <w:ind w:left="20"/>
              <w:jc w:val="both"/>
            </w:pPr>
            <w:r>
              <w:rPr>
                <w:rFonts w:ascii="Times New Roman"/>
                <w:b w:val="false"/>
                <w:i w:val="false"/>
                <w:color w:val="000000"/>
                <w:sz w:val="20"/>
              </w:rPr>
              <w:t>
Әуе кемелеріне қатысты (СРС 83104);</w:t>
            </w:r>
          </w:p>
          <w:p>
            <w:pPr>
              <w:spacing w:after="20"/>
              <w:ind w:left="20"/>
              <w:jc w:val="both"/>
            </w:pPr>
            <w:r>
              <w:rPr>
                <w:rFonts w:ascii="Times New Roman"/>
                <w:b w:val="false"/>
                <w:i w:val="false"/>
                <w:color w:val="000000"/>
                <w:sz w:val="20"/>
              </w:rPr>
              <w:t>
Басқа да көлік құралдарына қатысты (СРС 83101 + 83102 + 83105);</w:t>
            </w:r>
          </w:p>
          <w:p>
            <w:pPr>
              <w:spacing w:after="20"/>
              <w:ind w:left="20"/>
              <w:jc w:val="both"/>
            </w:pPr>
            <w:r>
              <w:rPr>
                <w:rFonts w:ascii="Times New Roman"/>
                <w:b w:val="false"/>
                <w:i w:val="false"/>
                <w:color w:val="000000"/>
                <w:sz w:val="20"/>
              </w:rPr>
              <w:t>
Дыбыс жазатын жабдықгы жалға немесе лизингке алуды қоса алғанда (СРС 83109)**, басқа да машиналар мен жабдықтарға қатысты (СРС 83106-83109);</w:t>
            </w:r>
          </w:p>
          <w:p>
            <w:pPr>
              <w:spacing w:after="20"/>
              <w:ind w:left="20"/>
              <w:jc w:val="both"/>
            </w:pPr>
            <w:r>
              <w:rPr>
                <w:rFonts w:ascii="Times New Roman"/>
                <w:b w:val="false"/>
                <w:i w:val="false"/>
                <w:color w:val="000000"/>
                <w:sz w:val="20"/>
              </w:rPr>
              <w:t>
Бейнетаспаларды жалға немесе лизингке алуға қатысты (СРС 83202)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Өзге де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көрсетілетін қызметтер (СРС 871)</w:t>
            </w:r>
          </w:p>
          <w:p>
            <w:pPr>
              <w:spacing w:after="20"/>
              <w:ind w:left="20"/>
              <w:jc w:val="both"/>
            </w:pPr>
            <w:r>
              <w:rPr>
                <w:rFonts w:ascii="Times New Roman"/>
                <w:b w:val="false"/>
                <w:i w:val="false"/>
                <w:color w:val="000000"/>
                <w:sz w:val="20"/>
              </w:rPr>
              <w:t>
Нарықты зерттеу бойынша көрсетілетін қызметтер (СРС 86401)</w:t>
            </w:r>
          </w:p>
          <w:p>
            <w:pPr>
              <w:spacing w:after="20"/>
              <w:ind w:left="20"/>
              <w:jc w:val="both"/>
            </w:pPr>
            <w:r>
              <w:rPr>
                <w:rFonts w:ascii="Times New Roman"/>
                <w:b w:val="false"/>
                <w:i w:val="false"/>
                <w:color w:val="000000"/>
                <w:sz w:val="20"/>
              </w:rPr>
              <w:t>
Басқару саласындағы консультаңиялық көрсетілетін қызметтер (СРС 865) Басқару саласындағы консультациялық қызметке байланысты көрсетілетін қызметтер (төрелік пен татуласуды қоспағанда, СРС 866 бір бөлігі (СРС 86602))</w:t>
            </w:r>
          </w:p>
          <w:p>
            <w:pPr>
              <w:spacing w:after="20"/>
              <w:ind w:left="20"/>
              <w:jc w:val="both"/>
            </w:pPr>
            <w:r>
              <w:rPr>
                <w:rFonts w:ascii="Times New Roman"/>
                <w:b w:val="false"/>
                <w:i w:val="false"/>
                <w:color w:val="000000"/>
                <w:sz w:val="20"/>
              </w:rPr>
              <w:t>
Орман шаруашылығы бойынша консультациялар мен білім беру, басқару, пайдалануды жоспарлау бойынша көрсетілетін қызметтерді қоса алғанда (СРС 881 бір бөлігі, тек спорттық аңшылықты дамыту бойынша көрсетілетін қызметтер ұсынылған жағдайда) ауыл шаруашылығына, аңшылыққа және орман шаруашылығына байланысты көрсетілетін қызметтер</w:t>
            </w:r>
          </w:p>
          <w:p>
            <w:pPr>
              <w:spacing w:after="20"/>
              <w:ind w:left="20"/>
              <w:jc w:val="both"/>
            </w:pPr>
            <w:r>
              <w:rPr>
                <w:rFonts w:ascii="Times New Roman"/>
                <w:b w:val="false"/>
                <w:i w:val="false"/>
                <w:color w:val="000000"/>
                <w:sz w:val="20"/>
              </w:rPr>
              <w:t>
Балық аулау саласындағы көрсетілетін қызметтер (СРС 882 бір бөлігі, тек балық аулау жабдығымен қамтамасыз етуге, балық аулау кемелерін салу, жөндеу және техникалық қызмет көрсетуге ғана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тестілеу мен талдау бойынша көрсетілетін қызметтер (СРС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Тау-кен өнеркәсібінде керн үлгілерін тестілеуге қатысты және үлгілерді экспорттау үшін тиісті рұқсат алынған жағдайда, шектеулер жоқ, қалған жағдайларда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Тау-кен өнеркәсібінде керн үлгілерін тестілеуге қатысты және үлгілерді экспорттау үшін тиісті рұқсат алынған жағдайда, шектеулер жоқ, қалған жағдайларда міндеттемелер қабылданбайды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саласындағы көрсетілетін қызметтер (СРС 883*), тек консультациялық көрсетілетін қызметтерге ғана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саладағы консультациялық көрсетілетін қызметтер (СРС 8675)</w:t>
            </w:r>
          </w:p>
          <w:p>
            <w:pPr>
              <w:spacing w:after="20"/>
              <w:ind w:left="20"/>
              <w:jc w:val="both"/>
            </w:pPr>
            <w:r>
              <w:rPr>
                <w:rFonts w:ascii="Times New Roman"/>
                <w:b w:val="false"/>
                <w:i w:val="false"/>
                <w:color w:val="000000"/>
                <w:sz w:val="20"/>
              </w:rPr>
              <w:t>
Жабдықты жөндеу және қызмет көрсету бойынша көрсетілетін қызметтер (СРС 633, зергерлік бұйымдарды жөндеу қызметтерін қоспағанда (СРС 63303) және СРС 8861-8866)</w:t>
            </w:r>
          </w:p>
          <w:p>
            <w:pPr>
              <w:spacing w:after="20"/>
              <w:ind w:left="20"/>
              <w:jc w:val="both"/>
            </w:pPr>
            <w:r>
              <w:rPr>
                <w:rFonts w:ascii="Times New Roman"/>
                <w:b w:val="false"/>
                <w:i w:val="false"/>
                <w:color w:val="000000"/>
                <w:sz w:val="20"/>
              </w:rPr>
              <w:t>
Орамдау бойынша көрсетілетін қызметтер (алкогольдік және құрамында спирт бар өнімдерді құюды қоспағанда, СРС 876 бір бөлігі)</w:t>
            </w:r>
          </w:p>
          <w:p>
            <w:pPr>
              <w:spacing w:after="20"/>
              <w:ind w:left="20"/>
              <w:jc w:val="both"/>
            </w:pPr>
            <w:r>
              <w:rPr>
                <w:rFonts w:ascii="Times New Roman"/>
                <w:b w:val="false"/>
                <w:i w:val="false"/>
                <w:color w:val="000000"/>
                <w:sz w:val="20"/>
              </w:rPr>
              <w:t>
Конференциялар ұйымдастыруға қатысты көрсетілетін қызметтер (СРС 87909 бір бөлігі)</w:t>
            </w:r>
          </w:p>
          <w:p>
            <w:pPr>
              <w:spacing w:after="20"/>
              <w:ind w:left="20"/>
              <w:jc w:val="both"/>
            </w:pPr>
            <w:r>
              <w:rPr>
                <w:rFonts w:ascii="Times New Roman"/>
                <w:b w:val="false"/>
                <w:i w:val="false"/>
                <w:color w:val="000000"/>
                <w:sz w:val="20"/>
              </w:rPr>
              <w:t>
Көрсетілетін жазбаша және ауызша аударма қызметтері (СРС 87905)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баспа ісі (СРС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байланыс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(СРС 7512)</w:t>
            </w:r>
          </w:p>
          <w:p>
            <w:pPr>
              <w:spacing w:after="20"/>
              <w:ind w:left="20"/>
              <w:jc w:val="both"/>
            </w:pPr>
            <w:r>
              <w:rPr>
                <w:rFonts w:ascii="Times New Roman"/>
                <w:b w:val="false"/>
                <w:i w:val="false"/>
                <w:color w:val="000000"/>
                <w:sz w:val="20"/>
              </w:rPr>
              <w:t>
Тек мыналарға қатысты:</w:t>
            </w:r>
          </w:p>
          <w:p>
            <w:pPr>
              <w:spacing w:after="20"/>
              <w:ind w:left="20"/>
              <w:jc w:val="both"/>
            </w:pPr>
            <w:r>
              <w:rPr>
                <w:rFonts w:ascii="Times New Roman"/>
                <w:b w:val="false"/>
                <w:i w:val="false"/>
                <w:color w:val="000000"/>
                <w:sz w:val="20"/>
              </w:rPr>
              <w:t>
жолданған бандерольдер мен саухаттарды өндеу (кітаптар мен каталогтарды қоса алғанда);</w:t>
            </w:r>
          </w:p>
          <w:p>
            <w:pPr>
              <w:spacing w:after="20"/>
              <w:ind w:left="20"/>
              <w:jc w:val="both"/>
            </w:pPr>
            <w:r>
              <w:rPr>
                <w:rFonts w:ascii="Times New Roman"/>
                <w:b w:val="false"/>
                <w:i w:val="false"/>
                <w:color w:val="000000"/>
                <w:sz w:val="20"/>
              </w:rPr>
              <w:t>
жолданған баспа өнімдерін өңдеу (журналдар, газеттер, мерзімді басылымдар); және</w:t>
            </w:r>
          </w:p>
          <w:p>
            <w:pPr>
              <w:spacing w:after="20"/>
              <w:ind w:left="20"/>
              <w:jc w:val="both"/>
            </w:pPr>
            <w:r>
              <w:rPr>
                <w:rFonts w:ascii="Times New Roman"/>
                <w:b w:val="false"/>
                <w:i w:val="false"/>
                <w:color w:val="000000"/>
                <w:sz w:val="20"/>
              </w:rPr>
              <w:t>
жолданған хаттарды, жолданған бандерольдерді, саухаттар мен жолданған баспа өнімдерін жедел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оператор курьерлік көрсетілетін қызметтерге қатысты Ұлттық пошта қызметіне ұсынылатыннан қолайлылығы кем емес режимді ұсынуға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w:t>
            </w:r>
          </w:p>
          <w:p>
            <w:pPr>
              <w:spacing w:after="20"/>
              <w:ind w:left="20"/>
              <w:jc w:val="both"/>
            </w:pPr>
            <w:r>
              <w:rPr>
                <w:rFonts w:ascii="Times New Roman"/>
                <w:b w:val="false"/>
                <w:i w:val="false"/>
                <w:color w:val="000000"/>
                <w:sz w:val="20"/>
              </w:rPr>
              <w:t>
Телекоммуникациялық көрсетілетін қызметтер осы қосымшаның мақсаттары үшін телевизиялық және/немесе радио бағдарламаларды тарату бойынша көрсетілетін қызметтерді қамтымаиды: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телекоммуникациялық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дауыстық телефон байланысы қызметтері (СРС 7521)</w:t>
            </w:r>
          </w:p>
          <w:p>
            <w:pPr>
              <w:spacing w:after="20"/>
              <w:ind w:left="20"/>
              <w:jc w:val="both"/>
            </w:pPr>
            <w:r>
              <w:rPr>
                <w:rFonts w:ascii="Times New Roman"/>
                <w:b w:val="false"/>
                <w:i w:val="false"/>
                <w:color w:val="000000"/>
                <w:sz w:val="20"/>
              </w:rPr>
              <w:t>
Пакеттер коммутациясы бар желілерде деректерді беру бойынша көрсетілетін қызметтер (СРС 7523**)</w:t>
            </w:r>
          </w:p>
          <w:p>
            <w:pPr>
              <w:spacing w:after="20"/>
              <w:ind w:left="20"/>
              <w:jc w:val="both"/>
            </w:pPr>
            <w:r>
              <w:rPr>
                <w:rFonts w:ascii="Times New Roman"/>
                <w:b w:val="false"/>
                <w:i w:val="false"/>
                <w:color w:val="000000"/>
                <w:sz w:val="20"/>
              </w:rPr>
              <w:t>
Арналары коммутацияланған желілерде деректерді</w:t>
            </w:r>
          </w:p>
          <w:p>
            <w:pPr>
              <w:spacing w:after="20"/>
              <w:ind w:left="20"/>
              <w:jc w:val="both"/>
            </w:pPr>
            <w:r>
              <w:rPr>
                <w:rFonts w:ascii="Times New Roman"/>
                <w:b w:val="false"/>
                <w:i w:val="false"/>
                <w:color w:val="000000"/>
                <w:sz w:val="20"/>
              </w:rPr>
              <w:t>
беру бойынша көрсетілетін қызметтер (СРС 7523**)</w:t>
            </w:r>
          </w:p>
          <w:p>
            <w:pPr>
              <w:spacing w:after="20"/>
              <w:ind w:left="20"/>
              <w:jc w:val="both"/>
            </w:pPr>
            <w:r>
              <w:rPr>
                <w:rFonts w:ascii="Times New Roman"/>
                <w:b w:val="false"/>
                <w:i w:val="false"/>
                <w:color w:val="000000"/>
                <w:sz w:val="20"/>
              </w:rPr>
              <w:t>
Телекс байланысы көрсетілетінқызметтері (СРС 7523**)</w:t>
            </w:r>
          </w:p>
          <w:p>
            <w:pPr>
              <w:spacing w:after="20"/>
              <w:ind w:left="20"/>
              <w:jc w:val="both"/>
            </w:pPr>
            <w:r>
              <w:rPr>
                <w:rFonts w:ascii="Times New Roman"/>
                <w:b w:val="false"/>
                <w:i w:val="false"/>
                <w:color w:val="000000"/>
                <w:sz w:val="20"/>
              </w:rPr>
              <w:t>
Телеграф көрсетілетін қызметтері (СРС 7522)</w:t>
            </w:r>
          </w:p>
          <w:p>
            <w:pPr>
              <w:spacing w:after="20"/>
              <w:ind w:left="20"/>
              <w:jc w:val="both"/>
            </w:pPr>
            <w:r>
              <w:rPr>
                <w:rFonts w:ascii="Times New Roman"/>
                <w:b w:val="false"/>
                <w:i w:val="false"/>
                <w:color w:val="000000"/>
                <w:sz w:val="20"/>
              </w:rPr>
              <w:t>
Факсимильді байланыс көрсетілетін қызметтері</w:t>
            </w:r>
          </w:p>
          <w:p>
            <w:pPr>
              <w:spacing w:after="20"/>
              <w:ind w:left="20"/>
              <w:jc w:val="both"/>
            </w:pPr>
            <w:r>
              <w:rPr>
                <w:rFonts w:ascii="Times New Roman"/>
                <w:b w:val="false"/>
                <w:i w:val="false"/>
                <w:color w:val="000000"/>
                <w:sz w:val="20"/>
              </w:rPr>
              <w:t>
(СРС 7521** + 7529**)</w:t>
            </w:r>
          </w:p>
          <w:p>
            <w:pPr>
              <w:spacing w:after="20"/>
              <w:ind w:left="20"/>
              <w:jc w:val="both"/>
            </w:pPr>
            <w:r>
              <w:rPr>
                <w:rFonts w:ascii="Times New Roman"/>
                <w:b w:val="false"/>
                <w:i w:val="false"/>
                <w:color w:val="000000"/>
                <w:sz w:val="20"/>
              </w:rPr>
              <w:t>
Жеке жалға алынған бөлінген желілер бойынша</w:t>
            </w:r>
          </w:p>
          <w:p>
            <w:pPr>
              <w:spacing w:after="20"/>
              <w:ind w:left="20"/>
              <w:jc w:val="both"/>
            </w:pPr>
            <w:r>
              <w:rPr>
                <w:rFonts w:ascii="Times New Roman"/>
                <w:b w:val="false"/>
                <w:i w:val="false"/>
                <w:color w:val="000000"/>
                <w:sz w:val="20"/>
              </w:rPr>
              <w:t>
көрсетілетін қызметтер (СРС 7522**+7523**)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құны бар телекоммуникациялық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көрсетілетін қызметтері (СРС 7523**)</w:t>
            </w:r>
          </w:p>
          <w:p>
            <w:pPr>
              <w:spacing w:after="20"/>
              <w:ind w:left="20"/>
              <w:jc w:val="both"/>
            </w:pPr>
            <w:r>
              <w:rPr>
                <w:rFonts w:ascii="Times New Roman"/>
                <w:b w:val="false"/>
                <w:i w:val="false"/>
                <w:color w:val="000000"/>
                <w:sz w:val="20"/>
              </w:rPr>
              <w:t>
Дяуыстық пошта көрсетілетін қызметтері (7523**)</w:t>
            </w:r>
          </w:p>
          <w:p>
            <w:pPr>
              <w:spacing w:after="20"/>
              <w:ind w:left="20"/>
              <w:jc w:val="both"/>
            </w:pPr>
            <w:r>
              <w:rPr>
                <w:rFonts w:ascii="Times New Roman"/>
                <w:b w:val="false"/>
                <w:i w:val="false"/>
                <w:color w:val="000000"/>
                <w:sz w:val="20"/>
              </w:rPr>
              <w:t>
Онлайн ақпарат және дерекқордан алу бойынша көрсетілетін қызметтер (СРС 7523**) Электрондық деректер алмасу бойынша көрсетілетін қызметтер (СРС 7523**) Деректерді сақтау мен жөнелтуді, сондай-ақ сақтауды және алуды қоса алғанда, факсимильді байланыс саласында жетілдірілген /қосылған құны бар</w:t>
            </w:r>
          </w:p>
          <w:p>
            <w:pPr>
              <w:spacing w:after="20"/>
              <w:ind w:left="20"/>
              <w:jc w:val="both"/>
            </w:pPr>
            <w:r>
              <w:rPr>
                <w:rFonts w:ascii="Times New Roman"/>
                <w:b w:val="false"/>
                <w:i w:val="false"/>
                <w:color w:val="000000"/>
                <w:sz w:val="20"/>
              </w:rPr>
              <w:t>
көрсетілетін қызметтерді ұсыну (СРС 7523**)</w:t>
            </w:r>
          </w:p>
          <w:p>
            <w:pPr>
              <w:spacing w:after="20"/>
              <w:ind w:left="20"/>
              <w:jc w:val="both"/>
            </w:pPr>
            <w:r>
              <w:rPr>
                <w:rFonts w:ascii="Times New Roman"/>
                <w:b w:val="false"/>
                <w:i w:val="false"/>
                <w:color w:val="000000"/>
                <w:sz w:val="20"/>
              </w:rPr>
              <w:t>
Кодтар мен хаттамаларды түрлендіру</w:t>
            </w:r>
          </w:p>
          <w:p>
            <w:pPr>
              <w:spacing w:after="20"/>
              <w:ind w:left="20"/>
              <w:jc w:val="both"/>
            </w:pPr>
            <w:r>
              <w:rPr>
                <w:rFonts w:ascii="Times New Roman"/>
                <w:b w:val="false"/>
                <w:i w:val="false"/>
                <w:color w:val="000000"/>
                <w:sz w:val="20"/>
              </w:rPr>
              <w:t>
Онлайн ақпаратты және/немесе деректерді өңдеу (транзакцияларды өңдеуді қоса алғанда) (СРС 843**)</w:t>
            </w:r>
          </w:p>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Пейджингтік байланыс (СРС 75291)</w:t>
            </w:r>
          </w:p>
          <w:p>
            <w:pPr>
              <w:spacing w:after="20"/>
              <w:ind w:left="20"/>
              <w:jc w:val="both"/>
            </w:pPr>
            <w:r>
              <w:rPr>
                <w:rFonts w:ascii="Times New Roman"/>
                <w:b w:val="false"/>
                <w:i w:val="false"/>
                <w:color w:val="000000"/>
                <w:sz w:val="20"/>
              </w:rPr>
              <w:t>
Телеконференциялар көрсетілетін қызметтері (СРС 75292)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бейнеөнімдерді шығару және тарату бойынша көрсетілетін қызметтер (СРС 9611*), тек кино- және бейнеөнімдерді көпшіліктің көңілін көтеру немесе сату немесе басқаларға жалға беру бойынша оасқа кәсіпорындарға сатуға немесе жалға беруге қатысты. Анық болу үшін: бұл міндеттемелер кино- және бейнеөнімдердің трансляциялау бойынша көрсетілетін қызметтерді немесе жалпы жұртшылыққа жеткізудің өзге де ұқсас нысандарын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қолдаған кинофестивальдар мен басқа да мәдени іс-шараларда шеңберінде' фильмдерді көрсету бойынша қызметтерді қоспағанда, кинотеатрлар иелерінің ғана кинофильмдер мен бейнеөнімдерді көрсетуі бойынша қызметтер(СРС 96121* және СРС 96122*)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таратуды қоспағанда, теле- және радиостанцияларға теле- және радиобағдарламаларды сату. Анық болу үшін: Бұл міндеттемелер телевизиялық және радиобағдарламаларға және жалпы жұртшылыққа оларды жеткізуді басқа да ұқсас нысандарын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қызметтері және онымен байланысты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тұрғызу бойынша жалпы құрылыс жұмыстары (СРС 512) Азаматтық құрылыс объектілерін салуға бойынша жалпы құрылыс жұмыстары (СРС 513)</w:t>
            </w:r>
          </w:p>
          <w:p>
            <w:pPr>
              <w:spacing w:after="20"/>
              <w:ind w:left="20"/>
              <w:jc w:val="both"/>
            </w:pPr>
            <w:r>
              <w:rPr>
                <w:rFonts w:ascii="Times New Roman"/>
                <w:b w:val="false"/>
                <w:i w:val="false"/>
                <w:color w:val="000000"/>
                <w:sz w:val="20"/>
              </w:rPr>
              <w:t>
Дайын конструкциялардан ғимараттар құрастыру және салу, жабдықтарды монтаждау жұмыстары (СРС 514+516) Аяктау циклінің құрылыс және әрлеу жұмыстары (СРС 517) Өзге де (СРС 511+515+518)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Дистрибьюторлық көрсетілетін қызметтер</w:t>
            </w:r>
          </w:p>
          <w:p>
            <w:pPr>
              <w:spacing w:after="20"/>
              <w:ind w:left="20"/>
              <w:jc w:val="both"/>
            </w:pPr>
            <w:r>
              <w:rPr>
                <w:rFonts w:ascii="Times New Roman"/>
                <w:b w:val="false"/>
                <w:i w:val="false"/>
                <w:color w:val="000000"/>
                <w:sz w:val="20"/>
              </w:rPr>
              <w:t>
Қару және қару-жарақ жүйелерін, әскери жабдықтар және әскери материалдарды, жарылғыш материалдарды, жарылыс ісіне арналған жабдықтар мен аспаптарды, пиротехникалық бұйымдарды, бағалы металдардың, бағалы металдар мен тастардың сынықтары мен қалдықтарын, есірткі құралдары мен психотроптық заттарды таратуды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 көрсетілетін қызметтері (СРС 621, СРС 61111; СРС 6113; СРС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көтерме сауда қызметтері (СРС 622, CPC 61111; СРС 6113; СРС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бөлшек сауда қызметтері (СРС 631+632, 61111, 61112, 6113, 6121, 613, дыбыстық- және бейнелеу жазбалары мен таспаларды қоса алғанда СРС 63234)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Франчайзинг көрсетілетін қызметтері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саласындағы көрсетілетін қызметгер (тек жеке көздерден қаржыландырылатын білім беру мекемелеріне/қызметтеріне ғана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саласындағы көрсетілетін қызметтер (СРС 921) Орта білім беру саласындағы көрсетілетін қызметгер (СгС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көрсетілетін қызметтер (СРС 923) Ересектерге көрсетілетін білім беру қызметтері (СРС 924)</w:t>
            </w:r>
          </w:p>
          <w:p>
            <w:pPr>
              <w:spacing w:after="20"/>
              <w:ind w:left="20"/>
              <w:jc w:val="both"/>
            </w:pPr>
            <w:r>
              <w:rPr>
                <w:rFonts w:ascii="Times New Roman"/>
                <w:b w:val="false"/>
                <w:i w:val="false"/>
                <w:color w:val="000000"/>
                <w:sz w:val="20"/>
              </w:rPr>
              <w:t>
Білім беру саласындағы өзге де көрсетілетін қызметтер:</w:t>
            </w:r>
          </w:p>
          <w:p>
            <w:pPr>
              <w:spacing w:after="20"/>
              <w:ind w:left="20"/>
              <w:jc w:val="both"/>
            </w:pPr>
            <w:r>
              <w:rPr>
                <w:rFonts w:ascii="Times New Roman"/>
                <w:b w:val="false"/>
                <w:i w:val="false"/>
                <w:color w:val="000000"/>
                <w:sz w:val="20"/>
              </w:rPr>
              <w:t>
Тренингтік көрсетілетін қызметтер (мысалы, тілдік тренингтер; көлік жүргізуге оқыту; басшылық/ басқарушылық тренингтер; ақпараттық технологиялар бойынша тренингтер); тестілеу саласындағы көрсетілетін білім беру қызметтері; мектептен кейінгі курстар, мектеп каникулы кезеңінде ұсынылатын білім беру бағдарламалары, репетитормен сабақтар және дайындық курстары (СРС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органы қорғауға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көрсетілетін қызметтер (СРС 9401)</w:t>
            </w:r>
          </w:p>
          <w:p>
            <w:pPr>
              <w:spacing w:after="20"/>
              <w:ind w:left="20"/>
              <w:jc w:val="both"/>
            </w:pPr>
            <w:r>
              <w:rPr>
                <w:rFonts w:ascii="Times New Roman"/>
                <w:b w:val="false"/>
                <w:i w:val="false"/>
                <w:color w:val="000000"/>
                <w:sz w:val="20"/>
              </w:rPr>
              <w:t>
Қалдықтарды жою бойынша көрсетілетін қызметтер (СРС 9402)</w:t>
            </w:r>
          </w:p>
          <w:p>
            <w:pPr>
              <w:spacing w:after="20"/>
              <w:ind w:left="20"/>
              <w:jc w:val="both"/>
            </w:pPr>
            <w:r>
              <w:rPr>
                <w:rFonts w:ascii="Times New Roman"/>
                <w:b w:val="false"/>
                <w:i w:val="false"/>
                <w:color w:val="000000"/>
                <w:sz w:val="20"/>
              </w:rPr>
              <w:t>
Ауа мен климатты қорғауды қоса алғанда, санитариялық өңдеу бойынша көрсетілетін қызметтер және өзге де көрсетілетін қызметтер (СРС9403)</w:t>
            </w:r>
          </w:p>
          <w:p>
            <w:pPr>
              <w:spacing w:after="20"/>
              <w:ind w:left="20"/>
              <w:jc w:val="both"/>
            </w:pPr>
            <w:r>
              <w:rPr>
                <w:rFonts w:ascii="Times New Roman"/>
                <w:b w:val="false"/>
                <w:i w:val="false"/>
                <w:color w:val="000000"/>
                <w:sz w:val="20"/>
              </w:rPr>
              <w:t>
Пайдаланылған газдардан тазарту бойынша көрсетілетін қызметтер (СРС 9404, 94040) Шу мен вибрация бойынша көрсетілетін қызметтер (СРС 9405)</w:t>
            </w:r>
          </w:p>
          <w:p>
            <w:pPr>
              <w:spacing w:after="20"/>
              <w:ind w:left="20"/>
              <w:jc w:val="both"/>
            </w:pPr>
            <w:r>
              <w:rPr>
                <w:rFonts w:ascii="Times New Roman"/>
                <w:b w:val="false"/>
                <w:i w:val="false"/>
                <w:color w:val="000000"/>
                <w:sz w:val="20"/>
              </w:rPr>
              <w:t>
Қоршаған органы қорғау бойынша көрсетілетін өзге де қызметтер, бірақ қоршаған ортаға қатысты қатерді талдау және қоршаған ортаға әсерді бағалау бөлігінде ғана (СРС 9409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Сақтандыру бойынша көрсетілетін қызметтер (міндетті сақгандыру және міндетті зейнетақымен қамсыздандыру қоры бойынша міндеттемелерді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 (бірлескен сақтандыруды қоса алғанда)</w:t>
            </w:r>
          </w:p>
          <w:p>
            <w:pPr>
              <w:spacing w:after="20"/>
              <w:ind w:left="20"/>
              <w:jc w:val="both"/>
            </w:pPr>
            <w:r>
              <w:rPr>
                <w:rFonts w:ascii="Times New Roman"/>
                <w:b w:val="false"/>
                <w:i w:val="false"/>
                <w:color w:val="000000"/>
                <w:sz w:val="20"/>
              </w:rPr>
              <w:t>
Өмірді сақтандыру</w:t>
            </w:r>
          </w:p>
          <w:p>
            <w:pPr>
              <w:spacing w:after="20"/>
              <w:ind w:left="20"/>
              <w:jc w:val="both"/>
            </w:pPr>
            <w:r>
              <w:rPr>
                <w:rFonts w:ascii="Times New Roman"/>
                <w:b w:val="false"/>
                <w:i w:val="false"/>
                <w:color w:val="000000"/>
                <w:sz w:val="20"/>
              </w:rPr>
              <w:t>
Өмірді сақтандырудан өзгеше, сақтандыру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Мыналардан басқа міндеттемелер қабылданбайды: Теңіз тасымалы мен коммерциялық авиацияға, ғарышқа ұшыруға және толық немесе шіінара: тасымалданатын тауарларды, тауарларды тасымалдайтын көлік құралын және осыған байланысты туындайтын жауапкершілікті, халықаралық транзиттегі тауарларға байланысты қатерлерден сақтандыруды жабатын сақтандырумен қоса фрахтіге (спутниктерді қоса алғанда) қатысты қатерлерді сақтандыру бойынша шектеулер жоқ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және ретроцессия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Мыналардан басқа міндеттемелер қабылданбайды: Теңіз тасымалы мен коммерциялық авиацияға, ғарышқа ұшыруға және толық немесе ішінара: тасымалданатын тауарларды, тауарларды тасымалдайтын көлік құралын және осыған баиланысты туындайтын жауапкершілікті, халықаралық транзиттегі тауарларға байланысты қатерлерден сақтандыруды жабатын сақтандырумен қоса фрахтіге (спутниктерді қоса алғанда) қатысты қатерлерді сақтандыру бойынша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агенттік делдалдық сияқты сақтандыру делдалдығы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Мыналарды қоспағанда, міндеттемелер қабылданбайды: Шектеулер жоқ: Теңіз тасымалы мен коммерциялық авиацияға, ғарышқа ұшыруға және толық немесе ішінара: тасымалданатын тауарларды, тауарларды тасымалдайтын көлік құралын және осыған баиланысты туындайтын жауапкершілікті, халықаралық транзиттегі тауарларға байланысты қатерлерден сақтандыруды жабатын сақтандырумен қоса фрахтіге (спутниктерді қоса алғанда) қатысты қатерлерді сақтандыру бойынша шектеулер жоқ; қайта сақтандыруга байланысты сақтандыру делдалдығы;</w:t>
            </w:r>
          </w:p>
          <w:p>
            <w:pPr>
              <w:spacing w:after="20"/>
              <w:ind w:left="20"/>
              <w:jc w:val="both"/>
            </w:pPr>
            <w:r>
              <w:rPr>
                <w:rFonts w:ascii="Times New Roman"/>
                <w:b w:val="false"/>
                <w:i w:val="false"/>
                <w:color w:val="000000"/>
                <w:sz w:val="20"/>
              </w:rPr>
              <w:t>
ірі коммерңиялық кәсіпорындардың қатерлерін сақтандыру (мұндаи полюстердің немесе сақтандырудың жиынтық жылдық сомасы 10000 АҚШ долларынан асатын сақтандыру); және Тәжікстан Республикасының аумағында шетелдік сақтандыру компанияларының атынан сақтандыру келісімшарттарын жасасуға және бөлуге байланысты сақтандыру делдалдығына жол берілмеуге тиіс (көрсетілетін сақтандыру қызметтерін трансшекаралық жеткізу жөніндегі міндеттемелерде көрсетілген жағдайларды қоспағанда).</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Консультаңиялық, актуарлық көрсетілетін қызметтер, қатерді бағалау және наразылықгарды реттеу бойынша көрсетілетін қызметтер сияқты сақтандыру боиынша көрсетілетін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Мыналардан басқа шектеулер жоқ: актуарлық көрсетілетін қызметтер үшін біліктілік куәлігі және сақтандыру компаниясымен келісімшарт қажет.</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Банктік және өзге де қаржылық көрсетілетін қызметтер (сақтандыруды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салымдарды және өзге де қайтарылатын қаражаттарды қабылдау; (vi) Тұтынушылық кредитті, ипотеканы, факторинг пен коммерциялық операцияларды қаржыландыруды қоса алғанда, барлық түрдегі кредиттеу;</w:t>
            </w:r>
          </w:p>
          <w:p>
            <w:pPr>
              <w:spacing w:after="20"/>
              <w:ind w:left="20"/>
              <w:jc w:val="both"/>
            </w:pPr>
            <w:r>
              <w:rPr>
                <w:rFonts w:ascii="Times New Roman"/>
                <w:b w:val="false"/>
                <w:i w:val="false"/>
                <w:color w:val="000000"/>
                <w:sz w:val="20"/>
              </w:rPr>
              <w:t>
(vii) Қаржылық лизинг;</w:t>
            </w:r>
          </w:p>
          <w:p>
            <w:pPr>
              <w:spacing w:after="20"/>
              <w:ind w:left="20"/>
              <w:jc w:val="both"/>
            </w:pPr>
            <w:r>
              <w:rPr>
                <w:rFonts w:ascii="Times New Roman"/>
                <w:b w:val="false"/>
                <w:i w:val="false"/>
                <w:color w:val="000000"/>
                <w:sz w:val="20"/>
              </w:rPr>
              <w:t>
(viii) Кредит беру, төлемдік және дебеттік карточкаларды, жол чектері мен банктік вексельдерді қоса алғанда, төлемдер мен ақша аударымдары бойынша көрсетілетін қызметтердің барлық түрі;</w:t>
            </w:r>
          </w:p>
          <w:p>
            <w:pPr>
              <w:spacing w:after="20"/>
              <w:ind w:left="20"/>
              <w:jc w:val="both"/>
            </w:pPr>
            <w:r>
              <w:rPr>
                <w:rFonts w:ascii="Times New Roman"/>
                <w:b w:val="false"/>
                <w:i w:val="false"/>
                <w:color w:val="000000"/>
                <w:sz w:val="20"/>
              </w:rPr>
              <w:t>
(ix) Кепілдіктер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 (v ііі) Тәжікстан Ұлттық оанкінің лицензиясынсыз және Тәжікстан Ұлттық банкінің Ақша аударымдары жөніндегі Ұлттық процессингтік орталығына қосылмай, Тәжікстан Республикасының аумағында банктік шот ашпай трансшекаралық ақша аударымдары жөніндегі операцияларды жүзеге асыратын төлем жүйелерінің операторлары.</w:t>
            </w:r>
          </w:p>
          <w:p>
            <w:pPr>
              <w:spacing w:after="20"/>
              <w:ind w:left="20"/>
              <w:jc w:val="both"/>
            </w:pPr>
            <w:r>
              <w:rPr>
                <w:rFonts w:ascii="Times New Roman"/>
                <w:b w:val="false"/>
                <w:i w:val="false"/>
                <w:color w:val="000000"/>
                <w:sz w:val="20"/>
              </w:rPr>
              <w:t>
Шет мемлекетте тіркелген және Тәжікстан Ұлттық банкінің лицензиясын алғаннан кейін үш айдан соң Тәжікстан Республикасында өкілдігі немесе филиалы жоқ төлем жүйелерінің операторлары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Биржада, биржадан тыс нарықга не өзгеше түрде мынадай құралдармен өз есебінен немесе клиенттер есеоінен:</w:t>
            </w:r>
          </w:p>
          <w:p>
            <w:pPr>
              <w:spacing w:after="20"/>
              <w:ind w:left="20"/>
              <w:jc w:val="both"/>
            </w:pPr>
            <w:r>
              <w:rPr>
                <w:rFonts w:ascii="Times New Roman"/>
                <w:b w:val="false"/>
                <w:i w:val="false"/>
                <w:color w:val="000000"/>
                <w:sz w:val="20"/>
              </w:rPr>
              <w:t>
(A) ақша нарығының құралдарымен (чектер, вексельдер, депозиттік сертификаттар және т. б.);</w:t>
            </w:r>
          </w:p>
          <w:p>
            <w:pPr>
              <w:spacing w:after="20"/>
              <w:ind w:left="20"/>
              <w:jc w:val="both"/>
            </w:pPr>
            <w:r>
              <w:rPr>
                <w:rFonts w:ascii="Times New Roman"/>
                <w:b w:val="false"/>
                <w:i w:val="false"/>
                <w:color w:val="000000"/>
                <w:sz w:val="20"/>
              </w:rPr>
              <w:t>
(Б) шетелдік валютамен;</w:t>
            </w:r>
          </w:p>
          <w:p>
            <w:pPr>
              <w:spacing w:after="20"/>
              <w:ind w:left="20"/>
              <w:jc w:val="both"/>
            </w:pPr>
            <w:r>
              <w:rPr>
                <w:rFonts w:ascii="Times New Roman"/>
                <w:b w:val="false"/>
                <w:i w:val="false"/>
                <w:color w:val="000000"/>
                <w:sz w:val="20"/>
              </w:rPr>
              <w:t>
(B) фьючерстік келісімшарттар мен опциондарды қоса алғанда, бірақ олармен ғана шектелмей, туынды өнімдермен;</w:t>
            </w:r>
          </w:p>
          <w:p>
            <w:pPr>
              <w:spacing w:after="20"/>
              <w:ind w:left="20"/>
              <w:jc w:val="both"/>
            </w:pPr>
            <w:r>
              <w:rPr>
                <w:rFonts w:ascii="Times New Roman"/>
                <w:b w:val="false"/>
                <w:i w:val="false"/>
                <w:color w:val="000000"/>
                <w:sz w:val="20"/>
              </w:rPr>
              <w:t>
(Г) своптар туралы келісімдермен және пайыздық мөлшерлеме туралы форвардтық келісімдермен және т.б. қоса алғанда, валюта оағамы мен пайыздық мөлшерлемелер өзгерістеріне байланысты құралдармен;</w:t>
            </w:r>
          </w:p>
          <w:p>
            <w:pPr>
              <w:spacing w:after="20"/>
              <w:ind w:left="20"/>
              <w:jc w:val="both"/>
            </w:pPr>
            <w:r>
              <w:rPr>
                <w:rFonts w:ascii="Times New Roman"/>
                <w:b w:val="false"/>
                <w:i w:val="false"/>
                <w:color w:val="000000"/>
                <w:sz w:val="20"/>
              </w:rPr>
              <w:t>
(Д) аударылатын бағалы қағаздармен;</w:t>
            </w:r>
          </w:p>
          <w:p>
            <w:pPr>
              <w:spacing w:after="20"/>
              <w:ind w:left="20"/>
              <w:jc w:val="both"/>
            </w:pPr>
            <w:r>
              <w:rPr>
                <w:rFonts w:ascii="Times New Roman"/>
                <w:b w:val="false"/>
                <w:i w:val="false"/>
                <w:color w:val="000000"/>
                <w:sz w:val="20"/>
              </w:rPr>
              <w:t>
(Е) бағалы металдарды қоса алғанда, өзге де келісілетін құралдармен және қаржы активтерімен сауда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(хі)Жазылуды ұйымдастыруды және агент ретінде бағалы қағаздарды орналастыруды (жария немесе жабық жазылым арқылы) және осындай шығарылымға қатысы бар қызметтер көрсетуді қоса алғанда, бағалы қағаздардың барлық түрін шығаруға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 Ақша брокерлігікөрсетілетін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(хііі) Қолма-қол ақшаны басқару немесе портфельдік басқару сияқты активтерді басқару, ұжымдық инвестицияларды басқарудың барлық түрлері, зейнетақы қорларын басқару, жауаптылықпен сақтау бойынша көрсетілетін қызметтер, депозитарлық және трастілік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Бағалы қағаздарды, туынды өнімдерді және басқа да құжаттарынқаражаттарын қоса алғанда, қаржы активтері бойынша өзара есеп айырысуларды жүзеге асыру және клирингтік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Өзге де қаржылық қызметтерді берушілердің қаржылық ақпаратты ұсынуы және беруі</w:t>
            </w:r>
            <w:r>
              <w:rPr>
                <w:rFonts w:ascii="Times New Roman"/>
                <w:b w:val="false"/>
                <w:i w:val="false"/>
                <w:color w:val="000000"/>
                <w:vertAlign w:val="subscript"/>
              </w:rPr>
              <w:t>?</w:t>
            </w:r>
            <w:r>
              <w:rPr>
                <w:rFonts w:ascii="Times New Roman"/>
                <w:b w:val="false"/>
                <w:i w:val="false"/>
                <w:color w:val="000000"/>
                <w:sz w:val="20"/>
              </w:rPr>
              <w:t xml:space="preserve"> қаржылық деректерді және тиісті бағдарламалық қамтамасыз етуді өңдеуі</w:t>
            </w:r>
          </w:p>
          <w:p>
            <w:pPr>
              <w:spacing w:after="20"/>
              <w:ind w:left="20"/>
              <w:jc w:val="both"/>
            </w:pPr>
            <w:r>
              <w:rPr>
                <w:rFonts w:ascii="Times New Roman"/>
                <w:b w:val="false"/>
                <w:i w:val="false"/>
                <w:color w:val="000000"/>
                <w:sz w:val="20"/>
              </w:rPr>
              <w:t>
(xvi) кредиттік есептер мен талдау, капиталдық және қоржындық салымдар мәселелері бойынша зерттеулер мен консультациялар беру, компаниялардың сатып алулары және корпоративтік қайта құрылымдау және стратегиялар мәселелері бойынша консультациялар беру қоса алғанда, (v)-(xv) тармақшаларында санамаланған қызметтің барлық түрі бойынша консультациялық, делдалдық және басқа да қаржылық көрсетілетін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 саласындағы көрсетілетін қызметтер және әлеуметтік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көрсетілетін қызметтері (СРС 9311, СРС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және саяхатқа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мен мейрамханалар көрсетілетін қызметтері (қоғамдық тамақгандыру кәсіпорындарын қоса алғанда) (СРС 641-643)</w:t>
            </w:r>
          </w:p>
          <w:p>
            <w:pPr>
              <w:spacing w:after="20"/>
              <w:ind w:left="20"/>
              <w:jc w:val="both"/>
            </w:pPr>
            <w:r>
              <w:rPr>
                <w:rFonts w:ascii="Times New Roman"/>
                <w:b w:val="false"/>
                <w:i w:val="false"/>
                <w:color w:val="000000"/>
                <w:sz w:val="20"/>
              </w:rPr>
              <w:t>
Туроператорлар және туристік агенттіктер қызметтері (СРС 7471)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гидтеркөрсетілетін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Демалысты, мәдени және спорттық іс-шараларды ұйымдастыру бойынша көрсетілетін қызметтер (көрсетілетін дыбыстау-бейнелеу қызметтерінен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Ойын-сауықтарды ұйымдастыру бойынша көрсетілетін қызметтер (СРС 90191-96195) Кинотеатрларды пайдалану бойынша көрсетілетін қызметтерге ғана қатысты басқа санаттарға енгізілмеген ойын-сауықтарды ұйымдастыру бойынша өзге де көрсетілетін қызметтер (СРС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 көрсететін қызметтер (СРС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кемелеріне қызмет көрсету және оларды жөндеу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авиакөлік қызметтерін сату және маркетингі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резервтеу жүйесі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жабдығына қызмет көрсету және жөндеу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(CPC 7123*)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 жабдығына техникалық қызмет көрсету және жөндеу (СРС 6112,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көлігіне көрсетілетін қосалқы қызметтер Автобус станциясыкөрсетілетін қызметтері (СРС 7441)</w:t>
            </w:r>
          </w:p>
          <w:p>
            <w:pPr>
              <w:spacing w:after="20"/>
              <w:ind w:left="20"/>
              <w:jc w:val="both"/>
            </w:pPr>
            <w:r>
              <w:rPr>
                <w:rFonts w:ascii="Times New Roman"/>
                <w:b w:val="false"/>
                <w:i w:val="false"/>
                <w:color w:val="000000"/>
                <w:sz w:val="20"/>
              </w:rPr>
              <w:t>
Автомобильдер тұрағы көрсетілетін қызметтері (СРС 7443)</w:t>
            </w:r>
          </w:p>
          <w:p>
            <w:pPr>
              <w:spacing w:after="20"/>
              <w:ind w:left="20"/>
              <w:jc w:val="both"/>
            </w:pPr>
            <w:r>
              <w:rPr>
                <w:rFonts w:ascii="Times New Roman"/>
                <w:b w:val="false"/>
                <w:i w:val="false"/>
                <w:color w:val="000000"/>
                <w:sz w:val="20"/>
              </w:rPr>
              <w:t>
Автожол көлігіне көрсетілетін өзге де қосалқы қызметтер (СРС 7449)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тасымалдау (СРС 7131)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түріне көрсетілетін қосалқы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w:t>
            </w:r>
          </w:p>
          <w:p>
            <w:pPr>
              <w:spacing w:after="20"/>
              <w:ind w:left="20"/>
              <w:jc w:val="both"/>
            </w:pPr>
            <w:r>
              <w:rPr>
                <w:rFonts w:ascii="Times New Roman"/>
                <w:b w:val="false"/>
                <w:i w:val="false"/>
                <w:color w:val="000000"/>
                <w:sz w:val="20"/>
              </w:rPr>
              <w:t>
(СРС 7411)</w:t>
            </w:r>
          </w:p>
          <w:p>
            <w:pPr>
              <w:spacing w:after="20"/>
              <w:ind w:left="20"/>
              <w:jc w:val="both"/>
            </w:pPr>
            <w:r>
              <w:rPr>
                <w:rFonts w:ascii="Times New Roman"/>
                <w:b w:val="false"/>
                <w:i w:val="false"/>
                <w:color w:val="000000"/>
                <w:sz w:val="20"/>
              </w:rPr>
              <w:t>
Сақтау және қоймаға жинау</w:t>
            </w:r>
          </w:p>
          <w:p>
            <w:pPr>
              <w:spacing w:after="20"/>
              <w:ind w:left="20"/>
              <w:jc w:val="both"/>
            </w:pPr>
            <w:r>
              <w:rPr>
                <w:rFonts w:ascii="Times New Roman"/>
                <w:b w:val="false"/>
                <w:i w:val="false"/>
                <w:color w:val="000000"/>
                <w:sz w:val="20"/>
              </w:rPr>
              <w:t>
көрсетілетін қызметтері (СРС 7421)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 агенттіктері көрсететін қызметтер (СРС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p>
      <w:pPr>
        <w:spacing w:after="0"/>
        <w:ind w:left="0"/>
        <w:jc w:val="left"/>
      </w:pPr>
      <w:r>
        <w:rPr>
          <w:rFonts w:ascii="Times New Roman"/>
          <w:b/>
          <w:i w:val="false"/>
          <w:color w:val="000000"/>
        </w:rPr>
        <w:t xml:space="preserve"> ТӘЖІКСТАН РЕСПУБЛИКАСЫ</w:t>
      </w:r>
      <w:r>
        <w:br/>
      </w:r>
      <w:r>
        <w:rPr>
          <w:rFonts w:ascii="Times New Roman"/>
          <w:b/>
          <w:i w:val="false"/>
          <w:color w:val="000000"/>
        </w:rPr>
        <w:t>"Құру және қызмет" деген III тарауға</w:t>
      </w:r>
      <w:r>
        <w:br/>
      </w:r>
      <w:r>
        <w:rPr>
          <w:rFonts w:ascii="Times New Roman"/>
          <w:b/>
          <w:i w:val="false"/>
          <w:color w:val="000000"/>
        </w:rPr>
        <w:t>қатысты Тәжікстан Республикасының ерекшеліктер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мемлекеттік қолдаудың өзге де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Ғылыми-зертгеу әзірлемелері саласын қоса алғанда, сондай-ақ мемлекеттік секторда қызметтер көрсетуге қол жеткізу тек Тәжікстан Республикасының азаматтары мен Тәжікстан Республикасының заңды тұлғалары үшін ғана белгіленуі мүмкін субсидияларға және мемлекеттік қолдаудың оасқа да нысандарына қатысты міндеттемелер қабылданбайды. Қол жеткізу тек белгілі бір өңірге немесе әлеуметтік және/немесе экономикалық жағынан қолайсыз жағдайдағы адамдар санаттарына ғана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меншік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шарттардан басқа жерге меншікке қатысты міндеттемелер қабылданбайды.</w:t>
            </w:r>
          </w:p>
          <w:p>
            <w:pPr>
              <w:spacing w:after="20"/>
              <w:ind w:left="20"/>
              <w:jc w:val="both"/>
            </w:pPr>
            <w:r>
              <w:rPr>
                <w:rFonts w:ascii="Times New Roman"/>
                <w:b w:val="false"/>
                <w:i w:val="false"/>
                <w:color w:val="000000"/>
                <w:sz w:val="20"/>
              </w:rPr>
              <w:t>
Шетелдік жеке және заңды тұлғаларға бастапқы жер пайдаланушылар ретінде өмір бойы мұрагерлік пайда ану үшін жер сатып алуға рұқсат етілмейді Тәжікстан Республикасының тұлғаларымен бірлескен кәсіпорын құруды қоспағанда, шетелдік жеке және заңды тұлғалар жерді мерзімсіз пайдалану үшін сатып ала алмайды. Шетелдік жеке және заңды тұлғалар жерді мерзімін ұзарту мүмкіндігімен 50 жылға дейінгі ең ұзақ мерзіммен шұғыл пайдалануға сатып ала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және жекешелендірілген компанияларға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 санамаланған мемлекеттік және қоғамдық меншік нысандарын жекешелендіруге қатысты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 санамаланған мемлекеттік және қоғамдық меншік нысандарын жекешелендіруге қатысты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Коммерңиялық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беруді қоса алғанда, өкілдіктерге кез келген коммерциялық қызметті жүзеге асыруға рұқсат етілмейді.</w:t>
            </w:r>
          </w:p>
          <w:p>
            <w:pPr>
              <w:spacing w:after="20"/>
              <w:ind w:left="20"/>
              <w:jc w:val="both"/>
            </w:pPr>
            <w:r>
              <w:rPr>
                <w:rFonts w:ascii="Times New Roman"/>
                <w:b w:val="false"/>
                <w:i w:val="false"/>
                <w:color w:val="000000"/>
                <w:sz w:val="20"/>
              </w:rPr>
              <w:t>
Коммерциялық емес ұйымдар құру, сатып алу немесе сақтау арқылы коммерциялық қатысуға қатысты міндеттемелер (егер секторлык міндеттемелерде өзгеше көрсетілмесе)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 құру, сатып алу немесе сақтау арқылы коммерциялық қатысуға қатысты міндеттемелер (егер секторлық міндеттемелерде өзгеше көрсетілмесе) қабылданбайды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СЕКТОРЛЫҚ МІНДЕТТЕМЕЛЕР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міндеттемелер қабылданбайды: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ІСКЕРЛІК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көрсетілетін қызметтер: Шетелдік және халықаралық құқық бойынша консультативтік заңдық көрсетілетін қызметтер (СРС 861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Мемлекеттік құпияны қамтымайтын шет мемлекеттің құқықтары мәселелері жөніндегі экономикалық істерді қоспағанда, шет мемлекеттер адвокаттарының Тәжікстан Республикасының аумағында адвокаттық қызметті жүзеге асыруға құқығы жоқ.</w:t>
            </w:r>
          </w:p>
          <w:p>
            <w:pPr>
              <w:spacing w:after="20"/>
              <w:ind w:left="20"/>
              <w:jc w:val="both"/>
            </w:pPr>
            <w:r>
              <w:rPr>
                <w:rFonts w:ascii="Times New Roman"/>
                <w:b w:val="false"/>
                <w:i w:val="false"/>
                <w:color w:val="000000"/>
                <w:sz w:val="20"/>
              </w:rPr>
              <w:t>
Бұл адвокаттық қызметті шет мемлекеттердің адвокаттары оларды Тәжікстан Республикасында қызметін жүзеге асыратын шет мемлекеттер адвокаттарының арнайы тізіліміне енгізгеннен кейін ғана жүзеге асырады ("Адвокатура және адвокаттық қызмет туралы" Тәжікстан Республикасының 2015 жылғы 18 наурыздағы № 1182 Заңы, 3 және 12-баптар)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қоспағанда, шектеулер жоқ. Адвокат мәртебесіне </w:t>
            </w:r>
            <w:r>
              <w:rPr>
                <w:rFonts w:ascii="Times New Roman"/>
                <w:b w:val="false"/>
                <w:i w:val="false"/>
                <w:color w:val="000000"/>
                <w:vertAlign w:val="superscript"/>
              </w:rPr>
              <w:t>2</w:t>
            </w:r>
            <w:r>
              <w:rPr>
                <w:rFonts w:ascii="Times New Roman"/>
                <w:b w:val="false"/>
                <w:i w:val="false"/>
                <w:color w:val="000000"/>
                <w:sz w:val="20"/>
              </w:rPr>
              <w:t xml:space="preserve"> мемлекеттік тілді меңгерген, жоғары заңгерлік білімі бар, заңгер мамандығы бойынша кемінде 2 жыл жұмыс өтілі бар не "Адвокатура және адвокаттық қызмет туралы" Тәжікстан Республикасының Заңында белгіленген мерзімдерде адвокаттық құрылымда тағылымдамадан өткен Тәжікстан Республикасының азаматы ие бола алады</w:t>
            </w:r>
          </w:p>
          <w:p>
            <w:pPr>
              <w:spacing w:after="20"/>
              <w:ind w:left="20"/>
              <w:jc w:val="both"/>
            </w:pPr>
            <w:r>
              <w:rPr>
                <w:rFonts w:ascii="Times New Roman"/>
                <w:b w:val="false"/>
                <w:i w:val="false"/>
                <w:color w:val="000000"/>
                <w:sz w:val="20"/>
              </w:rPr>
              <w:t>
("Адвокатура және адвокаттық қызмет туралы" 2015 жылғы 18 наурыздағы Тәжікстан Республикасының № 1182 Заңы, 3 және 12-баптар)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Нотариустардың нотариаттық қызметті жүзеге асыратын ұйымдық нысандары нотариаттық кеңселер болып табылады.</w:t>
            </w:r>
          </w:p>
          <w:p>
            <w:pPr>
              <w:spacing w:after="20"/>
              <w:ind w:left="20"/>
              <w:jc w:val="both"/>
            </w:pPr>
            <w:r>
              <w:rPr>
                <w:rFonts w:ascii="Times New Roman"/>
                <w:b w:val="false"/>
                <w:i w:val="false"/>
                <w:color w:val="000000"/>
                <w:sz w:val="20"/>
              </w:rPr>
              <w:t>
Мынадай тұлғалардың: мемлекеттік нотариаттық кеңселерде нотариаттық әрекеттерді жүзеге асыратын мемлекеттік нотариустардың (мемлекеттік нотариустардың);</w:t>
            </w:r>
          </w:p>
          <w:p>
            <w:pPr>
              <w:spacing w:after="20"/>
              <w:ind w:left="20"/>
              <w:jc w:val="both"/>
            </w:pPr>
            <w:r>
              <w:rPr>
                <w:rFonts w:ascii="Times New Roman"/>
                <w:b w:val="false"/>
                <w:i w:val="false"/>
                <w:color w:val="000000"/>
                <w:sz w:val="20"/>
              </w:rPr>
              <w:t>
кенттер мен ауылдар жамағаттары төрағаларының;</w:t>
            </w:r>
          </w:p>
          <w:p>
            <w:pPr>
              <w:spacing w:after="20"/>
              <w:ind w:left="20"/>
              <w:jc w:val="both"/>
            </w:pPr>
            <w:r>
              <w:rPr>
                <w:rFonts w:ascii="Times New Roman"/>
                <w:b w:val="false"/>
                <w:i w:val="false"/>
                <w:color w:val="000000"/>
                <w:sz w:val="20"/>
              </w:rPr>
              <w:t>
Тәжікстан Республикасының дипломатиялық өкілдіктері мен консулдық мекемелерінің уәкілеттік берілген адамдарының;</w:t>
            </w:r>
          </w:p>
          <w:p>
            <w:pPr>
              <w:spacing w:after="20"/>
              <w:ind w:left="20"/>
              <w:jc w:val="both"/>
            </w:pPr>
            <w:r>
              <w:rPr>
                <w:rFonts w:ascii="Times New Roman"/>
                <w:b w:val="false"/>
                <w:i w:val="false"/>
                <w:color w:val="000000"/>
                <w:sz w:val="20"/>
              </w:rPr>
              <w:t>
осы Заңға сәйкес нотариаттық іс-әрекеттер жасауға уәкілетті басқа да адамдардың "Мемлекеттік нотариат туралы" Тәжікстан Республикасының Заңына сәйкес нотариаттық әрекеттер жасау құқығы болады ("Мемлекеттік нотариат туралы" Тәжікстан Республикасының 2012 жылғы 16 сәуірдегі № 810 Заңы, 2 және 24-баптар)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Мемлекеттік нотариус лауазымына тек Тәжікстан Республикасының азаматтығы бар, жоғары заңгерлік білімі бар, мемлекеттік тілді меңгерген, мемлекеттік нотариаттық кеңседе тағылымдамадан өткен және біліктілік емтиханын тапсьірған кемінде 3 жыл кәсіби жұмыс өтілі оар адам тағайындалады ("Мемлекеттік нотариат туралы" 2012 жылғы 16 сәуірдегі Тәжікстан Республикасының № 810 Заңы, 2 және 24-баптар)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аудит және бухгалтерлік көрсетілетін қызметтер (CPC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Ашық акционерлік қоғамды қоспағанда,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көрсетілетін қызметтер (CPC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көрсетілетін қызметтер Қалалық жоспарлау және ландшафттық жобалау саласындағы архитектуралық көрсетілетін қызметтер (СРС 8674)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көрсетілетін қызметтер (СРС 8672)</w:t>
            </w:r>
          </w:p>
          <w:p>
            <w:pPr>
              <w:spacing w:after="20"/>
              <w:ind w:left="20"/>
              <w:jc w:val="both"/>
            </w:pPr>
            <w:r>
              <w:rPr>
                <w:rFonts w:ascii="Times New Roman"/>
                <w:b w:val="false"/>
                <w:i w:val="false"/>
                <w:color w:val="000000"/>
                <w:sz w:val="20"/>
              </w:rPr>
              <w:t>
Кешенді инженерлік көрсетілетін қызметтер (СРС 8673)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стоматология саласындағы көрсетілетін қызметтер (жеке көрсетілетін қызметтерді қоса алғанда, СРС 9312 бір бөлігі және мемлекеттік қаражат есебінен қаржыландырылатын барлық мемлекеттік көрсетілетін қызметтер мен медициналық көрсетілетін қызметтерді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Компыотерлік және онымен байланысты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техникасын орнатуға байланысты консультативтік көрсетілетін қызметтер (CPC 841) Бағдарламалық қамтамасыз етуді іске асыру бойынша көрсетілетін қызметтер (СРС 842)</w:t>
            </w:r>
          </w:p>
          <w:p>
            <w:pPr>
              <w:spacing w:after="20"/>
              <w:ind w:left="20"/>
              <w:jc w:val="both"/>
            </w:pPr>
            <w:r>
              <w:rPr>
                <w:rFonts w:ascii="Times New Roman"/>
                <w:b w:val="false"/>
                <w:i w:val="false"/>
                <w:color w:val="000000"/>
                <w:sz w:val="20"/>
              </w:rPr>
              <w:t>
Деректерді өндеу бойынша көрсетілетін қызметтер (СРС 843)</w:t>
            </w:r>
          </w:p>
          <w:p>
            <w:pPr>
              <w:spacing w:after="20"/>
              <w:ind w:left="20"/>
              <w:jc w:val="both"/>
            </w:pPr>
            <w:r>
              <w:rPr>
                <w:rFonts w:ascii="Times New Roman"/>
                <w:b w:val="false"/>
                <w:i w:val="false"/>
                <w:color w:val="000000"/>
                <w:sz w:val="20"/>
              </w:rPr>
              <w:t>
Дерекқор жасау бойынша көрсетілетін қызметтер (СРС 844)</w:t>
            </w:r>
          </w:p>
          <w:p>
            <w:pPr>
              <w:spacing w:after="20"/>
              <w:ind w:left="20"/>
              <w:jc w:val="both"/>
            </w:pPr>
            <w:r>
              <w:rPr>
                <w:rFonts w:ascii="Times New Roman"/>
                <w:b w:val="false"/>
                <w:i w:val="false"/>
                <w:color w:val="000000"/>
                <w:sz w:val="20"/>
              </w:rPr>
              <w:t>
Компьютерлерді қоса алғанда, офис жабдығы мен машиналарын жөндеу және техникалық қызмет көрсету бойынша көрсетілетін қызметтер (СРС 845) Өзге де компьютерлік көрсетілетін қызметтер (СРС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Зерттеулер және әзірлемелер саласындағы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және инжиниринг саласындағы зерттеулер мен әзірлемелер бойынша көрсетілетін қызметтер (СРС 851)</w:t>
            </w:r>
          </w:p>
          <w:p>
            <w:pPr>
              <w:spacing w:after="20"/>
              <w:ind w:left="20"/>
              <w:jc w:val="both"/>
            </w:pPr>
            <w:r>
              <w:rPr>
                <w:rFonts w:ascii="Times New Roman"/>
                <w:b w:val="false"/>
                <w:i w:val="false"/>
                <w:color w:val="000000"/>
                <w:sz w:val="20"/>
              </w:rPr>
              <w:t>
Әлеуметтік және гуманитарлық ғылымдар саласындағы зерттеулер мен әзірлемелер бойынша көрсетілетін қызметтер (СРС 852)</w:t>
            </w:r>
          </w:p>
          <w:p>
            <w:pPr>
              <w:spacing w:after="20"/>
              <w:ind w:left="20"/>
              <w:jc w:val="both"/>
            </w:pPr>
            <w:r>
              <w:rPr>
                <w:rFonts w:ascii="Times New Roman"/>
                <w:b w:val="false"/>
                <w:i w:val="false"/>
                <w:color w:val="000000"/>
                <w:sz w:val="20"/>
              </w:rPr>
              <w:t>
Пәнаралық зерттеулер мен әзірлемелер бойынша көрсетілетін қызметтер (СРС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бөлімінде көрсетілгендерден басқа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Операторсыз жалдау/лизингке алу бойынша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қатысты (СРС 83103);</w:t>
            </w:r>
          </w:p>
          <w:p>
            <w:pPr>
              <w:spacing w:after="20"/>
              <w:ind w:left="20"/>
              <w:jc w:val="both"/>
            </w:pPr>
            <w:r>
              <w:rPr>
                <w:rFonts w:ascii="Times New Roman"/>
                <w:b w:val="false"/>
                <w:i w:val="false"/>
                <w:color w:val="000000"/>
                <w:sz w:val="20"/>
              </w:rPr>
              <w:t>
Әуе кемелеріне қатысты (СРС 83104);</w:t>
            </w:r>
          </w:p>
          <w:p>
            <w:pPr>
              <w:spacing w:after="20"/>
              <w:ind w:left="20"/>
              <w:jc w:val="both"/>
            </w:pPr>
            <w:r>
              <w:rPr>
                <w:rFonts w:ascii="Times New Roman"/>
                <w:b w:val="false"/>
                <w:i w:val="false"/>
                <w:color w:val="000000"/>
                <w:sz w:val="20"/>
              </w:rPr>
              <w:t>
Басқа да көлік құралдарына қатысты (CPC 83101 + 83102 + 83105);</w:t>
            </w:r>
          </w:p>
          <w:p>
            <w:pPr>
              <w:spacing w:after="20"/>
              <w:ind w:left="20"/>
              <w:jc w:val="both"/>
            </w:pPr>
            <w:r>
              <w:rPr>
                <w:rFonts w:ascii="Times New Roman"/>
                <w:b w:val="false"/>
                <w:i w:val="false"/>
                <w:color w:val="000000"/>
                <w:sz w:val="20"/>
              </w:rPr>
              <w:t>
Дыбыс жазатын жабдықты жалға немесе лизингке алуды қоса алғанда (СРС 83109)**, басқа да машиналар мен жабдықтарға қатысты (СРС 83106-83109);</w:t>
            </w:r>
          </w:p>
          <w:p>
            <w:pPr>
              <w:spacing w:after="20"/>
              <w:ind w:left="20"/>
              <w:jc w:val="both"/>
            </w:pPr>
            <w:r>
              <w:rPr>
                <w:rFonts w:ascii="Times New Roman"/>
                <w:b w:val="false"/>
                <w:i w:val="false"/>
                <w:color w:val="000000"/>
                <w:sz w:val="20"/>
              </w:rPr>
              <w:t>
Бейнетаспаларды жалға немесе лизингке алуға қатысты (СРС 83202)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Басқа да іскерлік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көрсетілетін қызметтер (СРС 871)</w:t>
            </w:r>
          </w:p>
          <w:p>
            <w:pPr>
              <w:spacing w:after="20"/>
              <w:ind w:left="20"/>
              <w:jc w:val="both"/>
            </w:pPr>
            <w:r>
              <w:rPr>
                <w:rFonts w:ascii="Times New Roman"/>
                <w:b w:val="false"/>
                <w:i w:val="false"/>
                <w:color w:val="000000"/>
                <w:sz w:val="20"/>
              </w:rPr>
              <w:t>
Нарықты зерттеу бойынша көрсетілетін қызметтер (СРС 86401)</w:t>
            </w:r>
          </w:p>
          <w:p>
            <w:pPr>
              <w:spacing w:after="20"/>
              <w:ind w:left="20"/>
              <w:jc w:val="both"/>
            </w:pPr>
            <w:r>
              <w:rPr>
                <w:rFonts w:ascii="Times New Roman"/>
                <w:b w:val="false"/>
                <w:i w:val="false"/>
                <w:color w:val="000000"/>
                <w:sz w:val="20"/>
              </w:rPr>
              <w:t>
Басқару саласындағы консультациялық көрсетілетін қызметтер (СРС 865) Басқару саласындағы консультациялық қызметке байланысты көрсетілетін қызметтер (төрелік пен татуласуды қоспағанда, СРС 866 бір бөлігі (СРС 86602))</w:t>
            </w:r>
          </w:p>
          <w:p>
            <w:pPr>
              <w:spacing w:after="20"/>
              <w:ind w:left="20"/>
              <w:jc w:val="both"/>
            </w:pPr>
            <w:r>
              <w:rPr>
                <w:rFonts w:ascii="Times New Roman"/>
                <w:b w:val="false"/>
                <w:i w:val="false"/>
                <w:color w:val="000000"/>
                <w:sz w:val="20"/>
              </w:rPr>
              <w:t>
Орман шаруашылығы бойынша консультациялар мен білім беру, басқару, пайдалануды жоспарлау бойынша көрсетілетін қызметтерді қоса алғанда ауыл шаруашылығына, аңшылыққа және орман шаруашылығына байланысты көрсетілетін қызметтер (СРС 881 бір бөлігі, спорттық аңшылықты дамыту бойынша қызметтер ұсынылған жағдайда ғана)</w:t>
            </w:r>
          </w:p>
          <w:p>
            <w:pPr>
              <w:spacing w:after="20"/>
              <w:ind w:left="20"/>
              <w:jc w:val="both"/>
            </w:pPr>
            <w:r>
              <w:rPr>
                <w:rFonts w:ascii="Times New Roman"/>
                <w:b w:val="false"/>
                <w:i w:val="false"/>
                <w:color w:val="000000"/>
                <w:sz w:val="20"/>
              </w:rPr>
              <w:t>
Балық аулау саласындағы көрсетілетін қызметтер (СРС 882 бір бөлігі, тек балық аулау жаодығымен қамтамасыз етуге, балық аулау кемелерін салу, жөндеу және оларға қызмет көрсетуге ғана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тестілеу мен талдау бойынша көрсетілетін қызметтер (СРС 8676)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көрсетілетін қызметтерге ғана қатысты тау-кен өнеркәсібі саласындағы көрсетілетін қызметтер (СРС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Коммерңиялық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ылыми-техникалық саладағы консультациялық көрсетілетін қызметтер (СРС 8675)</w:t>
            </w:r>
          </w:p>
          <w:p>
            <w:pPr>
              <w:spacing w:after="20"/>
              <w:ind w:left="20"/>
              <w:jc w:val="both"/>
            </w:pPr>
            <w:r>
              <w:rPr>
                <w:rFonts w:ascii="Times New Roman"/>
                <w:b w:val="false"/>
                <w:i w:val="false"/>
                <w:color w:val="000000"/>
                <w:sz w:val="20"/>
              </w:rPr>
              <w:t>
Жабдықты жөндеу және қызмет көрсету бойынша көрсетілетін қызметтер (СРС 633, зергерлік бұйымдарды жөндеү қызметтерін қоспағанда (СРС 63303) және СРС 8861-8866)</w:t>
            </w:r>
          </w:p>
          <w:p>
            <w:pPr>
              <w:spacing w:after="20"/>
              <w:ind w:left="20"/>
              <w:jc w:val="both"/>
            </w:pPr>
            <w:r>
              <w:rPr>
                <w:rFonts w:ascii="Times New Roman"/>
                <w:b w:val="false"/>
                <w:i w:val="false"/>
                <w:color w:val="000000"/>
                <w:sz w:val="20"/>
              </w:rPr>
              <w:t>
Орамдау бойынша көрсетілетін қызметтер (алкогольдік және құрамында спирт бар өнімдерді құюды қоспағанда, СРС 876 бір бөлігі)</w:t>
            </w:r>
          </w:p>
          <w:p>
            <w:pPr>
              <w:spacing w:after="20"/>
              <w:ind w:left="20"/>
              <w:jc w:val="both"/>
            </w:pPr>
            <w:r>
              <w:rPr>
                <w:rFonts w:ascii="Times New Roman"/>
                <w:b w:val="false"/>
                <w:i w:val="false"/>
                <w:color w:val="000000"/>
                <w:sz w:val="20"/>
              </w:rPr>
              <w:t>
Конференциялар ұйымдастыруға қатысты көрсетілетін қызметтер (СРС 87909 бір бөлігі)</w:t>
            </w:r>
          </w:p>
          <w:p>
            <w:pPr>
              <w:spacing w:after="20"/>
              <w:ind w:left="20"/>
              <w:jc w:val="both"/>
            </w:pPr>
            <w:r>
              <w:rPr>
                <w:rFonts w:ascii="Times New Roman"/>
                <w:b w:val="false"/>
                <w:i w:val="false"/>
                <w:color w:val="000000"/>
                <w:sz w:val="20"/>
              </w:rPr>
              <w:t>
Көрсетілетін жазбаша және ауызша аударма қызметтері (СРС 87905)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баспа ісі (СРС 88442)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 лық қатысуға Тәжікстан Республикасының заңды тұлғасы нысанында ғана жол беріледі.</w:t>
            </w:r>
          </w:p>
          <w:p>
            <w:pPr>
              <w:spacing w:after="20"/>
              <w:ind w:left="20"/>
              <w:jc w:val="both"/>
            </w:pPr>
            <w:r>
              <w:rPr>
                <w:rFonts w:ascii="Times New Roman"/>
                <w:b w:val="false"/>
                <w:i w:val="false"/>
                <w:color w:val="000000"/>
                <w:sz w:val="20"/>
              </w:rPr>
              <w:t>
Баспа ісіне қатысты: шетелдік азаматтар немесе азаматтығы жоқ адамдар бұқаралық ақпарат құралдарының құрылтайшылары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сондай-ақ мынадай жағдайда, шектеулер жоқ:</w:t>
            </w:r>
          </w:p>
          <w:p>
            <w:pPr>
              <w:spacing w:after="20"/>
              <w:ind w:left="20"/>
              <w:jc w:val="both"/>
            </w:pPr>
            <w:r>
              <w:rPr>
                <w:rFonts w:ascii="Times New Roman"/>
                <w:b w:val="false"/>
                <w:i w:val="false"/>
                <w:color w:val="000000"/>
                <w:sz w:val="20"/>
              </w:rPr>
              <w:t>
субсидияларға және ұлттық мәдениет пен өзіндік ерекшелікке жататын мемлекеттік қолдаудың өзге де нысандарына қатысты міндеттемелер қабылданбайды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БАЙЛАНЫС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 (СРС 7512)</w:t>
            </w:r>
          </w:p>
          <w:p>
            <w:pPr>
              <w:spacing w:after="20"/>
              <w:ind w:left="20"/>
              <w:jc w:val="both"/>
            </w:pPr>
            <w:r>
              <w:rPr>
                <w:rFonts w:ascii="Times New Roman"/>
                <w:b w:val="false"/>
                <w:i w:val="false"/>
                <w:color w:val="000000"/>
                <w:sz w:val="20"/>
              </w:rPr>
              <w:t>
Тек мыналарға қатысты:</w:t>
            </w:r>
          </w:p>
          <w:p>
            <w:pPr>
              <w:spacing w:after="20"/>
              <w:ind w:left="20"/>
              <w:jc w:val="both"/>
            </w:pPr>
            <w:r>
              <w:rPr>
                <w:rFonts w:ascii="Times New Roman"/>
                <w:b w:val="false"/>
                <w:i w:val="false"/>
                <w:color w:val="000000"/>
                <w:sz w:val="20"/>
              </w:rPr>
              <w:t>
жолданған бандерольдер мен сауқаттарды (кітаптар мен каталогтарды қоса алғанда) өндеу ;</w:t>
            </w:r>
          </w:p>
          <w:p>
            <w:pPr>
              <w:spacing w:after="20"/>
              <w:ind w:left="20"/>
              <w:jc w:val="both"/>
            </w:pPr>
            <w:r>
              <w:rPr>
                <w:rFonts w:ascii="Times New Roman"/>
                <w:b w:val="false"/>
                <w:i w:val="false"/>
                <w:color w:val="000000"/>
                <w:sz w:val="20"/>
              </w:rPr>
              <w:t>
жолданған баспа өнімдерін өңдеу</w:t>
            </w:r>
            <w:r>
              <w:rPr>
                <w:rFonts w:ascii="Times New Roman"/>
                <w:b w:val="false"/>
                <w:i w:val="false"/>
                <w:color w:val="000000"/>
                <w:vertAlign w:val="superscript"/>
              </w:rPr>
              <w:t xml:space="preserve"> </w:t>
            </w:r>
            <w:r>
              <w:rPr>
                <w:rFonts w:ascii="Times New Roman"/>
                <w:b w:val="false"/>
                <w:i w:val="false"/>
                <w:color w:val="000000"/>
                <w:sz w:val="20"/>
              </w:rPr>
              <w:t>(журналдар, ғазеттер, мерзімді басылымдар); және жолданған хаттарды, жолданған бандерольдерді, сәлемдемелер мен жолданған баспа өнімдерін жедел жеткізу бойынша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w:t>
            </w:r>
          </w:p>
          <w:p>
            <w:pPr>
              <w:spacing w:after="20"/>
              <w:ind w:left="20"/>
              <w:jc w:val="both"/>
            </w:pPr>
            <w:r>
              <w:rPr>
                <w:rFonts w:ascii="Times New Roman"/>
                <w:b w:val="false"/>
                <w:i w:val="false"/>
                <w:color w:val="000000"/>
                <w:sz w:val="20"/>
              </w:rPr>
              <w:t>
Телекоммуникациялық көрсетілетін қызметтер осы Қосымшаның мақсаттары үшін телевизиялық және/немесе радиобағдарламаларды тарату бойынша көрсетілетін қызметтерді қамтымайды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телекоммуникациялық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дауыстық телефон байланысы көрсетілетін қызметтері (СРС 7521)</w:t>
            </w:r>
          </w:p>
          <w:p>
            <w:pPr>
              <w:spacing w:after="20"/>
              <w:ind w:left="20"/>
              <w:jc w:val="both"/>
            </w:pPr>
            <w:r>
              <w:rPr>
                <w:rFonts w:ascii="Times New Roman"/>
                <w:b w:val="false"/>
                <w:i w:val="false"/>
                <w:color w:val="000000"/>
                <w:sz w:val="20"/>
              </w:rPr>
              <w:t>
Пакеттер коммутациясы бар желілерде деректерді беру бойынша көрсетілетін қызметтер (СРС 7523**)</w:t>
            </w:r>
          </w:p>
          <w:p>
            <w:pPr>
              <w:spacing w:after="20"/>
              <w:ind w:left="20"/>
              <w:jc w:val="both"/>
            </w:pPr>
            <w:r>
              <w:rPr>
                <w:rFonts w:ascii="Times New Roman"/>
                <w:b w:val="false"/>
                <w:i w:val="false"/>
                <w:color w:val="000000"/>
                <w:sz w:val="20"/>
              </w:rPr>
              <w:t>
Арналары коммутациясы бар желілерде деректерді беру бойынша көрсетілетін қызметтер (СРС 7523**)</w:t>
            </w:r>
          </w:p>
          <w:p>
            <w:pPr>
              <w:spacing w:after="20"/>
              <w:ind w:left="20"/>
              <w:jc w:val="both"/>
            </w:pPr>
            <w:r>
              <w:rPr>
                <w:rFonts w:ascii="Times New Roman"/>
                <w:b w:val="false"/>
                <w:i w:val="false"/>
                <w:color w:val="000000"/>
                <w:sz w:val="20"/>
              </w:rPr>
              <w:t>
Телекс байланысы көрсетілетін қызметтері (СРС 7523**)</w:t>
            </w:r>
          </w:p>
          <w:p>
            <w:pPr>
              <w:spacing w:after="20"/>
              <w:ind w:left="20"/>
              <w:jc w:val="both"/>
            </w:pPr>
            <w:r>
              <w:rPr>
                <w:rFonts w:ascii="Times New Roman"/>
                <w:b w:val="false"/>
                <w:i w:val="false"/>
                <w:color w:val="000000"/>
                <w:sz w:val="20"/>
              </w:rPr>
              <w:t>
Телеграф көрсетілетін қызметтері (СРС</w:t>
            </w:r>
          </w:p>
          <w:p>
            <w:pPr>
              <w:spacing w:after="20"/>
              <w:ind w:left="20"/>
              <w:jc w:val="both"/>
            </w:pPr>
            <w:r>
              <w:rPr>
                <w:rFonts w:ascii="Times New Roman"/>
                <w:b w:val="false"/>
                <w:i w:val="false"/>
                <w:color w:val="000000"/>
                <w:sz w:val="20"/>
              </w:rPr>
              <w:t>
Факсимильді байланыс көрсететін қызметтер</w:t>
            </w:r>
          </w:p>
          <w:p>
            <w:pPr>
              <w:spacing w:after="20"/>
              <w:ind w:left="20"/>
              <w:jc w:val="both"/>
            </w:pPr>
            <w:r>
              <w:rPr>
                <w:rFonts w:ascii="Times New Roman"/>
                <w:b w:val="false"/>
                <w:i w:val="false"/>
                <w:color w:val="000000"/>
                <w:sz w:val="20"/>
              </w:rPr>
              <w:t>
(СРС 7521**+ 7529**)</w:t>
            </w:r>
          </w:p>
          <w:p>
            <w:pPr>
              <w:spacing w:after="20"/>
              <w:ind w:left="20"/>
              <w:jc w:val="both"/>
            </w:pPr>
            <w:r>
              <w:rPr>
                <w:rFonts w:ascii="Times New Roman"/>
                <w:b w:val="false"/>
                <w:i w:val="false"/>
                <w:color w:val="000000"/>
                <w:sz w:val="20"/>
              </w:rPr>
              <w:t>
Жеке жалға алынған бөлінғен желілер бойынша</w:t>
            </w:r>
          </w:p>
          <w:p>
            <w:pPr>
              <w:spacing w:after="20"/>
              <w:ind w:left="20"/>
              <w:jc w:val="both"/>
            </w:pPr>
            <w:r>
              <w:rPr>
                <w:rFonts w:ascii="Times New Roman"/>
                <w:b w:val="false"/>
                <w:i w:val="false"/>
                <w:color w:val="000000"/>
                <w:sz w:val="20"/>
              </w:rPr>
              <w:t>
көрсетілетін қызметтер (СРС 7522**+7523**)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құны бар телекоммуникациялық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көрсетілетін қызметтері (CPC 7523**)</w:t>
            </w:r>
          </w:p>
          <w:p>
            <w:pPr>
              <w:spacing w:after="20"/>
              <w:ind w:left="20"/>
              <w:jc w:val="both"/>
            </w:pPr>
            <w:r>
              <w:rPr>
                <w:rFonts w:ascii="Times New Roman"/>
                <w:b w:val="false"/>
                <w:i w:val="false"/>
                <w:color w:val="000000"/>
                <w:sz w:val="20"/>
              </w:rPr>
              <w:t>
Дауыстық пошта көрсетілетін қызметтері (7523**)</w:t>
            </w:r>
          </w:p>
          <w:p>
            <w:pPr>
              <w:spacing w:after="20"/>
              <w:ind w:left="20"/>
              <w:jc w:val="both"/>
            </w:pPr>
            <w:r>
              <w:rPr>
                <w:rFonts w:ascii="Times New Roman"/>
                <w:b w:val="false"/>
                <w:i w:val="false"/>
                <w:color w:val="000000"/>
                <w:sz w:val="20"/>
              </w:rPr>
              <w:t>
Онлайн-ақпарат және дерекқордан алу бойынша көрсетілетін қызметтер (СРС 7523**) Электрондық деректер алмасу көрсетілетін қызметтер (СРС 7523**) Деректерді сақтау мен жөнелтуді, сондай-ақ сақтауды және алуды қоса алғанда, факсимильді байланыс саласында жетілдірілген /қосылған құны бар көрсетілетін қызметтерді ұсыну (СРС Кодтар мен хаттамаларды түрлендіру Онлайн-ақпаратты және/немесе деректерді өңдеу (транзакцияларды өңдеуді қоса алғанда) (СРС 843**) Өзге де:</w:t>
            </w:r>
          </w:p>
          <w:p>
            <w:pPr>
              <w:spacing w:after="20"/>
              <w:ind w:left="20"/>
              <w:jc w:val="both"/>
            </w:pPr>
            <w:r>
              <w:rPr>
                <w:rFonts w:ascii="Times New Roman"/>
                <w:b w:val="false"/>
                <w:i w:val="false"/>
                <w:color w:val="000000"/>
                <w:sz w:val="20"/>
              </w:rPr>
              <w:t>
пейджингтік байланыс (СРС 75291) телеконференциялар көрсетілетін қызметтері (СРС 75292)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бейнеөнімдерді шығару және тарату бойынша көрсетілетін қызметтер (СРС 9611*), тек кино- және оейнеөнімдерді көпшіліктің көңілін көтеру немесе сату немесе басқаларға жалға беру бойынша басқа кәсіпорындарға сатуға немесе жалға беруге қатысты. Анық болу үшін: бұл міндеттемелер кино- және бейнеөнімдердің трансляциясын немесе жалпы жұртшылыққа жеткізудің өзге де ұқсас нысандарын қамтымагіды.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Коммерңиялық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сондай-ақ мынадай жағдайда, шектеулер жоқ:</w:t>
            </w:r>
          </w:p>
          <w:p>
            <w:pPr>
              <w:spacing w:after="20"/>
              <w:ind w:left="20"/>
              <w:jc w:val="both"/>
            </w:pPr>
            <w:r>
              <w:rPr>
                <w:rFonts w:ascii="Times New Roman"/>
                <w:b w:val="false"/>
                <w:i w:val="false"/>
                <w:color w:val="000000"/>
                <w:sz w:val="20"/>
              </w:rPr>
              <w:t>
мемлекеттің қаржылық және басқа да материалдық ресурстарына қолжетімділікті қоса алғанда, субсидияларға және мемлекеттік қолдаудың өзге де нысандарына қатысты міндеттемелер қабылданбаиды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 қолдайтын кинофестивальдар мен басқа да мәдени іс-шараларда фильмдерді көрсету бойынша көрсетілетін қызметтерді қоспағанда, кинотеатрлар иелерінің ғана кино және бейнеөнімдерді көрсетуі бойынша қызметтер (СРС 96121* және СРС 96122*)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p>
            <w:pPr>
              <w:spacing w:after="20"/>
              <w:ind w:left="20"/>
              <w:jc w:val="both"/>
            </w:pPr>
            <w:r>
              <w:rPr>
                <w:rFonts w:ascii="Times New Roman"/>
                <w:b w:val="false"/>
                <w:i w:val="false"/>
                <w:color w:val="000000"/>
                <w:sz w:val="20"/>
              </w:rPr>
              <w:t>
Жергілікті билік органдарының юрисдикциясындағы қала құрылысы жоспарлары мен әлеуметтік- экономикалық даму бағдарламаларын ескере отырып, кемсітусіз негізде олардың рұқсаты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көрсетілгендерден басқа, сондай-ақ мынадай жағдайда, шектеулер жоқ:</w:t>
            </w:r>
          </w:p>
          <w:p>
            <w:pPr>
              <w:spacing w:after="20"/>
              <w:ind w:left="20"/>
              <w:jc w:val="both"/>
            </w:pPr>
            <w:r>
              <w:rPr>
                <w:rFonts w:ascii="Times New Roman"/>
                <w:b w:val="false"/>
                <w:i w:val="false"/>
                <w:color w:val="000000"/>
                <w:sz w:val="20"/>
              </w:rPr>
              <w:t>
мемлекеттің қаржылық және басқа да материалдық ресурстарына қолжетімділікті қоса алғанда, субсидияларға және мемлекеттік қолдаудың өзге де нысандарына қатысты міндеттемелер қабылданбайды;</w:t>
            </w:r>
          </w:p>
          <w:p>
            <w:pPr>
              <w:spacing w:after="20"/>
              <w:ind w:left="20"/>
              <w:jc w:val="both"/>
            </w:pPr>
            <w:r>
              <w:rPr>
                <w:rFonts w:ascii="Times New Roman"/>
                <w:b w:val="false"/>
                <w:i w:val="false"/>
                <w:color w:val="000000"/>
                <w:sz w:val="20"/>
              </w:rPr>
              <w:t>
халықтың жекелеген сегменттері үшін уақыт пен репертуарды, мысалы, балаларға немесе жергілікті саны аз халықтарға немесе басқа этникалық топтарға арналған репертуарды таңдауға қатысты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таратуды қоспағанда, теле- және радиостанцияларға арналған телевизия және радиобағдарламаларды сату. Бұл міндеттемелер телевизиялық және радиобағдарламаларды таратуды және жалпы жұртшылыққа жеткізетін басқа да ұқсас нсыандарды қамтымайды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ҚЫЗМЕТТЕРІ ЖӘНЕ ОНЫМЕН БАЙЛАНЫСТЫ ИНЖЕНЕРЛІК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тұрғызу бойынша құрылыс жұмыстары (СРС 512)</w:t>
            </w:r>
          </w:p>
          <w:p>
            <w:pPr>
              <w:spacing w:after="20"/>
              <w:ind w:left="20"/>
              <w:jc w:val="both"/>
            </w:pPr>
            <w:r>
              <w:rPr>
                <w:rFonts w:ascii="Times New Roman"/>
                <w:b w:val="false"/>
                <w:i w:val="false"/>
                <w:color w:val="000000"/>
                <w:sz w:val="20"/>
              </w:rPr>
              <w:t>
Азаматтық құрылыс объектілерін салу бойынша жалпы құрылыс жұмыстары (СРС 513)</w:t>
            </w:r>
          </w:p>
          <w:p>
            <w:pPr>
              <w:spacing w:after="20"/>
              <w:ind w:left="20"/>
              <w:jc w:val="both"/>
            </w:pPr>
            <w:r>
              <w:rPr>
                <w:rFonts w:ascii="Times New Roman"/>
                <w:b w:val="false"/>
                <w:i w:val="false"/>
                <w:color w:val="000000"/>
                <w:sz w:val="20"/>
              </w:rPr>
              <w:t>
Дайын конструкңиялардан гимараттар құрастыру және салу, жабдықтарды монтаж дау (СРС 514+516)</w:t>
            </w:r>
          </w:p>
          <w:p>
            <w:pPr>
              <w:spacing w:after="20"/>
              <w:ind w:left="20"/>
              <w:jc w:val="both"/>
            </w:pPr>
            <w:r>
              <w:rPr>
                <w:rFonts w:ascii="Times New Roman"/>
                <w:b w:val="false"/>
                <w:i w:val="false"/>
                <w:color w:val="000000"/>
                <w:sz w:val="20"/>
              </w:rPr>
              <w:t>
Аяқтау циклінің құрылыс және әрлеу жұмыстары (СРС 517)</w:t>
            </w:r>
          </w:p>
          <w:p>
            <w:pPr>
              <w:spacing w:after="20"/>
              <w:ind w:left="20"/>
              <w:jc w:val="both"/>
            </w:pPr>
            <w:r>
              <w:rPr>
                <w:rFonts w:ascii="Times New Roman"/>
                <w:b w:val="false"/>
                <w:i w:val="false"/>
                <w:color w:val="000000"/>
                <w:sz w:val="20"/>
              </w:rPr>
              <w:t>
Өзге де (СРС 511+515+518)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бөлімінде көрсетілгендерден басқа шектеулер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жобаларындағы жұмыс күшінің кемінде 80%-ы (яғни, "Деңгейлес міндеттемелер" бөлімінде көрсетілген басшылардан, менеджерлерден және мамандардан басқа жүмыскерлер) Тәжікстан Республикасының азаматтары болуға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ДИСТРИБЬЮТОРЛЫҚ КӨРСЕТІЛЕТІН ҚЫЗМЕТТЕР</w:t>
            </w:r>
          </w:p>
          <w:p>
            <w:pPr>
              <w:spacing w:after="20"/>
              <w:ind w:left="20"/>
              <w:jc w:val="both"/>
            </w:pPr>
            <w:r>
              <w:rPr>
                <w:rFonts w:ascii="Times New Roman"/>
                <w:b w:val="false"/>
                <w:i w:val="false"/>
                <w:color w:val="000000"/>
                <w:sz w:val="20"/>
              </w:rPr>
              <w:t>
Қару және қару-жарақ жүйелерін, әскери жабдықтар және әскери материалдарды, жарылғыш материалдарды, жарылыс ісіне арналған жабдық пен аспаптарды, пиротехникалық бұйымдарды, бағалы металдардың, бағалы металдар мен тастардың сынықтары мен қалдықтарын, есірткі құралдары мен психотроптық заттарды таратуды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агенттеркөрсетілетін қызметтері (СРС 621, СРС 61111; СРС 6113; СРС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көтерме сауда қызметтері (СРС 622, CPC 61111; СРС 6113; СРС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бөлшек сауда қызметтері (СРС 631+632, 61111, 61112, 6113, 6121, 613, дыбыстық- және бейнелеу жазбалары мен кассеталарды қоса алғанда СРС 63234)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 Коммерциялық алаңы 6 000 шаршы метрден кем мекемеге қатысты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саудадағы жұмыс күшінің кемінде 70%-ы (яғни, "Деңгейлес міндеттемелер" бөлімінде көрсетілген басшылардан, менеджерлерден және мамандардан басқа жүмыскерлер) Тәжікстан Республикасының азаматтары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Франчайзинг көрсететін қызметтер (СРС 8929)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бөлімінде көрсетілғендерден басқа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САЛАСЫНДАҒЫ КӨРСЕТІЛЕТІН ҚЫЗМЕТТЕР</w:t>
            </w:r>
          </w:p>
          <w:p>
            <w:pPr>
              <w:spacing w:after="20"/>
              <w:ind w:left="20"/>
              <w:jc w:val="both"/>
            </w:pPr>
            <w:r>
              <w:rPr>
                <w:rFonts w:ascii="Times New Roman"/>
                <w:b w:val="false"/>
                <w:i w:val="false"/>
                <w:color w:val="000000"/>
                <w:sz w:val="20"/>
              </w:rPr>
              <w:t>
(тек жеке қаржыландырылатын білім беру мекемелеріне/қызметтеріне ғана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саласындағы көрсетілетін қызметтер (CPC 921) Орта білім беру саласындағы көрсетілетін қызметтер (СРС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Коммерңиялық қатысуға Тәжікстан Республикасының заңдытұлғасы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көрсетілетін қызметтер (СРС 923) Ересектергекөрсетілетін білім беру қызметтері (СРС 924)</w:t>
            </w:r>
          </w:p>
          <w:p>
            <w:pPr>
              <w:spacing w:after="20"/>
              <w:ind w:left="20"/>
              <w:jc w:val="both"/>
            </w:pPr>
            <w:r>
              <w:rPr>
                <w:rFonts w:ascii="Times New Roman"/>
                <w:b w:val="false"/>
                <w:i w:val="false"/>
                <w:color w:val="000000"/>
                <w:sz w:val="20"/>
              </w:rPr>
              <w:t>
Білім беру саласындағы өзге де көрсетілетін қызметтер: тренингтік көрсетілетін қызметтер (мысалы, тілдік тренингтер; көлік жүргізуге оқыту; басшылық / басқарушылық тренингтер; ақпараттық технологиялар бойынша тренингтер); тестілеу саласындағы көрсетілетін білім беру қызметтері; мектептен кейінгі курстар, мектеп каникулы кезеңінде ұсынылатын білім беру бағдарламалары, репетитормен сабақтар және дайындық курстары (СРС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ҚОРҒАУҒА БАЙЛАНЫСТЫ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қызметтері (CPC 9401) Қалдықтарды жою бойынша көрсетілетін қызметтер (СРС 9402)</w:t>
            </w:r>
          </w:p>
          <w:p>
            <w:pPr>
              <w:spacing w:after="20"/>
              <w:ind w:left="20"/>
              <w:jc w:val="both"/>
            </w:pPr>
            <w:r>
              <w:rPr>
                <w:rFonts w:ascii="Times New Roman"/>
                <w:b w:val="false"/>
                <w:i w:val="false"/>
                <w:color w:val="000000"/>
                <w:sz w:val="20"/>
              </w:rPr>
              <w:t>
Ауа мен климатты қорғауды қоса алғанда, санитариялық өңдеу бойынша көрсетілетін қызметтер және өзге де көрсетілетін қызметтер (СРС 9403), Пайдаланылған газдардан тазарту бойынша көрсетілетін қызметтер (СРС 9404, 94040)</w:t>
            </w:r>
          </w:p>
          <w:p>
            <w:pPr>
              <w:spacing w:after="20"/>
              <w:ind w:left="20"/>
              <w:jc w:val="both"/>
            </w:pPr>
            <w:r>
              <w:rPr>
                <w:rFonts w:ascii="Times New Roman"/>
                <w:b w:val="false"/>
                <w:i w:val="false"/>
                <w:color w:val="000000"/>
                <w:sz w:val="20"/>
              </w:rPr>
              <w:t>
Шу мен вибрация бойынша көрсетілетін қызметтер (СРС 9405)</w:t>
            </w:r>
          </w:p>
          <w:p>
            <w:pPr>
              <w:spacing w:after="20"/>
              <w:ind w:left="20"/>
              <w:jc w:val="both"/>
            </w:pPr>
            <w:r>
              <w:rPr>
                <w:rFonts w:ascii="Times New Roman"/>
                <w:b w:val="false"/>
                <w:i w:val="false"/>
                <w:color w:val="000000"/>
                <w:sz w:val="20"/>
              </w:rPr>
              <w:t>
Қоршаған ортаны қорғау бойынша көрсетілетін өзге де қызметтер, бірақ қоршаған ортаға қатысты өатерді талдау және қоршаған ортаға әсерді бағалау бөлігінде ғана (СРС 9409 оір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қатысты жеке келісімшарттық көрсетілетін қызметтерғе шектеулер жоқ. Бәсекелестік рәсімі арқылы мемлекеттік органдар тарапынан эксклюзивті құқықтар берілген жағдайдан басқа, мемлекеттік көрсетілетін қызметтерге қатысты міндеттемелер қабылданбайды, шетелдік көрсетілетін қызметтерді берушілерге ұлттық режим ұсынылуға ТИ1С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Сақтандыру бойынша көрсетілетін қызметтер (міндетті сақтандыру және міндетті зейнетақымен қамсыздандыру қоры бойынша міндеттемелерді қоспаганда)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 (бірлескен сақтандыруды қоса алғанда)</w:t>
            </w:r>
          </w:p>
          <w:p>
            <w:pPr>
              <w:spacing w:after="20"/>
              <w:ind w:left="20"/>
              <w:jc w:val="both"/>
            </w:pPr>
            <w:r>
              <w:rPr>
                <w:rFonts w:ascii="Times New Roman"/>
                <w:b w:val="false"/>
                <w:i w:val="false"/>
                <w:color w:val="000000"/>
                <w:sz w:val="20"/>
              </w:rPr>
              <w:t>
Өмірді сақтандыру Өмірді сақтандырудан өзгеше, сақтандыру бойынша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Филиал ашу үшін шетелдік сақтандырушы Тәжікстан Республикасы заңнамасының талаптарына сәйкес әрекет етуге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және ретроцессия бойынша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Филиал ашу үшін шетелдік сақтандырушы Тәжікстан Республикасы заңнамасының талаптарына сәикес әрекет етуге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агенттік делдалдық сияқты сақтандыру делдалдығы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p>
            <w:pPr>
              <w:spacing w:after="20"/>
              <w:ind w:left="20"/>
              <w:jc w:val="both"/>
            </w:pPr>
            <w:r>
              <w:rPr>
                <w:rFonts w:ascii="Times New Roman"/>
                <w:b w:val="false"/>
                <w:i w:val="false"/>
                <w:color w:val="000000"/>
                <w:sz w:val="20"/>
              </w:rPr>
              <w:t>
Сақтандыру брокерлері Тәжікстан Республикасының лицензияланған заңды тұлғалары болуға тиіс және олар сақтандыру агенттері ретінде жұмыс істей алмаиды.</w:t>
            </w:r>
          </w:p>
          <w:p>
            <w:pPr>
              <w:spacing w:after="20"/>
              <w:ind w:left="20"/>
              <w:jc w:val="both"/>
            </w:pPr>
            <w:r>
              <w:rPr>
                <w:rFonts w:ascii="Times New Roman"/>
                <w:b w:val="false"/>
                <w:i w:val="false"/>
                <w:color w:val="000000"/>
                <w:sz w:val="20"/>
              </w:rPr>
              <w:t>
Сақтандыру агенттері өз қызметін Тәжікстан Республикасы заңнамасының талаптарына сәикес жүзеге асыра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актуарлық көрсетілетін қызметтер, қатерді бағалау наразылықтарды реттеу бойынша көрсетілетін қызметтер сияқты сақтандыру бойынша көрсетілетін қосалқы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заңнамасында көзделген Тәжікстан Республикасының заңды тұлғасы нысанында ғана жол беріледі.</w:t>
            </w:r>
          </w:p>
          <w:p>
            <w:pPr>
              <w:spacing w:after="20"/>
              <w:ind w:left="20"/>
              <w:jc w:val="both"/>
            </w:pPr>
            <w:r>
              <w:rPr>
                <w:rFonts w:ascii="Times New Roman"/>
                <w:b w:val="false"/>
                <w:i w:val="false"/>
                <w:color w:val="000000"/>
                <w:sz w:val="20"/>
              </w:rPr>
              <w:t>
Актуарлық көрсетілетін қызметтер үшін біліктілік куәлігі және сақтандыру компаниясымен келісімшарт талап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Банктік және басқа да қаржылық көрсетілетін қызметтер (сақтандыруды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салымдарды және басқа да қайтарылатын қаражаттарды қабылдау;</w:t>
            </w:r>
          </w:p>
          <w:p>
            <w:pPr>
              <w:spacing w:after="20"/>
              <w:ind w:left="20"/>
              <w:jc w:val="both"/>
            </w:pPr>
            <w:r>
              <w:rPr>
                <w:rFonts w:ascii="Times New Roman"/>
                <w:b w:val="false"/>
                <w:i w:val="false"/>
                <w:color w:val="000000"/>
                <w:sz w:val="20"/>
              </w:rPr>
              <w:t>
(vi) Тұтынушылық кредитті, ипотеканы, факторинг пен коммерциялық операңияларды қаржыландыруды қоса алғанда, барлық түрдегі 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Банктер акционерлік қоғам нысанында құрылуға тиіс.</w:t>
            </w:r>
          </w:p>
          <w:p>
            <w:pPr>
              <w:spacing w:after="20"/>
              <w:ind w:left="20"/>
              <w:jc w:val="both"/>
            </w:pPr>
            <w:r>
              <w:rPr>
                <w:rFonts w:ascii="Times New Roman"/>
                <w:b w:val="false"/>
                <w:i w:val="false"/>
                <w:color w:val="000000"/>
                <w:sz w:val="20"/>
              </w:rPr>
              <w:t>
Еншілес шетелдік банкті басқа кредиттік ұйым немесе банктік холдингтік қоғам оақылауға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(viii) Мыналарды қоспағанда, шектеулер жоқ:</w:t>
            </w:r>
          </w:p>
          <w:p>
            <w:pPr>
              <w:spacing w:after="20"/>
              <w:ind w:left="20"/>
              <w:jc w:val="both"/>
            </w:pPr>
            <w:r>
              <w:rPr>
                <w:rFonts w:ascii="Times New Roman"/>
                <w:b w:val="false"/>
                <w:i w:val="false"/>
                <w:color w:val="000000"/>
                <w:sz w:val="20"/>
              </w:rPr>
              <w:t>
трансшекаралық ақша аударымдары бойынша операңияларды Тәжікстан Республикасының аумағында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Қаржылық лизинг;</w:t>
            </w:r>
          </w:p>
          <w:p>
            <w:pPr>
              <w:spacing w:after="20"/>
              <w:ind w:left="20"/>
              <w:jc w:val="both"/>
            </w:pPr>
            <w:r>
              <w:rPr>
                <w:rFonts w:ascii="Times New Roman"/>
                <w:b w:val="false"/>
                <w:i w:val="false"/>
                <w:color w:val="000000"/>
                <w:sz w:val="20"/>
              </w:rPr>
              <w:t>
(viii) Кредиттік, төлемдік және дебеттік карточкаларды, жол чектері мен банктік вексельдерді қоса алғанда, төлемдер мен ақша аударымдары бойынша көрсетілетш қызметтердің барлық түрлері;</w:t>
            </w:r>
          </w:p>
          <w:p>
            <w:pPr>
              <w:spacing w:after="20"/>
              <w:ind w:left="20"/>
              <w:jc w:val="both"/>
            </w:pPr>
            <w:r>
              <w:rPr>
                <w:rFonts w:ascii="Times New Roman"/>
                <w:b w:val="false"/>
                <w:i w:val="false"/>
                <w:color w:val="000000"/>
                <w:sz w:val="20"/>
              </w:rPr>
              <w:t>
(ix) Кепілдіктер мен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Тәжікстанның Ұлттық банкі шетелдік банкке банк қызметін жүзеге асыру мақсатында Тәжікстан Республикасында филиал ашуға рұқсат бере алады. Рұқсат алу үшін лицензияда көзделген банктік операциялардан туындайтын филиалдың міндеттемелерін орындау үшін қажетті қаражатты оөлу бойынша шетелдік банктің жогары басқару органының кепілдігі қажет.</w:t>
            </w:r>
          </w:p>
          <w:p>
            <w:pPr>
              <w:spacing w:after="20"/>
              <w:ind w:left="20"/>
              <w:jc w:val="both"/>
            </w:pPr>
            <w:r>
              <w:rPr>
                <w:rFonts w:ascii="Times New Roman"/>
                <w:b w:val="false"/>
                <w:i w:val="false"/>
                <w:color w:val="000000"/>
                <w:sz w:val="20"/>
              </w:rPr>
              <w:t>
Мыналарды қоспағанда, шектеулер жоқ: (viii төлем жүйелерінің операторлары, оның ішінде ақша аударымдары жөніндегі жүйелердің операторлары (резиденттер, бейрезиденттер) өз қызметін Тәжікстан Республикасының аумағында жүзеге асыру үшін лицензия алуға тиіс ("Жекелеғен қызмет түрлерін лиңензиялау туралы" Тәжікстан Республикасының 2016 жылғы 14 мамырдағы № 1318 Заңы (18-бап) және "Толем қызметтері және толем жүйесі туралы" Тәжікстан Республикасының 2017 жылғы 24 ақпандағы №1397 Заңы (14-бап)).</w:t>
            </w:r>
          </w:p>
          <w:p>
            <w:pPr>
              <w:spacing w:after="20"/>
              <w:ind w:left="20"/>
              <w:jc w:val="both"/>
            </w:pPr>
            <w:r>
              <w:rPr>
                <w:rFonts w:ascii="Times New Roman"/>
                <w:b w:val="false"/>
                <w:i w:val="false"/>
                <w:color w:val="000000"/>
                <w:sz w:val="20"/>
              </w:rPr>
              <w:t>
Шет мемлекетте тіркелген толем жүйелерінің операторлары лицензия алғаннан кейін 3 ай ішінде Тәжікстан Республикасында өзінің өкілдігін немесе филиалын ашуға мін/іетті. Толем жүйесі операторының өкілдігі не филиалы Тәжікстан Ұлттық банкі сұрау салған есептілікті күнделікті, ай сайынғы және тоқсан сайынғы негізде ұсынатын болады (2020 жылғы 27 шілдедегі № 891 Толем жүйесі операторының қузметіне лицензия алу тәртібі (4-тармақ</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ашпай, лицензиясыз және Ақша аударымдары жөніндегі ұлттық процессингтік орталыққа қосылмаи жузеге асыруға тыйым салынады (Тәжікстан Республикасында осындай аударымдарды жүзеге асыратын ақша қаражатын трансшекаралық аудару және толем жүйелері қызметінің тәртібі 15.11.2019, № 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Биржада, биржадан тыс нарықта не өзгеше түрде мынадай құралдармен өз есебінен немесе клиенттер есебінен:</w:t>
            </w:r>
          </w:p>
          <w:p>
            <w:pPr>
              <w:spacing w:after="20"/>
              <w:ind w:left="20"/>
              <w:jc w:val="both"/>
            </w:pPr>
            <w:r>
              <w:rPr>
                <w:rFonts w:ascii="Times New Roman"/>
                <w:b w:val="false"/>
                <w:i w:val="false"/>
                <w:color w:val="000000"/>
                <w:sz w:val="20"/>
              </w:rPr>
              <w:t>
(A) ақша нарығының құралдарымен (чектер, вексельдер, депозиттік сертификаттар және т. б.);</w:t>
            </w:r>
          </w:p>
          <w:p>
            <w:pPr>
              <w:spacing w:after="20"/>
              <w:ind w:left="20"/>
              <w:jc w:val="both"/>
            </w:pPr>
            <w:r>
              <w:rPr>
                <w:rFonts w:ascii="Times New Roman"/>
                <w:b w:val="false"/>
                <w:i w:val="false"/>
                <w:color w:val="000000"/>
                <w:sz w:val="20"/>
              </w:rPr>
              <w:t>
(Б) шетелдік валютамен;</w:t>
            </w:r>
          </w:p>
          <w:p>
            <w:pPr>
              <w:spacing w:after="20"/>
              <w:ind w:left="20"/>
              <w:jc w:val="both"/>
            </w:pPr>
            <w:r>
              <w:rPr>
                <w:rFonts w:ascii="Times New Roman"/>
                <w:b w:val="false"/>
                <w:i w:val="false"/>
                <w:color w:val="000000"/>
                <w:sz w:val="20"/>
              </w:rPr>
              <w:t>
(B) фьючерстік келісімшарттар мен опциондарды қоса алғанда, бірақ олармен ғана шектелмей, туынды өнімдермен;</w:t>
            </w:r>
          </w:p>
          <w:p>
            <w:pPr>
              <w:spacing w:after="20"/>
              <w:ind w:left="20"/>
              <w:jc w:val="both"/>
            </w:pPr>
            <w:r>
              <w:rPr>
                <w:rFonts w:ascii="Times New Roman"/>
                <w:b w:val="false"/>
                <w:i w:val="false"/>
                <w:color w:val="000000"/>
                <w:sz w:val="20"/>
              </w:rPr>
              <w:t>
(Г) Своптар туралы келісімдермен және пайыздық мөлшерлеме туралы форвардтық келісімдермен және т.б. қоса алғанда, валюта оағамы мен пайыздық мөлшерлемелер өзгерістеріне байланысты құралдармен;</w:t>
            </w:r>
          </w:p>
          <w:p>
            <w:pPr>
              <w:spacing w:after="20"/>
              <w:ind w:left="20"/>
              <w:jc w:val="both"/>
            </w:pPr>
            <w:r>
              <w:rPr>
                <w:rFonts w:ascii="Times New Roman"/>
                <w:b w:val="false"/>
                <w:i w:val="false"/>
                <w:color w:val="000000"/>
                <w:sz w:val="20"/>
              </w:rPr>
              <w:t>
(Д) ұсынбалы бағалы қағаздармен;</w:t>
            </w:r>
          </w:p>
          <w:p>
            <w:pPr>
              <w:spacing w:after="20"/>
              <w:ind w:left="20"/>
              <w:jc w:val="both"/>
            </w:pPr>
            <w:r>
              <w:rPr>
                <w:rFonts w:ascii="Times New Roman"/>
                <w:b w:val="false"/>
                <w:i w:val="false"/>
                <w:color w:val="000000"/>
                <w:sz w:val="20"/>
              </w:rPr>
              <w:t>
(Е) бағалы металдарды қоса алғанда, өзге де келісілетін құралдармен және қаржы активтерімен сауда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Банктер акционерлік қоғам нысанында құрылуға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(хі)Жазылуды ұйымдастыруды және агент ретінде бағалы қағаздарды орналастыруды (жария немесе жабық жазылым арқылы) және осындай шығарылымға қатысы бар қызметтер көрсетуді қоса алғанда, бағалы қағаздардың барлық түрлерін шығаруға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 Ақша брокерлігі көрсететін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(хііі) Қолма-қол ақшаны басқару немесе қоржындық басқару сияқты активтерді басқару, ұжымдық инвестицияларды басқарудың барлық түрлері, зейнетақы қорларын басқару, жауаптылықпен сақтау бойынша көрсетілетін қызметтер, депозитарлық және трастілік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Бағалы қағаздарды, туынды өнімдерді және басқа да айналым қаражаттарын қоса алғанда, қаржы активтері бойынша өзара есеп айырысуларды жүзеге асыру және клирингтік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 в форме акционерного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Өзге де қаржылық қызметтерді берушілердің қаржылық ақпаратты ұсынуы және беруі қаржылық деректерді және тиісті бағдарламалық қамтамасыз етуді өңдеуі</w:t>
            </w:r>
          </w:p>
          <w:p>
            <w:pPr>
              <w:spacing w:after="20"/>
              <w:ind w:left="20"/>
              <w:jc w:val="both"/>
            </w:pPr>
            <w:r>
              <w:rPr>
                <w:rFonts w:ascii="Times New Roman"/>
                <w:b w:val="false"/>
                <w:i w:val="false"/>
                <w:color w:val="000000"/>
                <w:sz w:val="20"/>
              </w:rPr>
              <w:t>
(xvi) (v)-(xv) тармақшаларында санамаланған қызметтің барлық түрлері бойынша консультаңиялық, делдалдық және басқа да қаржылық көрсетілетін қосалқы қызметтер, соның ішінде кредиттік есептер мен талдау, капиталдық және қоржындық салымдар мәселелері боиынша зерттеулер мен консультациялар беру, компаниялардың сатып алулары және корпоративтік қайта құрылымдау және стратегиялар мәселелері бойынша консультациялар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 САЛАСЫНДАҒЫ КӨРСЕТІЛЕТІН ҚЫЗМЕТТЕР ЖӘНЕ ӘЛЕУМЕТТІК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көрсетілетін қызметтері (CPC 9311, CPC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p>
            <w:pPr>
              <w:spacing w:after="20"/>
              <w:ind w:left="20"/>
              <w:jc w:val="both"/>
            </w:pPr>
            <w:r>
              <w:rPr>
                <w:rFonts w:ascii="Times New Roman"/>
                <w:b w:val="false"/>
                <w:i w:val="false"/>
                <w:color w:val="000000"/>
                <w:sz w:val="20"/>
              </w:rPr>
              <w:t>
Аурухана директорлары ретіндегі шетелдіктердің саны директорлардың жалпы санының үштен бірінен аспауға тиіс. Аурухана директорларының жалпы санының үштен бірінен астамы денсаулық сақтау мамандары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ЖӘНЕ САЯХАТҚА БАЙЛАНЫСТЫ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мен мейрамханаларкөрсетілетін қызметтері (қоғамдық тамақтандыру кәсіпорындарын қоса алғанда) (CPC 641-643) Туроператорлар және туристік агенттіктер көрсетілетін қызметтері (СРС 7471)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гидтеркөрсетілетін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 Гид (гид-аудармашы) қызметтерін ұсынатын жеке тұлғалар Тәжікстан Республикасының азаматтары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ДЕМАЛЫСТЫ, МӘДЕНИ ЖӘНЕ СПОРТТЫҚ ІС-ШАРАЛАРДЫ ҰЙЫМДАСТЫРУ БОЙЫНША КӨРСЕТІЛЕТІН ҚЫЗМЕТТЕР (көрсетілетін дыбыстау-бейнелеу қызметтерінен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Ойын-сауықтарды ұйымдастыру бойынша көрсетілетін қызметтер (СРС 96191-96195)</w:t>
            </w:r>
          </w:p>
          <w:p>
            <w:pPr>
              <w:spacing w:after="20"/>
              <w:ind w:left="20"/>
              <w:jc w:val="both"/>
            </w:pPr>
            <w:r>
              <w:rPr>
                <w:rFonts w:ascii="Times New Roman"/>
                <w:b w:val="false"/>
                <w:i w:val="false"/>
                <w:color w:val="000000"/>
                <w:sz w:val="20"/>
              </w:rPr>
              <w:t>
Кинотеатрларды пайдалану бойынша көрсетілетін қызметтерге ғана қатысты басқа санаттарға енгізілмеген ойын- сауықтарды ұиымдастыру жөніндегі өзге де көрсетілетін қызметтер</w:t>
            </w:r>
          </w:p>
          <w:p>
            <w:pPr>
              <w:spacing w:after="20"/>
              <w:ind w:left="20"/>
              <w:jc w:val="both"/>
            </w:pPr>
            <w:r>
              <w:rPr>
                <w:rFonts w:ascii="Times New Roman"/>
                <w:b w:val="false"/>
                <w:i w:val="false"/>
                <w:color w:val="000000"/>
                <w:sz w:val="20"/>
              </w:rPr>
              <w:t>
(СРС 96199**)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көрсетілғендерден басқа, сондай-ақ мынадай жағдайда, шектеулер жоқ:</w:t>
            </w:r>
          </w:p>
          <w:p>
            <w:pPr>
              <w:spacing w:after="20"/>
              <w:ind w:left="20"/>
              <w:jc w:val="both"/>
            </w:pPr>
            <w:r>
              <w:rPr>
                <w:rFonts w:ascii="Times New Roman"/>
                <w:b w:val="false"/>
                <w:i w:val="false"/>
                <w:color w:val="000000"/>
                <w:sz w:val="20"/>
              </w:rPr>
              <w:t>
Субсидияларға және мемлекеттік қолдаудың басқа да нысандарына қатысты міндеттемелер қабылданбайды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 көрсетілетін қызметтері (СРС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 Бұқаралық ақпарат құралдарының құрылтайшылары Тәжікстан Республикасының азаматтары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көрсетілғендерден басқа, сондай-ақ мынадай жағдайда, шектеулер жоқ:</w:t>
            </w:r>
          </w:p>
          <w:p>
            <w:pPr>
              <w:spacing w:after="20"/>
              <w:ind w:left="20"/>
              <w:jc w:val="both"/>
            </w:pPr>
            <w:r>
              <w:rPr>
                <w:rFonts w:ascii="Times New Roman"/>
                <w:b w:val="false"/>
                <w:i w:val="false"/>
                <w:color w:val="000000"/>
                <w:sz w:val="20"/>
              </w:rPr>
              <w:t>
субсидияларға және ұлттық мәдениет пен бірегейлікке байланысты мемлекеттік қолдаудың өзге де нысандарына қатысты міндеттемелер қабылданбайды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көлігікөрсетілетін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қызмет көрсету және оларды жөндеу (СРС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авиакөлік қызметтерін сату және маркетингі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резервтеу жүйесікөрсетілетін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көлігікөрсетілетін кызметтері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жабдығына қызмет көрсету және жөндеу (СРС 8868)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 көрсететін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(CPC 7123*)</w:t>
            </w:r>
            <w:r>
              <w:rPr>
                <w:rFonts w:ascii="Times New Roman"/>
                <w:b w:val="false"/>
                <w:i w:val="false"/>
                <w:color w:val="000000"/>
                <w:vertAlign w:val="superscript"/>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 Тасымалдауды жүзеге асыратын көлік құралдары Тәжікстан Республикасының аумағында тіркелуге тиіс. Бұл шектеу жоғарыда көрсетілгендей жедел жеткізу қызметтерін ұсынатын компанияларға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 жабдығына техникалық қызмет көрсету және жөндеу (СРС 6112, 8867)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көлігіне көрсетілетін қосалқы қызметтер Автобус станциясы көрсетілетін қызметтері (СРС 7441) Автомобильдер тұрағы көрсететін қызметтер (СРС 7443)</w:t>
            </w:r>
          </w:p>
          <w:p>
            <w:pPr>
              <w:spacing w:after="20"/>
              <w:ind w:left="20"/>
              <w:jc w:val="both"/>
            </w:pPr>
            <w:r>
              <w:rPr>
                <w:rFonts w:ascii="Times New Roman"/>
                <w:b w:val="false"/>
                <w:i w:val="false"/>
                <w:color w:val="000000"/>
                <w:sz w:val="20"/>
              </w:rPr>
              <w:t>
Автожол көлігіне көрсетілетін өзге де қосалқы қызметтер (СРС 7449)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бөлімінде көрсетілгендерден басқа шектеулер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станциялары мен тұрақ жұмыскерлерінің кемінде 80%-ын Тәжікстан Республикасының азаматтары құрауға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тасымалдау (СРС 7131)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көрсетілгендерден басқа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түріне көрсетілетін қосалқы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 (СРС 7411)</w:t>
            </w:r>
          </w:p>
          <w:p>
            <w:pPr>
              <w:spacing w:after="20"/>
              <w:ind w:left="20"/>
              <w:jc w:val="both"/>
            </w:pPr>
            <w:r>
              <w:rPr>
                <w:rFonts w:ascii="Times New Roman"/>
                <w:b w:val="false"/>
                <w:i w:val="false"/>
                <w:color w:val="000000"/>
                <w:sz w:val="20"/>
              </w:rPr>
              <w:t>
Сақтау және қоймаға көрсетілетін қызметтері (СРС 7421)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Коммерциялық қатысуға Тәжікстан Республикасының заңды тұлғасы нысанында ғана жол беріледі.</w:t>
            </w:r>
          </w:p>
          <w:p>
            <w:pPr>
              <w:spacing w:after="20"/>
              <w:ind w:left="20"/>
              <w:jc w:val="both"/>
            </w:pPr>
            <w:r>
              <w:rPr>
                <w:rFonts w:ascii="Times New Roman"/>
                <w:b w:val="false"/>
                <w:i w:val="false"/>
                <w:color w:val="000000"/>
                <w:sz w:val="20"/>
              </w:rPr>
              <w:t>
Теміржол көлігі үшін сақтау және қоймаға жинау бойынша көрсетілетін қызметтерге қатысты міндеттемелер қабылданбайды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Жұмыскерлерінің кемінде 70%-ын Тәжікстан Республикасының азаматтары құрауға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 агенттіктері көрсетілетінқызметтері</w:t>
            </w:r>
          </w:p>
          <w:p>
            <w:pPr>
              <w:spacing w:after="20"/>
              <w:ind w:left="20"/>
              <w:jc w:val="both"/>
            </w:pPr>
            <w:r>
              <w:rPr>
                <w:rFonts w:ascii="Times New Roman"/>
                <w:b w:val="false"/>
                <w:i w:val="false"/>
                <w:color w:val="000000"/>
                <w:sz w:val="20"/>
              </w:rPr>
              <w:t>
(СРС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Коммерңиялық қатысуға Тәжікстан Республикасының заңды түлғасы нысанында ғана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 Тәжікстан Республикасы өз заңнамасына сәйкес коммерциялық қатысуға тек бірлескен кәсәпорындар түрінде ғана жол беруге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өз заңнамасына сәйкес мыналарды белгілеуге құқылы: өндірілген шикізатты түпкілікті өнімге дейін толық өңдеу. Тәжікстан Республикасының ішінде бағалы металдарды сату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ЭКОНОМИКАНЫҢ ӨЗГЕ ДЕ СЕКТОРЛАРЫНА ҚАТЫСТЫ СЕКТОРЛЫҚ МІНДЕТТЕМЕЛЕР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өзге де секторларына қатысты Тәжікстан Республикасы келісімге қол қойылған күні қолданыста болатын Тәжікстан Республикасы заңнамасының нормаларында көзделген шектеулерді, тыйымдарды және шарттарды ескере отырып міндеттемелер қабылдайды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Жекешелендіру жөніндегі міндеттемелерден ерекшеліктер тізбесі</w:t>
      </w:r>
    </w:p>
    <w:p>
      <w:pPr>
        <w:spacing w:after="0"/>
        <w:ind w:left="0"/>
        <w:jc w:val="both"/>
      </w:pPr>
      <w:r>
        <w:rPr>
          <w:rFonts w:ascii="Times New Roman"/>
          <w:b w:val="false"/>
          <w:i w:val="false"/>
          <w:color w:val="000000"/>
          <w:sz w:val="28"/>
        </w:rPr>
        <w:t>
      1. Тарихи мұра немесе ұлттық игілік объектілері (мәдениет ескерткіштері, музейлер, ұлттық парктер, мемлекеттік архивтер және т. б.);</w:t>
      </w:r>
    </w:p>
    <w:p>
      <w:pPr>
        <w:spacing w:after="0"/>
        <w:ind w:left="0"/>
        <w:jc w:val="both"/>
      </w:pPr>
      <w:r>
        <w:rPr>
          <w:rFonts w:ascii="Times New Roman"/>
          <w:b w:val="false"/>
          <w:i w:val="false"/>
          <w:color w:val="000000"/>
          <w:sz w:val="28"/>
        </w:rPr>
        <w:t>
      2. Мемлекеттік билік органдарының (қарулы күштер, құқық қорғау органдары, жергілікті билік, кеден қызметі және салық комитеті, патенттер, стандарттау, метрология және статистика агенттіктерінің) әкімшілік ғимараттары мен құрылысжайлары;</w:t>
      </w:r>
    </w:p>
    <w:p>
      <w:pPr>
        <w:spacing w:after="0"/>
        <w:ind w:left="0"/>
        <w:jc w:val="both"/>
      </w:pPr>
      <w:r>
        <w:rPr>
          <w:rFonts w:ascii="Times New Roman"/>
          <w:b w:val="false"/>
          <w:i w:val="false"/>
          <w:color w:val="000000"/>
          <w:sz w:val="28"/>
        </w:rPr>
        <w:t>
      3. Тәжікстан Республикасының Ұлттық банкі және ақша белгілерін шығаруға, облигаңияларды, шетелдік валютаны немесе алтын резервтерін сақтауға жауапты орган дар;</w:t>
      </w:r>
    </w:p>
    <w:p>
      <w:pPr>
        <w:spacing w:after="0"/>
        <w:ind w:left="0"/>
        <w:jc w:val="both"/>
      </w:pPr>
      <w:r>
        <w:rPr>
          <w:rFonts w:ascii="Times New Roman"/>
          <w:b w:val="false"/>
          <w:i w:val="false"/>
          <w:color w:val="000000"/>
          <w:sz w:val="28"/>
        </w:rPr>
        <w:t>
      4. Мемлекеттік бюджет, халықты әлеуметтік қорғау қоры және басқа да мемлекеттік қорлар;</w:t>
      </w:r>
    </w:p>
    <w:p>
      <w:pPr>
        <w:spacing w:after="0"/>
        <w:ind w:left="0"/>
        <w:jc w:val="both"/>
      </w:pPr>
      <w:r>
        <w:rPr>
          <w:rFonts w:ascii="Times New Roman"/>
          <w:b w:val="false"/>
          <w:i w:val="false"/>
          <w:color w:val="000000"/>
          <w:sz w:val="28"/>
        </w:rPr>
        <w:t>
      5. Гидрометеорологиялық қызмет пен қоршаған ортаның жай-күйін бақылау және табиғат қорғау қызметінің кәсіпорындары, санитариялық-эпидемиологиялық агенттіктер, ветеринария және өсімдіктерді қорғау агенттіктері;</w:t>
      </w:r>
    </w:p>
    <w:p>
      <w:pPr>
        <w:spacing w:after="0"/>
        <w:ind w:left="0"/>
        <w:jc w:val="both"/>
      </w:pPr>
      <w:r>
        <w:rPr>
          <w:rFonts w:ascii="Times New Roman"/>
          <w:b w:val="false"/>
          <w:i w:val="false"/>
          <w:color w:val="000000"/>
          <w:sz w:val="28"/>
        </w:rPr>
        <w:t>
      6. Мемлекеттік иррагациялық жүйелер, су шаруашылығы құрылысжайлары, сорғы станциялары мен қысым құбырлары, су қоймалары, ауыз сумен жабдықтау жүйелері;</w:t>
      </w:r>
    </w:p>
    <w:p>
      <w:pPr>
        <w:spacing w:after="0"/>
        <w:ind w:left="0"/>
        <w:jc w:val="both"/>
      </w:pPr>
      <w:r>
        <w:rPr>
          <w:rFonts w:ascii="Times New Roman"/>
          <w:b w:val="false"/>
          <w:i w:val="false"/>
          <w:color w:val="000000"/>
          <w:sz w:val="28"/>
        </w:rPr>
        <w:t>
      7. Мемлекеттік жүмылдыру резервтері, төтенше жағдайлар және азаматтық қорғаныс істері жөніндегі мекемелер;</w:t>
      </w:r>
    </w:p>
    <w:p>
      <w:pPr>
        <w:spacing w:after="0"/>
        <w:ind w:left="0"/>
        <w:jc w:val="both"/>
      </w:pPr>
      <w:r>
        <w:rPr>
          <w:rFonts w:ascii="Times New Roman"/>
          <w:b w:val="false"/>
          <w:i w:val="false"/>
          <w:color w:val="000000"/>
          <w:sz w:val="28"/>
        </w:rPr>
        <w:t>
      8. Медициналық мекемелер;</w:t>
      </w:r>
    </w:p>
    <w:p>
      <w:pPr>
        <w:spacing w:after="0"/>
        <w:ind w:left="0"/>
        <w:jc w:val="both"/>
      </w:pPr>
      <w:r>
        <w:rPr>
          <w:rFonts w:ascii="Times New Roman"/>
          <w:b w:val="false"/>
          <w:i w:val="false"/>
          <w:color w:val="000000"/>
          <w:sz w:val="28"/>
        </w:rPr>
        <w:t>
      9. Зираттар;</w:t>
      </w:r>
    </w:p>
    <w:p>
      <w:pPr>
        <w:spacing w:after="0"/>
        <w:ind w:left="0"/>
        <w:jc w:val="both"/>
      </w:pPr>
      <w:r>
        <w:rPr>
          <w:rFonts w:ascii="Times New Roman"/>
          <w:b w:val="false"/>
          <w:i w:val="false"/>
          <w:color w:val="000000"/>
          <w:sz w:val="28"/>
        </w:rPr>
        <w:t>
      10. Академиялық театрлар;</w:t>
      </w:r>
    </w:p>
    <w:p>
      <w:pPr>
        <w:spacing w:after="0"/>
        <w:ind w:left="0"/>
        <w:jc w:val="both"/>
      </w:pPr>
      <w:r>
        <w:rPr>
          <w:rFonts w:ascii="Times New Roman"/>
          <w:b w:val="false"/>
          <w:i w:val="false"/>
          <w:color w:val="000000"/>
          <w:sz w:val="28"/>
        </w:rPr>
        <w:t>
      11. Мемлекеттік астрономиялық-геодезиялық, нивелирлік және гравиметриялық желілердің материалдары;</w:t>
      </w:r>
    </w:p>
    <w:p>
      <w:pPr>
        <w:spacing w:after="0"/>
        <w:ind w:left="0"/>
        <w:jc w:val="both"/>
      </w:pPr>
      <w:r>
        <w:rPr>
          <w:rFonts w:ascii="Times New Roman"/>
          <w:b w:val="false"/>
          <w:i w:val="false"/>
          <w:color w:val="000000"/>
          <w:sz w:val="28"/>
        </w:rPr>
        <w:t>
      12. Құрамында есірткі және улы заттар бар дақылдарды өсіру, қопсыту және өңдеу жөніндегі кәсіпорындар;</w:t>
      </w:r>
    </w:p>
    <w:p>
      <w:pPr>
        <w:spacing w:after="0"/>
        <w:ind w:left="0"/>
        <w:jc w:val="both"/>
      </w:pPr>
      <w:r>
        <w:rPr>
          <w:rFonts w:ascii="Times New Roman"/>
          <w:b w:val="false"/>
          <w:i w:val="false"/>
          <w:color w:val="000000"/>
          <w:sz w:val="28"/>
        </w:rPr>
        <w:t>
      13. Қатты өнеркәсіптік және тұрмыстық қалдықтарды көмуге арналған объектілер, кәсіпорындар және жабдықтар;</w:t>
      </w:r>
    </w:p>
    <w:p>
      <w:pPr>
        <w:spacing w:after="0"/>
        <w:ind w:left="0"/>
        <w:jc w:val="both"/>
      </w:pPr>
      <w:r>
        <w:rPr>
          <w:rFonts w:ascii="Times New Roman"/>
          <w:b w:val="false"/>
          <w:i w:val="false"/>
          <w:color w:val="000000"/>
          <w:sz w:val="28"/>
        </w:rPr>
        <w:t>
      14. Радиоактивті элементтерді өндіруге, әзірлеуге және көмуге арналған кәсіпорындар мен объектілер;</w:t>
      </w:r>
    </w:p>
    <w:p>
      <w:pPr>
        <w:spacing w:after="0"/>
        <w:ind w:left="0"/>
        <w:jc w:val="both"/>
      </w:pPr>
      <w:r>
        <w:rPr>
          <w:rFonts w:ascii="Times New Roman"/>
          <w:b w:val="false"/>
          <w:i w:val="false"/>
          <w:color w:val="000000"/>
          <w:sz w:val="28"/>
        </w:rPr>
        <w:t>
      15. "Нүрек" және "Рогун" гидроэлектростанцияларының мүлкі;</w:t>
      </w:r>
    </w:p>
    <w:p>
      <w:pPr>
        <w:spacing w:after="0"/>
        <w:ind w:left="0"/>
        <w:jc w:val="both"/>
      </w:pPr>
      <w:r>
        <w:rPr>
          <w:rFonts w:ascii="Times New Roman"/>
          <w:b w:val="false"/>
          <w:i w:val="false"/>
          <w:color w:val="000000"/>
          <w:sz w:val="28"/>
        </w:rPr>
        <w:t>
      16. "Тәжік алюминий компаниясы" алюминийді қайта өңдеу кәсіпорнының мүлкі;</w:t>
      </w:r>
    </w:p>
    <w:p>
      <w:pPr>
        <w:spacing w:after="0"/>
        <w:ind w:left="0"/>
        <w:jc w:val="both"/>
      </w:pPr>
      <w:r>
        <w:rPr>
          <w:rFonts w:ascii="Times New Roman"/>
          <w:b w:val="false"/>
          <w:i w:val="false"/>
          <w:color w:val="000000"/>
          <w:sz w:val="28"/>
        </w:rPr>
        <w:t>
      17. Қару-жарақ пен олардың оқ-дәрілерін, жарылғыш заттарды, сондай-ақ оларды өндіруге арналған арнайы материалдар мен жабдықтарды әзірлеуді, өндіруді, жөндеуді және өткізуді жүзеге асыратын кәсіпорындар;</w:t>
      </w:r>
    </w:p>
    <w:p>
      <w:pPr>
        <w:spacing w:after="0"/>
        <w:ind w:left="0"/>
        <w:jc w:val="both"/>
      </w:pPr>
      <w:r>
        <w:rPr>
          <w:rFonts w:ascii="Times New Roman"/>
          <w:b w:val="false"/>
          <w:i w:val="false"/>
          <w:color w:val="000000"/>
          <w:sz w:val="28"/>
        </w:rPr>
        <w:t>
      18. Аңшылық және спорттық атыс қаруы мен оның оқ-дәрілерін өндіруді, жөндеуді және өткізуді жүзеге асыратын кәсіпорындар;</w:t>
      </w:r>
    </w:p>
    <w:p>
      <w:pPr>
        <w:spacing w:after="0"/>
        <w:ind w:left="0"/>
        <w:jc w:val="both"/>
      </w:pPr>
      <w:r>
        <w:rPr>
          <w:rFonts w:ascii="Times New Roman"/>
          <w:b w:val="false"/>
          <w:i w:val="false"/>
          <w:color w:val="000000"/>
          <w:sz w:val="28"/>
        </w:rPr>
        <w:t>
      19. Тәжікстан Республикасы Ғылым академиясы мен Ауыл шаруашылығы ғылымдары академиясының құрамына кіретін ғылыми және өндірістік кәсіпорындар мен объектілер;</w:t>
      </w:r>
    </w:p>
    <w:p>
      <w:pPr>
        <w:spacing w:after="0"/>
        <w:ind w:left="0"/>
        <w:jc w:val="both"/>
      </w:pPr>
      <w:r>
        <w:rPr>
          <w:rFonts w:ascii="Times New Roman"/>
          <w:b w:val="false"/>
          <w:i w:val="false"/>
          <w:color w:val="000000"/>
          <w:sz w:val="28"/>
        </w:rPr>
        <w:t>
      20. Мемлекеттік тұқым және асыл тұқымды шаруашылықтар мен инспекциялар, селекциялық-ғибридтік орталықтар, сұрыпты сынау станциялары мен учаскелері;</w:t>
      </w:r>
    </w:p>
    <w:p>
      <w:pPr>
        <w:spacing w:after="0"/>
        <w:ind w:left="0"/>
        <w:jc w:val="both"/>
      </w:pPr>
      <w:r>
        <w:rPr>
          <w:rFonts w:ascii="Times New Roman"/>
          <w:b w:val="false"/>
          <w:i w:val="false"/>
          <w:color w:val="000000"/>
          <w:sz w:val="28"/>
        </w:rPr>
        <w:t>
      21. Әуе қозғалысын басқару жүйесіпің кәсіпорындары және әуе қозғалысын басқарудың бірыңғай жүйесін қамтамасыз етуғе байланысты кәсіпорындар;</w:t>
      </w:r>
    </w:p>
    <w:p>
      <w:pPr>
        <w:spacing w:after="0"/>
        <w:ind w:left="0"/>
        <w:jc w:val="both"/>
      </w:pPr>
      <w:r>
        <w:rPr>
          <w:rFonts w:ascii="Times New Roman"/>
          <w:b w:val="false"/>
          <w:i w:val="false"/>
          <w:color w:val="000000"/>
          <w:sz w:val="28"/>
        </w:rPr>
        <w:t>
      22. Пошта байланысы кәсіпорындары, мемлекеттік курьерлік қызмет;</w:t>
      </w:r>
    </w:p>
    <w:p>
      <w:pPr>
        <w:spacing w:after="0"/>
        <w:ind w:left="0"/>
        <w:jc w:val="both"/>
      </w:pPr>
      <w:r>
        <w:rPr>
          <w:rFonts w:ascii="Times New Roman"/>
          <w:b w:val="false"/>
          <w:i w:val="false"/>
          <w:color w:val="000000"/>
          <w:sz w:val="28"/>
        </w:rPr>
        <w:t>
      23. Байланыс және көлік салаларындағы қадағалау және реттеу жөніпдегі мемлекеттік қызметтер;</w:t>
      </w:r>
    </w:p>
    <w:p>
      <w:pPr>
        <w:spacing w:after="0"/>
        <w:ind w:left="0"/>
        <w:jc w:val="both"/>
      </w:pPr>
      <w:r>
        <w:rPr>
          <w:rFonts w:ascii="Times New Roman"/>
          <w:b w:val="false"/>
          <w:i w:val="false"/>
          <w:color w:val="000000"/>
          <w:sz w:val="28"/>
        </w:rPr>
        <w:t>
      24. Телевизиялық және радиотрансляциялық орталықтар (Тәжікстан Республикасы Үкіметінің шешімі бойынша жекешелендірілетіндерден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 қосымшасы</w:t>
            </w:r>
          </w:p>
        </w:tc>
      </w:tr>
    </w:tbl>
    <w:p>
      <w:pPr>
        <w:spacing w:after="0"/>
        <w:ind w:left="0"/>
        <w:jc w:val="left"/>
      </w:pPr>
      <w:r>
        <w:rPr>
          <w:rFonts w:ascii="Times New Roman"/>
          <w:b/>
          <w:i w:val="false"/>
          <w:color w:val="000000"/>
        </w:rPr>
        <w:t xml:space="preserve"> ТӘЖІКСТАН РЕСПУБЛИКАСЫ</w:t>
      </w:r>
      <w:r>
        <w:br/>
      </w:r>
      <w:r>
        <w:rPr>
          <w:rFonts w:ascii="Times New Roman"/>
          <w:b/>
          <w:i w:val="false"/>
          <w:color w:val="000000"/>
        </w:rPr>
        <w:t>"Жеке тұлғалардың уақытша болу ерекшеліктері" деген</w:t>
      </w:r>
      <w:r>
        <w:br/>
      </w:r>
      <w:r>
        <w:rPr>
          <w:rFonts w:ascii="Times New Roman"/>
          <w:b/>
          <w:i w:val="false"/>
          <w:color w:val="000000"/>
        </w:rPr>
        <w:t>IV тарауға сәйкес міндеттемелер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мемлекеттік қолдаудың өзге де нысандары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міндеттемелер қабылданбайды: Ғылыми-зерттеу әзірлемелері саласын қоса алғанда, сондай-ақ мемлекеттік секторда қызметтер көрсетуге қол жеткізу тек Тәжікстан Республикасының азаматтары мен Тәжікстан Республикасының заңды тұлғалары үшін ғана белгіленуі мүмкін субсидияларға және мемлекеттік қолдаудың басқа да нысандарына қатысты. Қол жеткізу тек белгілі бір өңірге немесе әлеуметтік және/немесе экономикалық жағынан қолайсыз жағдайдағы адамдар санаттарына ғана белгіленуі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меншік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шарттардан басқа жерге меншікке қатысты міндеттемелер қабылданбайды.</w:t>
            </w:r>
          </w:p>
          <w:p>
            <w:pPr>
              <w:spacing w:after="20"/>
              <w:ind w:left="20"/>
              <w:jc w:val="both"/>
            </w:pPr>
            <w:r>
              <w:rPr>
                <w:rFonts w:ascii="Times New Roman"/>
                <w:b w:val="false"/>
                <w:i w:val="false"/>
                <w:color w:val="000000"/>
                <w:sz w:val="20"/>
              </w:rPr>
              <w:t>
Шетелдік жеке және заңды тұлғаларға бастапқы жер пайдаланушылар ретінде өмір бойы мұрагерлік пайдалану үшін жер сатып алуға рұқсат етілмейді Тәжікстан Республикасының тұлғаларымен бірлескен кәсіпорын құруды қоспағанда, шетелдік жеке және завды тұлғалар жерді мерзімсіз пайдалану үшін сатып ала алмайды.</w:t>
            </w:r>
          </w:p>
          <w:p>
            <w:pPr>
              <w:spacing w:after="20"/>
              <w:ind w:left="20"/>
              <w:jc w:val="both"/>
            </w:pPr>
            <w:r>
              <w:rPr>
                <w:rFonts w:ascii="Times New Roman"/>
                <w:b w:val="false"/>
                <w:i w:val="false"/>
                <w:color w:val="000000"/>
                <w:sz w:val="20"/>
              </w:rPr>
              <w:t>
Шетелдік жеке және заңды тұлғалар жерді мерзімін ұзарту мүмкіндігімен 50 жылға деиінгі ең ұзақ мерзіммен шұғыл пайдалануға сатып ала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уақытша кіруі және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ұсынатын жеке тұлғалардың мынадай санаттарының кіруін және уақытша болуын қоспағанда, міндеттемелер қабылданбайды:</w:t>
            </w:r>
          </w:p>
          <w:p>
            <w:pPr>
              <w:spacing w:after="20"/>
              <w:ind w:left="20"/>
              <w:jc w:val="both"/>
            </w:pPr>
            <w:r>
              <w:rPr>
                <w:rFonts w:ascii="Times New Roman"/>
                <w:b w:val="false"/>
                <w:i w:val="false"/>
                <w:color w:val="000000"/>
                <w:sz w:val="20"/>
              </w:rPr>
              <w:t>
Тәжікстан Республикасының Үкіметі мәлімделген сұраныс негізінде Тәжікстан Республикасының экономикалық белсенді халқына пайыздық қатынаста шетелдік жұмыс күшін тарту үшін жыл сайынғы квотаны аиқындайды.</w:t>
            </w:r>
          </w:p>
          <w:p>
            <w:pPr>
              <w:spacing w:after="20"/>
              <w:ind w:left="20"/>
              <w:jc w:val="both"/>
            </w:pPr>
            <w:r>
              <w:rPr>
                <w:rFonts w:ascii="Times New Roman"/>
                <w:b w:val="false"/>
                <w:i w:val="false"/>
                <w:color w:val="000000"/>
                <w:sz w:val="20"/>
              </w:rPr>
              <w:t>
Бизнес-келушілер мен фирмаішілік ауысулар квотаға кірмеиді.</w:t>
            </w:r>
          </w:p>
          <w:p>
            <w:pPr>
              <w:spacing w:after="20"/>
              <w:ind w:left="20"/>
              <w:jc w:val="both"/>
            </w:pPr>
            <w:r>
              <w:rPr>
                <w:rFonts w:ascii="Times New Roman"/>
                <w:b w:val="false"/>
                <w:i w:val="false"/>
                <w:color w:val="000000"/>
                <w:sz w:val="20"/>
              </w:rPr>
              <w:t>
А. Фирмаішілік ауысулар</w:t>
            </w:r>
          </w:p>
          <w:p>
            <w:pPr>
              <w:spacing w:after="20"/>
              <w:ind w:left="20"/>
              <w:jc w:val="both"/>
            </w:pPr>
            <w:r>
              <w:rPr>
                <w:rFonts w:ascii="Times New Roman"/>
                <w:b w:val="false"/>
                <w:i w:val="false"/>
                <w:color w:val="000000"/>
                <w:sz w:val="20"/>
              </w:rPr>
              <w:t>
Кіруге мынадай шарттарда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 жасалатын және оларға қатысты "Нарыққа қол жеткізуді шектеулер" оағанында міндеттемелер қабылданатын жеке тұлғалардың санаттарына қатысты шараларды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 аумағында құрылған, Тәжікстан Республикасынан тыс жерлерде өздері жалдаған немесе өз компаниялары жалдаған филиалдар, өкілдіктер немесе еншілес кәсіпорындар арқылы Тәжікстан Республикасының аумағында қызмет ұсынатын компаниялардың қызметкерлері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күннен бастап кемінде 1 жыл бойы олардың әріптестері (немесе мажоритарлық акционерлері) болып табылады және мыналардың бірі болып табылады:</w:t>
            </w:r>
          </w:p>
          <w:p>
            <w:pPr>
              <w:spacing w:after="20"/>
              <w:ind w:left="20"/>
              <w:jc w:val="both"/>
            </w:pPr>
            <w:r>
              <w:rPr>
                <w:rFonts w:ascii="Times New Roman"/>
                <w:b w:val="false"/>
                <w:i w:val="false"/>
                <w:color w:val="000000"/>
                <w:sz w:val="20"/>
              </w:rPr>
              <w:t>
(а) Басшылар - ұйым шеңберінде ұйымды басқарумен, ұйымның мақсаттары мен саясатын белгілеумен тікелей айналысатын, шешімдерді еркін қабылдау билігіне ие, жоғары деңгейдегі басшылардан, директорлар кеңесінен немесе акционерлерден жалпы сипаттағы бақылау немесе нұсқаулық алатын адамдар. Басшылар қызметтер көрсетуге немесе ұйым қызметтерін қатысты міндеттерді орындамайды;</w:t>
            </w:r>
          </w:p>
          <w:p>
            <w:pPr>
              <w:spacing w:after="20"/>
              <w:ind w:left="20"/>
              <w:jc w:val="both"/>
            </w:pPr>
            <w:r>
              <w:rPr>
                <w:rFonts w:ascii="Times New Roman"/>
                <w:b w:val="false"/>
                <w:i w:val="false"/>
                <w:color w:val="000000"/>
                <w:sz w:val="20"/>
              </w:rPr>
              <w:t>
(б) Менеджерлер - ұйым шеңберінде:</w:t>
            </w:r>
          </w:p>
          <w:p>
            <w:pPr>
              <w:spacing w:after="20"/>
              <w:ind w:left="20"/>
              <w:jc w:val="both"/>
            </w:pPr>
            <w:r>
              <w:rPr>
                <w:rFonts w:ascii="Times New Roman"/>
                <w:b w:val="false"/>
                <w:i w:val="false"/>
                <w:color w:val="000000"/>
                <w:sz w:val="20"/>
              </w:rPr>
              <w:t>
ұйымға, бөлімге немесе бөлімшеге тікелей басшылық етуді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бақылаушы, кәсіби немесе басшы қызметкерлердің жұмысын қадағалайды және бақылайды және өз бетінше жалдауға және жұмыстан шығаруға, сондай-ақ жұмысқа қабылдауға, жұмыстан босатуға немесе кадрлармен байланысты басқа әрекетгерге (мысалы, қызметі бойынша жоғарылату немесе демалысқа рұқсат беру) ұсыным беруге өкілеттігі оар.</w:t>
            </w:r>
          </w:p>
          <w:p>
            <w:pPr>
              <w:spacing w:after="20"/>
              <w:ind w:left="20"/>
              <w:jc w:val="both"/>
            </w:pPr>
            <w:r>
              <w:rPr>
                <w:rFonts w:ascii="Times New Roman"/>
                <w:b w:val="false"/>
                <w:i w:val="false"/>
                <w:color w:val="000000"/>
                <w:sz w:val="20"/>
              </w:rPr>
              <w:t>
Егер бақыланатын қызметкерлер кәсіной маман болмаса, бірінші буын басшыларын қамтымайды, сондай-ақ көрсетілетін қьізметтерді ілгерілету міндеттерін орындайтын қызметкерлерді де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Мамандар - тәжірибесі негізінде озық деңгейде білімі, сондай-ақ ұйым көрсететін қызметтер, зерттеу жабдықтары, техникалар немесе басқару бойынша мамандандырылған білімі бар ұйым шеңберіндегі адамдар (Мамандар санатына лицензияланатын кәсіптердің мүшелері кіруі мүмкін, бірақ олармен шектелмейді).</w:t>
            </w:r>
          </w:p>
          <w:p>
            <w:pPr>
              <w:spacing w:after="20"/>
              <w:ind w:left="20"/>
              <w:jc w:val="both"/>
            </w:pPr>
            <w:r>
              <w:rPr>
                <w:rFonts w:ascii="Times New Roman"/>
                <w:b w:val="false"/>
                <w:i w:val="false"/>
                <w:color w:val="000000"/>
                <w:sz w:val="20"/>
              </w:rPr>
              <w:t>
(г) Тағылымдамадан өтушілер - ЖОО түлектері - университет дипломы бар және бизнесті жүргізуде мансаптық өсу немесе білім алу мақсатында Тәжікстан Республикасының аумағындағы заңды тұлға мекемесіне уақытша жіберілген ұйым шеңберіндегі адамдар.</w:t>
            </w:r>
          </w:p>
          <w:p>
            <w:pPr>
              <w:spacing w:after="20"/>
              <w:ind w:left="20"/>
              <w:jc w:val="both"/>
            </w:pPr>
            <w:r>
              <w:rPr>
                <w:rFonts w:ascii="Times New Roman"/>
                <w:b w:val="false"/>
                <w:i w:val="false"/>
                <w:color w:val="000000"/>
                <w:sz w:val="20"/>
              </w:rPr>
              <w:t>
Кіру және болу басшылар, менеджерлер мен мамандар үшін ең көбі 3 жылмен (ұзарту мүмкіндігімен) және тағылымдамадан өтушілер үшін 1 жылмен шектеледі.</w:t>
            </w:r>
          </w:p>
          <w:p>
            <w:pPr>
              <w:spacing w:after="20"/>
              <w:ind w:left="20"/>
              <w:jc w:val="both"/>
            </w:pPr>
            <w:r>
              <w:rPr>
                <w:rFonts w:ascii="Times New Roman"/>
                <w:b w:val="false"/>
                <w:i w:val="false"/>
                <w:color w:val="000000"/>
                <w:sz w:val="20"/>
              </w:rPr>
              <w:t>
Б. Іскери келушілер</w:t>
            </w:r>
          </w:p>
          <w:p>
            <w:pPr>
              <w:spacing w:after="20"/>
              <w:ind w:left="20"/>
              <w:jc w:val="both"/>
            </w:pPr>
            <w:r>
              <w:rPr>
                <w:rFonts w:ascii="Times New Roman"/>
                <w:b w:val="false"/>
                <w:i w:val="false"/>
                <w:color w:val="000000"/>
                <w:sz w:val="20"/>
              </w:rPr>
              <w:t>
Жеке тұлғалардың мынадай санаттарының кіруіне және уақытша болуына 90 күнге дейінгі кезеңге рұқсат етіледі:</w:t>
            </w:r>
          </w:p>
          <w:p>
            <w:pPr>
              <w:spacing w:after="20"/>
              <w:ind w:left="20"/>
              <w:jc w:val="both"/>
            </w:pPr>
            <w:r>
              <w:rPr>
                <w:rFonts w:ascii="Times New Roman"/>
                <w:b w:val="false"/>
                <w:i w:val="false"/>
                <w:color w:val="000000"/>
                <w:sz w:val="20"/>
              </w:rPr>
              <w:t>
(а) Тәжікстан Республикасының аумағында тұрмайтын, Тәжікстан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Республикасында орналасқан көздерден сыйақы алмайтын және: (і) мұндай сатулар көпшілікке қатысты жүзеге асырылмаған және (іі) сатумен айналысатын адам көрсетілетін қызметтерді беруге қатыспаған жағдайда қызметтерді сату жөнінде келіссөздер жүрпзу мақсатында көрсетілетін қызметтерді берушіні (осы көрсетілетін қызметтерді берушінің) (не осы көрсетілетін қызметтерді берушінің атынан көрсетілетін қызметтерді сату туралы келісім жасасуды) ұсынуға қатысты қызметке тартылған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 тармағында сипатталған ұйым жалдаған, осы көзден сыйақы алатын, осы ұйымда менеджерлік немесе оасшылық лауазымды атқаратын және А тармағында сипатталған мекемені кұру мақсатында Тәжікстан Республикасының аумағына кіретін адамдар.</w:t>
            </w:r>
          </w:p>
          <w:p>
            <w:pPr>
              <w:spacing w:after="20"/>
              <w:ind w:left="20"/>
              <w:jc w:val="both"/>
            </w:pPr>
            <w:r>
              <w:rPr>
                <w:rFonts w:ascii="Times New Roman"/>
                <w:b w:val="false"/>
                <w:i w:val="false"/>
                <w:color w:val="000000"/>
                <w:sz w:val="20"/>
              </w:rPr>
              <w:t>
Рұқсат етілген қызмет сатудан кейінгі көрсетілетін қызметтерді беруді және лизингтен кейінгі көрсетілетін қызметтерді беруді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Секторлық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көрсетілетін қызметтер: Шетелдік және халықаралық құқық бойынша консультативтік заңдық көрсетілетін қызметтер (СРС 861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аудит және бухгалтерлік көрсетілетін қызметтер (СРС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сондай-ақ мынадай жағдайларда міндеттемелер қабылданбайды: жеке аудитор нысанында аудиторлық қызметті жүзеге асыратын шетелдік жеке тұлғалар Тәжікстан Республикасы заңнамасының талаптарын орындауға тиіс;</w:t>
            </w:r>
          </w:p>
          <w:p>
            <w:pPr>
              <w:spacing w:after="20"/>
              <w:ind w:left="20"/>
              <w:jc w:val="both"/>
            </w:pPr>
            <w:r>
              <w:rPr>
                <w:rFonts w:ascii="Times New Roman"/>
                <w:b w:val="false"/>
                <w:i w:val="false"/>
                <w:color w:val="000000"/>
                <w:sz w:val="20"/>
              </w:rPr>
              <w:t>
Шетелдік тұлға басқаратын аудиторлық ұйым штатының кемінде 75%-ын Тәжікстан Республикасының азаматтары құрауға тиіс және Аудиторлық қызметті жүзеге асыратын адамдар аудиторлық қызметпен байланысты емес қандай да 6ig өзге кәсіпке^лік қызметпен аиналыса алмаиды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көрсетілетін қызметтер (СРС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көрсетілетін қызметтері (СРС 8671)</w:t>
            </w:r>
          </w:p>
          <w:p>
            <w:pPr>
              <w:spacing w:after="20"/>
              <w:ind w:left="20"/>
              <w:jc w:val="both"/>
            </w:pPr>
            <w:r>
              <w:rPr>
                <w:rFonts w:ascii="Times New Roman"/>
                <w:b w:val="false"/>
                <w:i w:val="false"/>
                <w:color w:val="000000"/>
                <w:sz w:val="20"/>
              </w:rPr>
              <w:t>
Қалалық жоспарлау және ландшафттық жобалау саласындағы сәулет көрсетілетін қызметтері (СРС 8674)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көрсетілетін қызметтер (CPC 8672)</w:t>
            </w:r>
          </w:p>
          <w:p>
            <w:pPr>
              <w:spacing w:after="20"/>
              <w:ind w:left="20"/>
              <w:jc w:val="both"/>
            </w:pPr>
            <w:r>
              <w:rPr>
                <w:rFonts w:ascii="Times New Roman"/>
                <w:b w:val="false"/>
                <w:i w:val="false"/>
                <w:color w:val="000000"/>
                <w:sz w:val="20"/>
              </w:rPr>
              <w:t>
Кешенді инженерлік көрсетілетін қызметтер (СРС 8673)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стоматология саласындағы көрсетілетін қызметтер (жеке көрсетілетін қызметтерді қоса алғанда, СРС 9312 бір бөлігі және мемлекеттік қаражат есебінен қаржыландырылатын барлық мемлекеттік көрсетілетін қызметтер мен медициналық көрсетілетін қызметтерді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Компыотерлік және онымен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техникасын орнатуға байланысты консультативтік көрсетілетін қызметтер (СРС 841) Бағдарламалық қамтамасыз етуді іске асыру бойынша көрсетілетін қызметтер (СРС 842) Деректерді өңдеу бойынша көрсетілетін қызметтер (СРС 843) Дерекқор жасау бойынша көрсетілетін қызметтер (СРС 844) Компьютерлерді қоса алғанда, офис жабдықғы мен машиналарын жөндеу және техникалық қызмет көрсету бойынша көрсетілетін қызметтер (СРС 845)</w:t>
            </w:r>
          </w:p>
          <w:p>
            <w:pPr>
              <w:spacing w:after="20"/>
              <w:ind w:left="20"/>
              <w:jc w:val="both"/>
            </w:pPr>
            <w:r>
              <w:rPr>
                <w:rFonts w:ascii="Times New Roman"/>
                <w:b w:val="false"/>
                <w:i w:val="false"/>
                <w:color w:val="000000"/>
                <w:sz w:val="20"/>
              </w:rPr>
              <w:t>
Өзге де компьютерлік көрсетілетін қызметтер (СРС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Зерттеулер және әзірлемелер саласындағы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және инжиниринг саласындағы зерттеулер мен әзірлемелер бойынша көрсетілетін қызметтер (CPC 851)</w:t>
            </w:r>
          </w:p>
          <w:p>
            <w:pPr>
              <w:spacing w:after="20"/>
              <w:ind w:left="20"/>
              <w:jc w:val="both"/>
            </w:pPr>
            <w:r>
              <w:rPr>
                <w:rFonts w:ascii="Times New Roman"/>
                <w:b w:val="false"/>
                <w:i w:val="false"/>
                <w:color w:val="000000"/>
                <w:sz w:val="20"/>
              </w:rPr>
              <w:t>
Әлеуметтік және гуманитарлық ғылымдар саласындағы зерттеулер мен әзірлемелер бойынша көрсетілетін қызметтер (СРС 852) Пәнаралық зерттеулер мен әзірлемелер бойынша көрсетілетін қызметтер (СРС 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Операторсыз жалдау/лизингке алу бойынша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Кемелерге қатысты (СРС 83103); Әуе кемелеріне қатысты (СРС 83104);</w:t>
            </w:r>
          </w:p>
          <w:p>
            <w:pPr>
              <w:spacing w:after="20"/>
              <w:ind w:left="20"/>
              <w:jc w:val="both"/>
            </w:pPr>
            <w:r>
              <w:rPr>
                <w:rFonts w:ascii="Times New Roman"/>
                <w:b w:val="false"/>
                <w:i w:val="false"/>
                <w:color w:val="000000"/>
                <w:sz w:val="20"/>
              </w:rPr>
              <w:t>
Басқа да көлік кұралдарына қатысты (СРС 83101 + 83102 + 83105);</w:t>
            </w:r>
          </w:p>
          <w:p>
            <w:pPr>
              <w:spacing w:after="20"/>
              <w:ind w:left="20"/>
              <w:jc w:val="both"/>
            </w:pPr>
            <w:r>
              <w:rPr>
                <w:rFonts w:ascii="Times New Roman"/>
                <w:b w:val="false"/>
                <w:i w:val="false"/>
                <w:color w:val="000000"/>
                <w:sz w:val="20"/>
              </w:rPr>
              <w:t>
Дыбыс жазатын жабдықты жалға немесе лизингке алуды қоса алғанда (СРС 83109)**, басқа да машиналар мен жабдыққа қатысты (СРС 83106-83109);</w:t>
            </w:r>
          </w:p>
          <w:p>
            <w:pPr>
              <w:spacing w:after="20"/>
              <w:ind w:left="20"/>
              <w:jc w:val="both"/>
            </w:pPr>
            <w:r>
              <w:rPr>
                <w:rFonts w:ascii="Times New Roman"/>
                <w:b w:val="false"/>
                <w:i w:val="false"/>
                <w:color w:val="000000"/>
                <w:sz w:val="20"/>
              </w:rPr>
              <w:t>
Бейнетаспаларды жалға немесе лизингке алуға қатысты (СРС 83202)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Өзге де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саласындагы көрсетілетін қызметтер (СРС 871)</w:t>
            </w:r>
          </w:p>
          <w:p>
            <w:pPr>
              <w:spacing w:after="20"/>
              <w:ind w:left="20"/>
              <w:jc w:val="both"/>
            </w:pPr>
            <w:r>
              <w:rPr>
                <w:rFonts w:ascii="Times New Roman"/>
                <w:b w:val="false"/>
                <w:i w:val="false"/>
                <w:color w:val="000000"/>
                <w:sz w:val="20"/>
              </w:rPr>
              <w:t>
Нарықты зерттеу бойынша көрсетілетін қызметтер (СРС 86401)</w:t>
            </w:r>
          </w:p>
          <w:p>
            <w:pPr>
              <w:spacing w:after="20"/>
              <w:ind w:left="20"/>
              <w:jc w:val="both"/>
            </w:pPr>
            <w:r>
              <w:rPr>
                <w:rFonts w:ascii="Times New Roman"/>
                <w:b w:val="false"/>
                <w:i w:val="false"/>
                <w:color w:val="000000"/>
                <w:sz w:val="20"/>
              </w:rPr>
              <w:t>
Басқару саласындағы консультациялық көрсетілетін қызметтер (CPC 865) Басқару саласындағы консультациялық қызметке байланысты көрсетілетін қызметтер (төрелік пен татуласуды қоспағанда, СРС 866 бір бөлігі (СРС 86602))</w:t>
            </w:r>
          </w:p>
          <w:p>
            <w:pPr>
              <w:spacing w:after="20"/>
              <w:ind w:left="20"/>
              <w:jc w:val="both"/>
            </w:pPr>
            <w:r>
              <w:rPr>
                <w:rFonts w:ascii="Times New Roman"/>
                <w:b w:val="false"/>
                <w:i w:val="false"/>
                <w:color w:val="000000"/>
                <w:sz w:val="20"/>
              </w:rPr>
              <w:t>
Орман шаруашылығы бойынша консультацияларды және білім беру, басқару, пайдалануды жоспарлау бойынша көрсетілетін қызметтерді қоса алғанда (СРС 881 бір бөлігі, тек спорттық аңшылықты дамыту бойынша көрсетілетін қызметтерді ұсынылған жағдайда) ауыл шаруашылығына, аңшылыққа және орман шаруашылығына байланысты көрсетілетін қызметтер Балық аулау саласындағы көрсетілетін қызметтер (СРС 882 бір бөлігі, тек балық аулау жабдығымен қамтамасыз етуге, балық аулау кемелерін салу, жөндеу және техникалық қызмет көрсетуге ғана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тестілеу мен талдау бойынша көрсетілетін қызметтер (СРС 8676)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саласындағы көрсетілетін қызметтер (CPC 883*), консультациялық көрсетілетін қызметтерге ғана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саладағы консультаңиялық көрсетілетін қызметтер (СРС 8675)</w:t>
            </w:r>
          </w:p>
          <w:p>
            <w:pPr>
              <w:spacing w:after="20"/>
              <w:ind w:left="20"/>
              <w:jc w:val="both"/>
            </w:pPr>
            <w:r>
              <w:rPr>
                <w:rFonts w:ascii="Times New Roman"/>
                <w:b w:val="false"/>
                <w:i w:val="false"/>
                <w:color w:val="000000"/>
                <w:sz w:val="20"/>
              </w:rPr>
              <w:t>
Жабдықты жөндеу және қызмет көрсету бойынша көрсетілетін қызметтер (СРС 633, зергерлік бұйымдарды жөндеу қызметтерін қоспағанда (СРС 63303) және СРС 8861-8866)</w:t>
            </w:r>
          </w:p>
          <w:p>
            <w:pPr>
              <w:spacing w:after="20"/>
              <w:ind w:left="20"/>
              <w:jc w:val="both"/>
            </w:pPr>
            <w:r>
              <w:rPr>
                <w:rFonts w:ascii="Times New Roman"/>
                <w:b w:val="false"/>
                <w:i w:val="false"/>
                <w:color w:val="000000"/>
                <w:sz w:val="20"/>
              </w:rPr>
              <w:t>
Орамдау бойынша көрсетілетін қызметтер (алкогольдік және құрамында спирт бар өнімдерді құюды қоспағанда, СРС 876 бір бөлігі)</w:t>
            </w:r>
          </w:p>
          <w:p>
            <w:pPr>
              <w:spacing w:after="20"/>
              <w:ind w:left="20"/>
              <w:jc w:val="both"/>
            </w:pPr>
            <w:r>
              <w:rPr>
                <w:rFonts w:ascii="Times New Roman"/>
                <w:b w:val="false"/>
                <w:i w:val="false"/>
                <w:color w:val="000000"/>
                <w:sz w:val="20"/>
              </w:rPr>
              <w:t>
Конференцияларды ұйымдастыруға қатысты көрсетілетін қызметтер (СРС 87909 бір бөлігі)</w:t>
            </w:r>
          </w:p>
          <w:p>
            <w:pPr>
              <w:spacing w:after="20"/>
              <w:ind w:left="20"/>
              <w:jc w:val="both"/>
            </w:pPr>
            <w:r>
              <w:rPr>
                <w:rFonts w:ascii="Times New Roman"/>
                <w:b w:val="false"/>
                <w:i w:val="false"/>
                <w:color w:val="000000"/>
                <w:sz w:val="20"/>
              </w:rPr>
              <w:t>
Көрсетілетін жазбаша және ауызша аударма қызметтері (СРС 87905)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баспа ісі (СРС 88442)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байланыс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оператор курьерлік көрсетілетін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мыналарға:</w:t>
            </w:r>
          </w:p>
          <w:p>
            <w:pPr>
              <w:spacing w:after="20"/>
              <w:ind w:left="20"/>
              <w:jc w:val="both"/>
            </w:pPr>
            <w:r>
              <w:rPr>
                <w:rFonts w:ascii="Times New Roman"/>
                <w:b w:val="false"/>
                <w:i w:val="false"/>
                <w:color w:val="000000"/>
                <w:sz w:val="20"/>
              </w:rPr>
              <w:t>
жолданған бандерольдер мен саухаттарды өңдеуге (кітаптар мен каталогтарды қоса алғанда);</w:t>
            </w:r>
          </w:p>
          <w:p>
            <w:pPr>
              <w:spacing w:after="20"/>
              <w:ind w:left="20"/>
              <w:jc w:val="both"/>
            </w:pPr>
            <w:r>
              <w:rPr>
                <w:rFonts w:ascii="Times New Roman"/>
                <w:b w:val="false"/>
                <w:i w:val="false"/>
                <w:color w:val="000000"/>
                <w:sz w:val="20"/>
              </w:rPr>
              <w:t>
жолданған баспа өнімдерін өңдеуге (журналдар, газеттер, мерзімді</w:t>
            </w:r>
          </w:p>
          <w:p>
            <w:pPr>
              <w:spacing w:after="20"/>
              <w:ind w:left="20"/>
              <w:jc w:val="both"/>
            </w:pPr>
            <w:r>
              <w:rPr>
                <w:rFonts w:ascii="Times New Roman"/>
                <w:b w:val="false"/>
                <w:i w:val="false"/>
                <w:color w:val="000000"/>
                <w:sz w:val="20"/>
              </w:rPr>
              <w:t>
басылымдар) қатысты және</w:t>
            </w:r>
          </w:p>
          <w:p>
            <w:pPr>
              <w:spacing w:after="20"/>
              <w:ind w:left="20"/>
              <w:jc w:val="both"/>
            </w:pPr>
            <w:r>
              <w:rPr>
                <w:rFonts w:ascii="Times New Roman"/>
                <w:b w:val="false"/>
                <w:i w:val="false"/>
                <w:color w:val="000000"/>
                <w:sz w:val="20"/>
              </w:rPr>
              <w:t xml:space="preserve">
жолданған хаттарды, жолданған бандерольдерді, саухаттарды мен жолданЕан баспа өнімдерін жедел жеткізу </w:t>
            </w:r>
            <w:r>
              <w:rPr>
                <w:rFonts w:ascii="Times New Roman"/>
                <w:b w:val="false"/>
                <w:i w:val="false"/>
                <w:color w:val="000000"/>
                <w:vertAlign w:val="superscript"/>
              </w:rPr>
              <w:t>э</w:t>
            </w:r>
            <w:r>
              <w:rPr>
                <w:rFonts w:ascii="Times New Roman"/>
                <w:b w:val="false"/>
                <w:i w:val="false"/>
                <w:color w:val="000000"/>
                <w:sz w:val="20"/>
              </w:rPr>
              <w:t>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қатысты Ұлттық пошта қызметіне ұсынылатыннан қолайлылығы кем емес режимді ұсынуға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w:t>
            </w:r>
          </w:p>
          <w:p>
            <w:pPr>
              <w:spacing w:after="20"/>
              <w:ind w:left="20"/>
              <w:jc w:val="both"/>
            </w:pPr>
            <w:r>
              <w:rPr>
                <w:rFonts w:ascii="Times New Roman"/>
                <w:b w:val="false"/>
                <w:i w:val="false"/>
                <w:color w:val="000000"/>
                <w:sz w:val="20"/>
              </w:rPr>
              <w:t>
Телекоммуникациялық көрсетілетін қызметтер осы Қосымшаның мақсаттары үшін телевизиялық және/немесе радиобағдарламаларды тарату бойынша көрсетілетін қызметтерді қамтымайды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телекоммуникациялық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дауыстық телефон байланысы көрсетілетін қызметтері (СРС 7521) Пакеттер коммутациясы бар желілерде деректерді беру бойынша көрсетілетін қызметтер (СРС 7523**)</w:t>
            </w:r>
          </w:p>
          <w:p>
            <w:pPr>
              <w:spacing w:after="20"/>
              <w:ind w:left="20"/>
              <w:jc w:val="both"/>
            </w:pPr>
            <w:r>
              <w:rPr>
                <w:rFonts w:ascii="Times New Roman"/>
                <w:b w:val="false"/>
                <w:i w:val="false"/>
                <w:color w:val="000000"/>
                <w:sz w:val="20"/>
              </w:rPr>
              <w:t>
Арналары коммутацияланған желілерде деректерді беру бойынша көрсетілетін қызметтер (CPC 7523**)</w:t>
            </w:r>
          </w:p>
          <w:p>
            <w:pPr>
              <w:spacing w:after="20"/>
              <w:ind w:left="20"/>
              <w:jc w:val="both"/>
            </w:pPr>
            <w:r>
              <w:rPr>
                <w:rFonts w:ascii="Times New Roman"/>
                <w:b w:val="false"/>
                <w:i w:val="false"/>
                <w:color w:val="000000"/>
                <w:sz w:val="20"/>
              </w:rPr>
              <w:t>
Телекс байланысы көрсетілетін қызметтері (CPC 7523**) Телеграф көрсетілетін қызметтері (CPC 7522)</w:t>
            </w:r>
          </w:p>
          <w:p>
            <w:pPr>
              <w:spacing w:after="20"/>
              <w:ind w:left="20"/>
              <w:jc w:val="both"/>
            </w:pPr>
            <w:r>
              <w:rPr>
                <w:rFonts w:ascii="Times New Roman"/>
                <w:b w:val="false"/>
                <w:i w:val="false"/>
                <w:color w:val="000000"/>
                <w:sz w:val="20"/>
              </w:rPr>
              <w:t>
Факсимильді байланыс көрсетілетін қызметтері (СРС 7521**+ 7529**)</w:t>
            </w:r>
          </w:p>
          <w:p>
            <w:pPr>
              <w:spacing w:after="20"/>
              <w:ind w:left="20"/>
              <w:jc w:val="both"/>
            </w:pPr>
            <w:r>
              <w:rPr>
                <w:rFonts w:ascii="Times New Roman"/>
                <w:b w:val="false"/>
                <w:i w:val="false"/>
                <w:color w:val="000000"/>
                <w:sz w:val="20"/>
              </w:rPr>
              <w:t>
Жеке жалға алынған бөлінген желілер бойынша көрсетілетін қызметтер (СРС 7522* *+7523**)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құны бар телекоммуникациялық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көрсетілетін қызметтері (СРС 7523**)</w:t>
            </w:r>
          </w:p>
          <w:p>
            <w:pPr>
              <w:spacing w:after="20"/>
              <w:ind w:left="20"/>
              <w:jc w:val="both"/>
            </w:pPr>
            <w:r>
              <w:rPr>
                <w:rFonts w:ascii="Times New Roman"/>
                <w:b w:val="false"/>
                <w:i w:val="false"/>
                <w:color w:val="000000"/>
                <w:sz w:val="20"/>
              </w:rPr>
              <w:t>
Дауыстық пошта көрсететін қызметтер (СРС 7523**)</w:t>
            </w:r>
          </w:p>
          <w:p>
            <w:pPr>
              <w:spacing w:after="20"/>
              <w:ind w:left="20"/>
              <w:jc w:val="both"/>
            </w:pPr>
            <w:r>
              <w:rPr>
                <w:rFonts w:ascii="Times New Roman"/>
                <w:b w:val="false"/>
                <w:i w:val="false"/>
                <w:color w:val="000000"/>
                <w:sz w:val="20"/>
              </w:rPr>
              <w:t>
Онлайн ақпарат және дерекқордан алу бойынша көрсетілетін қызметтер (СРС 7523**) Электрондық деректер алмасу (СРС 7523**)</w:t>
            </w:r>
          </w:p>
          <w:p>
            <w:pPr>
              <w:spacing w:after="20"/>
              <w:ind w:left="20"/>
              <w:jc w:val="both"/>
            </w:pPr>
            <w:r>
              <w:rPr>
                <w:rFonts w:ascii="Times New Roman"/>
                <w:b w:val="false"/>
                <w:i w:val="false"/>
                <w:color w:val="000000"/>
                <w:sz w:val="20"/>
              </w:rPr>
              <w:t>
Деректерді сақтау мен жөнелтуді, сондай-ақ сақтауды және алуды қоса алғанда, факсимильді байланыс саласында жетілдірілген /қосылған құны бар көрсетілетін қызметтерді ұсыну (СРС 7523**)</w:t>
            </w:r>
          </w:p>
          <w:p>
            <w:pPr>
              <w:spacing w:after="20"/>
              <w:ind w:left="20"/>
              <w:jc w:val="both"/>
            </w:pPr>
            <w:r>
              <w:rPr>
                <w:rFonts w:ascii="Times New Roman"/>
                <w:b w:val="false"/>
                <w:i w:val="false"/>
                <w:color w:val="000000"/>
                <w:sz w:val="20"/>
              </w:rPr>
              <w:t>
Кодтар мен хаттамаларды түрлендіру Онлайн ақпаратты және/немесе деректерді өңдеу (транзакңияларды өңдеуді қоса алғанда) (СРС 843**) Өзге де:</w:t>
            </w:r>
          </w:p>
          <w:p>
            <w:pPr>
              <w:spacing w:after="20"/>
              <w:ind w:left="20"/>
              <w:jc w:val="both"/>
            </w:pPr>
            <w:r>
              <w:rPr>
                <w:rFonts w:ascii="Times New Roman"/>
                <w:b w:val="false"/>
                <w:i w:val="false"/>
                <w:color w:val="000000"/>
                <w:sz w:val="20"/>
              </w:rPr>
              <w:t>
Пейджингтік байланыс (СРС 75291)</w:t>
            </w:r>
          </w:p>
          <w:p>
            <w:pPr>
              <w:spacing w:after="20"/>
              <w:ind w:left="20"/>
              <w:jc w:val="both"/>
            </w:pPr>
            <w:r>
              <w:rPr>
                <w:rFonts w:ascii="Times New Roman"/>
                <w:b w:val="false"/>
                <w:i w:val="false"/>
                <w:color w:val="000000"/>
                <w:sz w:val="20"/>
              </w:rPr>
              <w:t>
Телеконференңиялар көрсетілетін қызметтері (СРС 75292)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бейнеөнімдерді шығару және тарату бойынша көрсетілетін қызметтер (СРС 9611*), тек киножәне бейнеөнімдерді көпшіліктің көңілін көтеру немесе сату немесе басқаларға жалға беру бойынша басқа кәсіпорындарға сатуға немесе жалға беруге қатысты. Анық болу үшін: Бұл міндеттемелер кино және бейнеөнімдердің трансляциялау бойынша сқызметтерді немесе жалпы жұртшылыққа жеткізудің өзге де ұқсас нысандарын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қолдайтын кинофестивальдар мен басқа да мәдени іс-шараларда фильмдерді көрсету бойынша қызметтерді қоспағанда, кинотеатрлар иелерінің ғана кинофильмдер мен бейнеөнімдерді көрсетуі бойынша қызметтер (СРС 96121* және СРС 96122*)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таратуды қоспағанда, телевизиялық және радиостанцияларға арналған теле- және радиобағдарламаларды сату. Анық болу үшін: бұл міндеттемелер теле- және радиобағдарламаларды таратуды және жалпы жұртшылыққа оларды жеткізудің басқа да ұқсас нысандарын қамтымайды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Құрылыстық және онымен байланысты инженерлік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салуға арналған жалпы құрылыс жұмыстары (СРС 512)</w:t>
            </w:r>
          </w:p>
          <w:p>
            <w:pPr>
              <w:spacing w:after="20"/>
              <w:ind w:left="20"/>
              <w:jc w:val="both"/>
            </w:pPr>
            <w:r>
              <w:rPr>
                <w:rFonts w:ascii="Times New Roman"/>
                <w:b w:val="false"/>
                <w:i w:val="false"/>
                <w:color w:val="000000"/>
                <w:sz w:val="20"/>
              </w:rPr>
              <w:t>
Азаматтық құрылыс объектілерін салуға арналған жалпы құрылыс жұмыстары (СРС 513) Дайын конструкциялардан ғимараттарды құрастыру және салу, жабдықтарды монтаждау жұмыстары (СРС 514+516) Аяқтау циклінің құрылыс және эреу жұмыстары (СРС 517) Өзге де (СРС 511 +515+518)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кабылданбайды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Дистрибьюторлык көрсетілетін қызметтер</w:t>
            </w:r>
          </w:p>
          <w:p>
            <w:pPr>
              <w:spacing w:after="20"/>
              <w:ind w:left="20"/>
              <w:jc w:val="both"/>
            </w:pPr>
            <w:r>
              <w:rPr>
                <w:rFonts w:ascii="Times New Roman"/>
                <w:b w:val="false"/>
                <w:i w:val="false"/>
                <w:color w:val="000000"/>
                <w:sz w:val="20"/>
              </w:rPr>
              <w:t>
Қару және қару-жарақ жүйелерін, әскери жабдықтар және әскери материалдарды, жарылғыш материалдарды, жарылыс ісіне арналған жабдықтар мен аспаптарды, пиротехникалық бұйымдарды, бағалы металдардың, бағалы металдар мен тастардың сынықтары мен қалдықтарын, есірткі құралдары мен психотроптық заттарды таратуды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агенттер көрсетілетінқызметтері (CPC 621, CPC 61111; CPC 6113; CPC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көтерме сауда қызметтері (CPC 622, CPC 61111; CPC 6113;</w:t>
            </w:r>
          </w:p>
          <w:p>
            <w:pPr>
              <w:spacing w:after="20"/>
              <w:ind w:left="20"/>
              <w:jc w:val="both"/>
            </w:pPr>
            <w:r>
              <w:rPr>
                <w:rFonts w:ascii="Times New Roman"/>
                <w:b w:val="false"/>
                <w:i w:val="false"/>
                <w:color w:val="000000"/>
                <w:sz w:val="20"/>
              </w:rPr>
              <w:t>
CPC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бөлшек сауда қызметтері (CPC 631+632, 61111, 61112, 6113, 6121, 613, дыбыстық- және бейнелеу жазбалары мен кассеталарды қоса алғанда СРС 63234)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Франчайзинг көрсететін қызметтері (СРС 8929)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саласындағы көрсетілетін қызметтер (тек жеке көздерден қаржыландырылатын білім беру мекемелеріне/қызметтеріне ғана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саласындағы көрсетілетін қызметтер (CPC 921) Орта білім беру саласындағы көрсетілетін қызметтер (СРС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саласындағы көрсетілетін қызметтер (СРС 923) Ересектерге көрсетілетін білім беру қызметтері (СРС 924)</w:t>
            </w:r>
          </w:p>
          <w:p>
            <w:pPr>
              <w:spacing w:after="20"/>
              <w:ind w:left="20"/>
              <w:jc w:val="both"/>
            </w:pPr>
            <w:r>
              <w:rPr>
                <w:rFonts w:ascii="Times New Roman"/>
                <w:b w:val="false"/>
                <w:i w:val="false"/>
                <w:color w:val="000000"/>
                <w:sz w:val="20"/>
              </w:rPr>
              <w:t>
Білім беру саласындағы өзге де көрсетілетін қызметтер: Тренингтік көрсетілетін қызметтер (мысалы, тілдік тренингтер; көлік жүргізуге оқыту; басшылық / басқарушылық тренингтер; ақпараттық технолоғиялар бойынша тренингтер); тестілеу саласындағы көрсетілетін білім беру қызметтері; мектептен кейінгі курстар, мектеп каникулы кезеңінде ұсынылатын білім беру бағдарламалары, репетитормен ' сабактар және даиындық курстары (СРС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ортаны қорғауға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көрсетілетін қызметтері (СРС 9401) Қалдықтарды жою бойынша көрсетілетін қызметтер (СРС 9401) Санитариялық өңдеу бойынша көрсетілетін қызметтер және өзге де көрсетілетін қызметтер (СРС 9403), ауа мен климатты қорғауды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газдардан тазарту бойынша көрсетілетін қызметтер (CPC 9404, 94040)</w:t>
            </w:r>
          </w:p>
          <w:p>
            <w:pPr>
              <w:spacing w:after="20"/>
              <w:ind w:left="20"/>
              <w:jc w:val="both"/>
            </w:pPr>
            <w:r>
              <w:rPr>
                <w:rFonts w:ascii="Times New Roman"/>
                <w:b w:val="false"/>
                <w:i w:val="false"/>
                <w:color w:val="000000"/>
                <w:sz w:val="20"/>
              </w:rPr>
              <w:t>
Шу мен діріл бойынша көрсетілетін қызметтер (CPC 9405)</w:t>
            </w:r>
          </w:p>
          <w:p>
            <w:pPr>
              <w:spacing w:after="20"/>
              <w:ind w:left="20"/>
              <w:jc w:val="both"/>
            </w:pPr>
            <w:r>
              <w:rPr>
                <w:rFonts w:ascii="Times New Roman"/>
                <w:b w:val="false"/>
                <w:i w:val="false"/>
                <w:color w:val="000000"/>
                <w:sz w:val="20"/>
              </w:rPr>
              <w:t>
Қоршаған ортаны қорғау бойынша көрсетілетін өзге де қызметтер, бірақ қоршаған ортаға қатысты қатерді талдау және қоршаған ортаға әсерді бағалау бөлігінде ғана (СРС 9409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Сақтандыру бойынша көрсетілетін қызметтер (міндетті сақгандыру және міндетті зейнетақымен қамсыздандыру қоры бойынша міндеттемелерді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 (бірлескен сақтандыруды қоса алғанда) Өмірді сақтандыру</w:t>
            </w:r>
          </w:p>
          <w:p>
            <w:pPr>
              <w:spacing w:after="20"/>
              <w:ind w:left="20"/>
              <w:jc w:val="both"/>
            </w:pPr>
            <w:r>
              <w:rPr>
                <w:rFonts w:ascii="Times New Roman"/>
                <w:b w:val="false"/>
                <w:i w:val="false"/>
                <w:color w:val="000000"/>
                <w:sz w:val="20"/>
              </w:rPr>
              <w:t>
Өмірді сақтандырудан өзгеше, сақтандыру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және ретроцессия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агенттік делдалдық сияқты сақтандыру делдалдығы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актуарлық көрсетілетін қызметтер, тәуекелді бағалау наразылықтарды реттеу бойынша көрсетілетін қызметтер сияқты сақтандыру бойынша көрсетілетін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Банктік және өзге қаржылық көрсетілетін қызметтер (сақтандырудан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Халықтан салымдарды және өзге де қайтарылатын ақша қаражаттарын қабылдау;</w:t>
            </w:r>
          </w:p>
          <w:p>
            <w:pPr>
              <w:spacing w:after="20"/>
              <w:ind w:left="20"/>
              <w:jc w:val="both"/>
            </w:pPr>
            <w:r>
              <w:rPr>
                <w:rFonts w:ascii="Times New Roman"/>
                <w:b w:val="false"/>
                <w:i w:val="false"/>
                <w:color w:val="000000"/>
                <w:sz w:val="20"/>
              </w:rPr>
              <w:t>
(vi) Тұтынушылық кредитті, ипотеканы, факторинг пен коммерциялық операцияларды қаржыландыруды қоса алғанда, барлық түрдегі кредит беру;</w:t>
            </w:r>
          </w:p>
          <w:p>
            <w:pPr>
              <w:spacing w:after="20"/>
              <w:ind w:left="20"/>
              <w:jc w:val="both"/>
            </w:pPr>
            <w:r>
              <w:rPr>
                <w:rFonts w:ascii="Times New Roman"/>
                <w:b w:val="false"/>
                <w:i w:val="false"/>
                <w:color w:val="000000"/>
                <w:sz w:val="20"/>
              </w:rPr>
              <w:t>
(vii) Қаржылық лизинг;</w:t>
            </w:r>
          </w:p>
          <w:p>
            <w:pPr>
              <w:spacing w:after="20"/>
              <w:ind w:left="20"/>
              <w:jc w:val="both"/>
            </w:pPr>
            <w:r>
              <w:rPr>
                <w:rFonts w:ascii="Times New Roman"/>
                <w:b w:val="false"/>
                <w:i w:val="false"/>
                <w:color w:val="000000"/>
                <w:sz w:val="20"/>
              </w:rPr>
              <w:t>
(viii) Кредит беру, төлемдік және дебеттік карточкаларды, жол чектері мен банктік вексельдерді қоса алғанда, төлемдер мен ақша аударымдары бойынша көрс летін кызметтердің барлық түрі;</w:t>
            </w:r>
          </w:p>
          <w:p>
            <w:pPr>
              <w:spacing w:after="20"/>
              <w:ind w:left="20"/>
              <w:jc w:val="both"/>
            </w:pPr>
            <w:r>
              <w:rPr>
                <w:rFonts w:ascii="Times New Roman"/>
                <w:b w:val="false"/>
                <w:i w:val="false"/>
                <w:color w:val="000000"/>
                <w:sz w:val="20"/>
              </w:rPr>
              <w:t>
(ix) Кепілдіктер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Биржада, биржадан тыс нарықта немесе өзгеше түрде мынадай құралдармен өз есебінен немесе клиенттер есебінен:</w:t>
            </w:r>
          </w:p>
          <w:p>
            <w:pPr>
              <w:spacing w:after="20"/>
              <w:ind w:left="20"/>
              <w:jc w:val="both"/>
            </w:pPr>
            <w:r>
              <w:rPr>
                <w:rFonts w:ascii="Times New Roman"/>
                <w:b w:val="false"/>
                <w:i w:val="false"/>
                <w:color w:val="000000"/>
                <w:sz w:val="20"/>
              </w:rPr>
              <w:t>
(A) ақша нарығының құралдарымен (чектер, вексельдер, депозиттік сертификаттар және т. б.);</w:t>
            </w:r>
          </w:p>
          <w:p>
            <w:pPr>
              <w:spacing w:after="20"/>
              <w:ind w:left="20"/>
              <w:jc w:val="both"/>
            </w:pPr>
            <w:r>
              <w:rPr>
                <w:rFonts w:ascii="Times New Roman"/>
                <w:b w:val="false"/>
                <w:i w:val="false"/>
                <w:color w:val="000000"/>
                <w:sz w:val="20"/>
              </w:rPr>
              <w:t>
(Б) шетелдік валютамен;</w:t>
            </w:r>
          </w:p>
          <w:p>
            <w:pPr>
              <w:spacing w:after="20"/>
              <w:ind w:left="20"/>
              <w:jc w:val="both"/>
            </w:pPr>
            <w:r>
              <w:rPr>
                <w:rFonts w:ascii="Times New Roman"/>
                <w:b w:val="false"/>
                <w:i w:val="false"/>
                <w:color w:val="000000"/>
                <w:sz w:val="20"/>
              </w:rPr>
              <w:t>
(B) фьючерстік келісімшарттар мен опциондарды қоса алғанда, бірақ олармен ғана шектелмей, туынды өнімдермен;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своптар туралы келісімдермен және пайыздық мөлшерлеме туралы форвардтық келісімдермен және т.б. қоса алғанда, валюта бағамы мен пайыздық мөлшерлемелер өзгерістеріне байланысты құралдармен;</w:t>
            </w:r>
          </w:p>
          <w:p>
            <w:pPr>
              <w:spacing w:after="20"/>
              <w:ind w:left="20"/>
              <w:jc w:val="both"/>
            </w:pPr>
            <w:r>
              <w:rPr>
                <w:rFonts w:ascii="Times New Roman"/>
                <w:b w:val="false"/>
                <w:i w:val="false"/>
                <w:color w:val="000000"/>
                <w:sz w:val="20"/>
              </w:rPr>
              <w:t>
(Д) аударылатын бағалы қағаздармен;</w:t>
            </w:r>
          </w:p>
          <w:p>
            <w:pPr>
              <w:spacing w:after="20"/>
              <w:ind w:left="20"/>
              <w:jc w:val="both"/>
            </w:pPr>
            <w:r>
              <w:rPr>
                <w:rFonts w:ascii="Times New Roman"/>
                <w:b w:val="false"/>
                <w:i w:val="false"/>
                <w:color w:val="000000"/>
                <w:sz w:val="20"/>
              </w:rPr>
              <w:t>
(Е) бағалы металдарды қоса алғанда, өзге де келісілетін құралдармен және қаржы активтерімен сауда жасау.</w:t>
            </w:r>
          </w:p>
          <w:p>
            <w:pPr>
              <w:spacing w:after="20"/>
              <w:ind w:left="20"/>
              <w:jc w:val="both"/>
            </w:pPr>
            <w:r>
              <w:rPr>
                <w:rFonts w:ascii="Times New Roman"/>
                <w:b w:val="false"/>
                <w:i w:val="false"/>
                <w:color w:val="000000"/>
                <w:sz w:val="20"/>
              </w:rPr>
              <w:t>
(хі)Жазылуды ұйымдастыруды және агент ретінде бағалы қағаздарды орналастыруды (жария немесе жабық жазылым арқылы) және осындай шығарылымға қатысы бар қызметтер көрсетуді қоса алғанда, бағалы қағаздардың барлық түрлерін шығаруға қатысу</w:t>
            </w:r>
          </w:p>
          <w:p>
            <w:pPr>
              <w:spacing w:after="20"/>
              <w:ind w:left="20"/>
              <w:jc w:val="both"/>
            </w:pPr>
            <w:r>
              <w:rPr>
                <w:rFonts w:ascii="Times New Roman"/>
                <w:b w:val="false"/>
                <w:i w:val="false"/>
                <w:color w:val="000000"/>
                <w:sz w:val="20"/>
              </w:rPr>
              <w:t>
(xii) Ақша брокерлігі көрсететін қызметтер</w:t>
            </w:r>
          </w:p>
          <w:p>
            <w:pPr>
              <w:spacing w:after="20"/>
              <w:ind w:left="20"/>
              <w:jc w:val="both"/>
            </w:pPr>
            <w:r>
              <w:rPr>
                <w:rFonts w:ascii="Times New Roman"/>
                <w:b w:val="false"/>
                <w:i w:val="false"/>
                <w:color w:val="000000"/>
                <w:sz w:val="20"/>
              </w:rPr>
              <w:t>
(xiii) Қолма-қол ақша қаражатын басқару немесе портфельдік басқару сияқты активтерді басқару, ұжымдық инвестицияларды басқарудың барлық түрі, зейнетақы қорларын басқару, жауаптылықпен сақтау боиынша көрсетілетін қызметтер, депозитарлық және трастілік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Бағалы қағаздарды, туынды өнімдерді және басқа да айналым құжаттарын қоса алғанда, қаржы активтері бойынша өзара есеп айырысуларды жүзеге асыру және клирингтік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Өзге де қаржылық көрсетілетін қызметтерді берушілердің қаржылық ақпаратты ұсынуы және беруі, қаржылық деректерді және тиісті бағдарламалық қамтамасыз етуді өңдеуі</w:t>
            </w:r>
          </w:p>
          <w:p>
            <w:pPr>
              <w:spacing w:after="20"/>
              <w:ind w:left="20"/>
              <w:jc w:val="both"/>
            </w:pPr>
            <w:r>
              <w:rPr>
                <w:rFonts w:ascii="Times New Roman"/>
                <w:b w:val="false"/>
                <w:i w:val="false"/>
                <w:color w:val="000000"/>
                <w:sz w:val="20"/>
              </w:rPr>
              <w:t>
(xvi) кредиттік есептер мен талдау, капиталдық және қоржындық салымдар мәселелері бойынша зерттеулер мен консультациялар беру, компаниялардың сатып алулары және корпоративтік қаита құрылымдау және стратегиялар мәселелері бойынша консультациялар беруді қоса алғанда, (v)-(xv) тармақшаларында санамаланған қызметтің барлық түрі бойынша консультациялық, делдалдық және басқа да қаржылық көрсетілетін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 саласындағы көрсетілетін қызметтер және әлеуметтік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көрсетілетінқызметтері (СРС 9311, СРС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және саяхатқа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мен мейрамханалар көрсетілетін қызметтері (қоғамдық тамақгандыру кәсіпорындарын қоса алғанда) (СРС 641-643) Туроператорлар және туристік агенттіктер көрсетілетін қызметтері (СРС 7471)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гидтер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Демалысты, мәдени және спорттық іс-шараларды ұйымдастыру бойынша көрсетілетін қызметтер (көрсетілетіп дыбыстау-бейнелеу қызметтерінен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Ойын-сауықтарды ұйымдастыру бойынша көрсетілетін қызметтер (СРС 96191-96195)</w:t>
            </w:r>
          </w:p>
          <w:p>
            <w:pPr>
              <w:spacing w:after="20"/>
              <w:ind w:left="20"/>
              <w:jc w:val="both"/>
            </w:pPr>
            <w:r>
              <w:rPr>
                <w:rFonts w:ascii="Times New Roman"/>
                <w:b w:val="false"/>
                <w:i w:val="false"/>
                <w:color w:val="000000"/>
                <w:sz w:val="20"/>
              </w:rPr>
              <w:t>
Кинотеатрларды пайдалану бойынша көрсетілетін қызметтерге ғана қатысты басқа санаттарға енгізілмеген ойын-сауықтарды ұйымдастыру бойыншаөзге де көрсетілетін қызметтер (СРС 96199**)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 көрсетілетінқызметтері (СРС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қызмет көрсету және оларды жөндеу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авиакөлік қызметтерін сату және маркетингі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резервтеу жүйесі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көрсетілетін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жабдығына қызмет көрсету және жөндеу (СРС 8868)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 көрсетілетінқызметтері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(СРС 7123*)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сондай-ақ мынадай жағдайда міндеттемелер қабылданбайды:</w:t>
            </w:r>
          </w:p>
          <w:p>
            <w:pPr>
              <w:spacing w:after="20"/>
              <w:ind w:left="20"/>
              <w:jc w:val="both"/>
            </w:pPr>
            <w:r>
              <w:rPr>
                <w:rFonts w:ascii="Times New Roman"/>
                <w:b w:val="false"/>
                <w:i w:val="false"/>
                <w:color w:val="000000"/>
                <w:sz w:val="20"/>
              </w:rPr>
              <w:t>
Тәжікстан Республикасының аумағында орналасқан пункттер арасында тасымалдауды жүзеге асыратын көлік құралдарының жүргізушілері Тәжікстан Республикасының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 жабдығына техникалық қызмет көрсету және жөндеу (CPC 6112,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көлігіне көрсетілетін қосалқы қызметтер</w:t>
            </w:r>
          </w:p>
          <w:p>
            <w:pPr>
              <w:spacing w:after="20"/>
              <w:ind w:left="20"/>
              <w:jc w:val="both"/>
            </w:pPr>
            <w:r>
              <w:rPr>
                <w:rFonts w:ascii="Times New Roman"/>
                <w:b w:val="false"/>
                <w:i w:val="false"/>
                <w:color w:val="000000"/>
                <w:sz w:val="20"/>
              </w:rPr>
              <w:t>
Автобус станциясы көрсетілетінқызметтері (СРС 7441) Автомобильдер тұрағы көрсетілетінқызметтері (СРС 7443) Автожол көлігіне көрсетілетін өзге де қосалқы қызметтер (СРС 7449)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тасымалдау (СРС 7131)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түріне көрсетілетін қосалқы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бойынша көрсетілетін қызметтер (СРС 7411)</w:t>
            </w:r>
          </w:p>
          <w:p>
            <w:pPr>
              <w:spacing w:after="20"/>
              <w:ind w:left="20"/>
              <w:jc w:val="both"/>
            </w:pPr>
            <w:r>
              <w:rPr>
                <w:rFonts w:ascii="Times New Roman"/>
                <w:b w:val="false"/>
                <w:i w:val="false"/>
                <w:color w:val="000000"/>
                <w:sz w:val="20"/>
              </w:rPr>
              <w:t>
Көрсетілетін сақтау және қоймаға жинау қызметтері (СРС 7421)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 агенттікгерікөрсетілетін қызметтері (СРС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қосымша</w:t>
            </w:r>
          </w:p>
        </w:tc>
      </w:tr>
    </w:tbl>
    <w:p>
      <w:pPr>
        <w:spacing w:after="0"/>
        <w:ind w:left="0"/>
        <w:jc w:val="left"/>
      </w:pPr>
      <w:r>
        <w:rPr>
          <w:rFonts w:ascii="Times New Roman"/>
          <w:b/>
          <w:i w:val="false"/>
          <w:color w:val="000000"/>
        </w:rPr>
        <w:t xml:space="preserve"> ӨЗБЕКСТАН РЕСПУБЛИКАСЫ 14,19 және 24-баптарға қатысты</w:t>
      </w:r>
      <w:r>
        <w:br/>
      </w:r>
      <w:r>
        <w:rPr>
          <w:rFonts w:ascii="Times New Roman"/>
          <w:b/>
          <w:i w:val="false"/>
          <w:color w:val="000000"/>
        </w:rPr>
        <w:t>барынша қолайлылық жасау режимінен ерекшеліктер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қолайлылық режимі жасау туралы ережелерге сәйкес келмейтін шараныц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сектор/құру және жеке тұлғалардың кіруі мен қатысуы, сондай-ақ онымен байланысты еңбек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инвестициялық шарттарға және инвестициялар жөніндегі халықаралық шарттарға сәйкес преференциялық режимді кеңейту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инвестициялық шарттардың және Өзбекстанмен инвестициялар жөніндегі халықаралық шарттардың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сектор/уақытша болуға және тұрақты тұруға рұқсаттар беруді қоса алғанда, оарлық өнім беру тәсілдері, сондай-ақ жұмыс істеу/жұмысқа орналасу рәсімдерін жеңілдетуге оайланысты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саудасы үшін неғұрлым қолайлы жағдай жасау және инвестицияларды көтермелеу мақсатында қолданыстағы және болашақтагы келісімдерге негізделген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қажет болуы мүмкін деп танылатын қолданыстағы және болашақтағы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сектор/барлық өнім беру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саудасы мен инвестицияларды жақсарту мақсатында экономикалық интеграцияны жолға қою туралы қолданыстағы және болашақтағы келісімдерге негізделген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Өзбекстанмен қолданыстағы және болашақтағы инвестициялық шарттардың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Коммуникациялық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Көрсетілетін дыбыстау- бейнелеу қызметтері Телевизиялық бағдарламалар мен кинематографиялық туындыларды шығару,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келісімдерде қамтылған және осындай келісімдер қолданылатын дыбыстау-бейнелеу туындыларына ұлттық режимді ұсынатын дыбыстау-бейнелеу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ынтымақтастық қажет болуы мүмкін барлық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 көрсету және трансляциялау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қолайлылық режимі жасау туралы ережелерге сәйкес келмейтін шараның сипаттамасы туындыларын бірлесін шығару туралы келісімдерге негізделген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мен кинематографиялық туындыларды шығару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келісімдерде қамтылған, дыбыстау-бейнелеу туындылары мен шығару өлшемшарттарына сай келетін осындай туындыларды берушілерді қолдау бағдарламаларының артықшылықтары ұсынылатын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ынтымақтастық қажет болуы мүмкін барлық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білім беру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орта және жоғары білім (мемлекеттік және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 ашу және олардың қызметі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Жасалуы мүмкін қолданыстағы және болашақтағы келісімдердің барлық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Ішкі су көлігі</w:t>
            </w:r>
          </w:p>
          <w:p>
            <w:pPr>
              <w:spacing w:after="20"/>
              <w:ind w:left="20"/>
              <w:jc w:val="both"/>
            </w:pPr>
            <w:r>
              <w:rPr>
                <w:rFonts w:ascii="Times New Roman"/>
                <w:b w:val="false"/>
                <w:i w:val="false"/>
                <w:color w:val="000000"/>
                <w:sz w:val="20"/>
              </w:rPr>
              <w:t>
b) Жүк тасымалы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Қозғалысқа құқықтарда және порттар мен порт бойынша көрсетілетін қызметтерге қол жеткізуге, тоннажды, алымдарды және басқа да төлемдерді төлеуге қатысты преференциялық режим көзделетін, ішкі су жолдарына қол жеткізу туралы қолданыстағы және болашақтағы келісімдерде қамтылған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Көрсетілетін әуе көлігі қызметтері Сату және маркетинг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Өзаралық негізде қолданылатын, компаниялар құру мен өкілдіктер ашу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тасымалдары туралы қолданыстағы және болашақтағы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Көрсетілетін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аумағында және 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 қызметтері</w:t>
            </w:r>
          </w:p>
          <w:p>
            <w:pPr>
              <w:spacing w:after="20"/>
              <w:ind w:left="20"/>
              <w:jc w:val="both"/>
            </w:pPr>
            <w:r>
              <w:rPr>
                <w:rFonts w:ascii="Times New Roman"/>
                <w:b w:val="false"/>
                <w:i w:val="false"/>
                <w:color w:val="000000"/>
                <w:sz w:val="20"/>
              </w:rPr>
              <w:t>
a) жолаушылар тасымалы</w:t>
            </w:r>
          </w:p>
          <w:p>
            <w:pPr>
              <w:spacing w:after="20"/>
              <w:ind w:left="20"/>
              <w:jc w:val="both"/>
            </w:pPr>
            <w:r>
              <w:rPr>
                <w:rFonts w:ascii="Times New Roman"/>
                <w:b w:val="false"/>
                <w:i w:val="false"/>
                <w:color w:val="000000"/>
                <w:sz w:val="20"/>
              </w:rPr>
              <w:t>
b) жүк тасымалы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қолайлылық режимі жасау туралы ережелерге сәйкес келмейтін шараның сипаттамасы келісімдердің тарапа елдері арасында тасымалдау қағидаларын, қызмет және тасымалдау, көрсетілетін қызметтерді беру шарттарын реттейтін қолданыстағы және болашақтағы келісімдерде сақталатын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қолданылатын мемлекеттер келісімдердің барлық тарапы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Автомобиль көлігі көрсететін қызметтер Жолаушылар мен жүктерді автомобильмен халықаралық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жеңілдіктерді қоса алғанда, көрсетілетін автокөлік қызметтері нарығына қол жеткізу жөніндегі қолданыстағы және болашақтағы келісімдерде қамтылған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тиісті келісімдер мен болашақта жасалуы мүмкін келісімдердің барлық тараптары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қосымша</w:t>
            </w:r>
          </w:p>
        </w:tc>
      </w:tr>
    </w:tbl>
    <w:p>
      <w:pPr>
        <w:spacing w:after="0"/>
        <w:ind w:left="0"/>
        <w:jc w:val="left"/>
      </w:pPr>
      <w:r>
        <w:rPr>
          <w:rFonts w:ascii="Times New Roman"/>
          <w:b/>
          <w:i w:val="false"/>
          <w:color w:val="000000"/>
        </w:rPr>
        <w:t xml:space="preserve"> ӨЗБЕКСТАН РЕСПУБЛИКАСЫ "Трансшекаралық көрсетілетін қызметтер саудасы" деген II тарауға</w:t>
      </w:r>
      <w:r>
        <w:br/>
      </w:r>
      <w:r>
        <w:rPr>
          <w:rFonts w:ascii="Times New Roman"/>
          <w:b/>
          <w:i w:val="false"/>
          <w:color w:val="000000"/>
        </w:rPr>
        <w:t>сәйкес міндеттемелер тізбесі Түсіндірме жазба</w:t>
      </w:r>
    </w:p>
    <w:p>
      <w:pPr>
        <w:spacing w:after="0"/>
        <w:ind w:left="0"/>
        <w:jc w:val="both"/>
      </w:pPr>
      <w:r>
        <w:rPr>
          <w:rFonts w:ascii="Times New Roman"/>
          <w:b w:val="false"/>
          <w:i w:val="false"/>
          <w:color w:val="000000"/>
          <w:sz w:val="28"/>
        </w:rPr>
        <w:t>
      1. "Көрсетілетін қызметтер саудасы" деген II тарауға сәйкес төменде келтірілген Міндеттемелер тізбесінде (бұдан әрі "осы Тізбе" деп аталды) Өзбекстан Республикасы "Ұлттық режим шектеулері" деген 15-бап пен "Нарыққа қол жеткізу шектеулері" деген 16-бапқа сәйкес ырықтандыру бойынша міндеттемелер қабылдайтын көрсетілетін қызметтер секторлары немесе кіші секторлары, сондай-ақ осы көрсетілетін қызметтер секторларында немесе кіші секторларында қолданылатын тиісті шектеулер көрсетілген.</w:t>
      </w:r>
    </w:p>
    <w:p>
      <w:pPr>
        <w:spacing w:after="0"/>
        <w:ind w:left="0"/>
        <w:jc w:val="both"/>
      </w:pPr>
      <w:r>
        <w:rPr>
          <w:rFonts w:ascii="Times New Roman"/>
          <w:b w:val="false"/>
          <w:i w:val="false"/>
          <w:color w:val="000000"/>
          <w:sz w:val="28"/>
        </w:rPr>
        <w:t>
      2. Өзбекстан Республикасы осы Тізбеде аталмаған көрсетілетін қызметтер секторларына немесе кіші секторларына қатысты міндеттемелер қабылдамайды.</w:t>
      </w:r>
    </w:p>
    <w:p>
      <w:pPr>
        <w:spacing w:after="0"/>
        <w:ind w:left="0"/>
        <w:jc w:val="both"/>
      </w:pPr>
      <w:r>
        <w:rPr>
          <w:rFonts w:ascii="Times New Roman"/>
          <w:b w:val="false"/>
          <w:i w:val="false"/>
          <w:color w:val="000000"/>
          <w:sz w:val="28"/>
        </w:rPr>
        <w:t>
      3. Осы Тізбе "Ұлттық режим шектеулері" деген 15-бап пен "Нарыққа қол жеткізу шектеулері" деген 16-бапқа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біліктілікті тану тілдік емтихандарды қоса алғанда, арнайы емтихандарды, тапсыру және экономикалық қызмет жүзеге асырылатын аумақтан заңды мекенжай мен тұғылықты жер алу қажетгігі), егер төменде олар санамаланбаса да, кезкелген жағдайда осы Тізбеде көрсетілген көрсетілетін қызметтер секторларына немесе кіші секторларына қолданылады.</w:t>
      </w:r>
    </w:p>
    <w:p>
      <w:pPr>
        <w:spacing w:after="0"/>
        <w:ind w:left="0"/>
        <w:jc w:val="both"/>
      </w:pPr>
      <w:r>
        <w:rPr>
          <w:rFonts w:ascii="Times New Roman"/>
          <w:b w:val="false"/>
          <w:i w:val="false"/>
          <w:color w:val="000000"/>
          <w:sz w:val="28"/>
        </w:rPr>
        <w:t>
      4. Осы Тізбеде ешнәрсе де Өзбекстан Республикасының "Қолданылу аясы" деген 13-баптың 2-тармағында көрсетілген шараларды қолдану құқығына кедергі келтірмейді.</w:t>
      </w:r>
    </w:p>
    <w:p>
      <w:pPr>
        <w:spacing w:after="0"/>
        <w:ind w:left="0"/>
        <w:jc w:val="both"/>
      </w:pPr>
      <w:r>
        <w:rPr>
          <w:rFonts w:ascii="Times New Roman"/>
          <w:b w:val="false"/>
          <w:i w:val="false"/>
          <w:color w:val="000000"/>
          <w:sz w:val="28"/>
        </w:rPr>
        <w:t>
      5. Осы Тізбеде:</w:t>
      </w:r>
    </w:p>
    <w:p>
      <w:pPr>
        <w:spacing w:after="0"/>
        <w:ind w:left="0"/>
        <w:jc w:val="both"/>
      </w:pPr>
      <w:r>
        <w:rPr>
          <w:rFonts w:ascii="Times New Roman"/>
          <w:b w:val="false"/>
          <w:i w:val="false"/>
          <w:color w:val="000000"/>
          <w:sz w:val="28"/>
        </w:rPr>
        <w:t>
      Өзбекстан Республикасының заңды тұлғасы Өзбекстан Республикасының заңнамасында айқындалғандай, заңды тұлғаны білдіреді.</w:t>
      </w:r>
    </w:p>
    <w:p>
      <w:pPr>
        <w:spacing w:after="0"/>
        <w:ind w:left="0"/>
        <w:jc w:val="both"/>
      </w:pPr>
      <w:r>
        <w:rPr>
          <w:rFonts w:ascii="Times New Roman"/>
          <w:b w:val="false"/>
          <w:i w:val="false"/>
          <w:color w:val="000000"/>
          <w:sz w:val="28"/>
        </w:rPr>
        <w:t>
      жұлдызша (*) техникалық мүмкіндіктің болмауына байланысты міндеттемелердің жоқ екенін білдіреді;</w:t>
      </w:r>
    </w:p>
    <w:p>
      <w:pPr>
        <w:spacing w:after="0"/>
        <w:ind w:left="0"/>
        <w:jc w:val="both"/>
      </w:pPr>
      <w:r>
        <w:rPr>
          <w:rFonts w:ascii="Times New Roman"/>
          <w:b w:val="false"/>
          <w:i w:val="false"/>
          <w:color w:val="000000"/>
          <w:sz w:val="28"/>
        </w:rPr>
        <w:t>
      көрсетілетін қызметтер секторларына/кіші секторларына қатысты жақшада көрсетілген СРС кодтары БҰҰ-ның Негізгі өнімнің алдын ала сыныптауышына сілтемелер болып табылады (Statistical Papers Series М No. 77, Provisional Central Product Classification, Department of International Economics and Social Affairs, Statistical Office of the United Nations, New York, 1991);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саудасының тәсілдері:</w:t>
            </w:r>
          </w:p>
          <w:p>
            <w:pPr>
              <w:spacing w:after="20"/>
              <w:ind w:left="20"/>
              <w:jc w:val="both"/>
            </w:pPr>
            <w:r>
              <w:rPr>
                <w:rFonts w:ascii="Times New Roman"/>
                <w:b w:val="false"/>
                <w:i w:val="false"/>
                <w:color w:val="000000"/>
                <w:sz w:val="20"/>
              </w:rPr>
              <w:t>
(1) бір Тараптың аумағынан кез келген екінші Тараптың аумағына;</w:t>
            </w:r>
          </w:p>
          <w:p>
            <w:pPr>
              <w:spacing w:after="20"/>
              <w:ind w:left="20"/>
              <w:jc w:val="both"/>
            </w:pPr>
            <w:r>
              <w:rPr>
                <w:rFonts w:ascii="Times New Roman"/>
                <w:b w:val="false"/>
                <w:i w:val="false"/>
                <w:color w:val="000000"/>
                <w:sz w:val="20"/>
              </w:rPr>
              <w:t>
(2) бір Тараптың аумағында кез келген екінші Тараптың көрсетілетін қызметтерді тұтынушысына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(16-бап)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(15-бап)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(17-бап)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Республикасында жалпыға ортақ пайдаланылатын көрсетілетін қызметтер ретінде қаралатын көрсетілетін қызметтер мемлекеттік монополияның немесе айрықша құқықтардың нысанасы болуы мүмкін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Республикасында жалпыға ортақ пайдаланылатын көрсетілетін қызметтер ретінде қаралатын көрсетілетін қызметтер мемлекеттік монополияның немесе айрықша құқықтардың нысанасы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ресурстарды барлауға, игеруге және өндіруге қатысты өнімді белу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келісімдер (келісімшарттар) бойынша мердігерлер, өнім берушілер, тасымалдаушылар ретінде немесе өзгеше түрде Келісімді іске асыруға қатысуға басым құқығы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келісімдер (келісімшарттар) боиынша мердігерлер, өнім берушілер, тасымалдаушылар ретінде немесе өзгеше түрде Келісімді іске асыруға қатысуға басым құқығы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86190 Басқа да заңдық консультациялық және ақпараттық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86220-дан (Салық декларацияларынан басқа бухгалтерлік есеп саласындағы көрсетілетін қызметтер) басқа, 862 Шоттар жасау, қаржылық ревизия және бухгалтерлік есеп саласында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Мынадай жағдайларды қоспағанда, шектеулер жоқ: аудиторлық есептерге Өзбекстан Республикасының заңнамасына сәикес сертификатталған және аудиторлық ұйымдардың тізіліміне енгізілген аудиторлық көрсетілетін қызметтерді ұсынушы - Өзбекстан Республикасының заңды тұлғасының құрамында жұмыс істейтін аудитор қол қоюға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 Салық декларацияларынан басқа, бухгалтерлік есеп саласындағы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Салықтық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 Сәулет саласында көрсетілетін қызметтер</w:t>
            </w:r>
          </w:p>
          <w:p>
            <w:pPr>
              <w:spacing w:after="20"/>
              <w:ind w:left="20"/>
              <w:jc w:val="both"/>
            </w:pPr>
            <w:r>
              <w:rPr>
                <w:rFonts w:ascii="Times New Roman"/>
                <w:b w:val="false"/>
                <w:i w:val="false"/>
                <w:color w:val="000000"/>
                <w:sz w:val="20"/>
              </w:rPr>
              <w:t>
8672 Инженерлік көрсетілетін қызметтер</w:t>
            </w:r>
          </w:p>
          <w:p>
            <w:pPr>
              <w:spacing w:after="20"/>
              <w:ind w:left="20"/>
              <w:jc w:val="both"/>
            </w:pPr>
            <w:r>
              <w:rPr>
                <w:rFonts w:ascii="Times New Roman"/>
                <w:b w:val="false"/>
                <w:i w:val="false"/>
                <w:color w:val="000000"/>
                <w:sz w:val="20"/>
              </w:rPr>
              <w:t>
8673 Кешенді инженерлік көрсетілетін қызметтер</w:t>
            </w:r>
          </w:p>
          <w:p>
            <w:pPr>
              <w:spacing w:after="20"/>
              <w:ind w:left="20"/>
              <w:jc w:val="both"/>
            </w:pPr>
            <w:r>
              <w:rPr>
                <w:rFonts w:ascii="Times New Roman"/>
                <w:b w:val="false"/>
                <w:i w:val="false"/>
                <w:color w:val="000000"/>
                <w:sz w:val="20"/>
              </w:rPr>
              <w:t>
86742 Бау-саябақ архитектурасы саласында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Мынаны қоспағанда, шектеулер жоқ: қызметтер көрсетуге Өзбекстан Республикасының уәкілетті орғанынан тиісті лицензиясы бар коммерциялық ұйым болып табылатын Өзбекстан Республикасының заңды тұлғасымен келісімшарт болған кезде ғана рұқсат етуді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 шектеулері" бағанында санамаланғандарды қоспаганда,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Ветеринариялық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Компыотерлік көрсетілетін қызметтер және соған байланысты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Компьютерлік көрсетілетін қызметтер және соған байланысты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Риэлтерлік көрсетілетіл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 Меншікті немесе жалға алынған тұрғынжай мүлкімен байланысты жалға алу бойынша көрсетілетін қызметтер</w:t>
            </w:r>
          </w:p>
          <w:p>
            <w:pPr>
              <w:spacing w:after="20"/>
              <w:ind w:left="20"/>
              <w:jc w:val="both"/>
            </w:pPr>
            <w:r>
              <w:rPr>
                <w:rFonts w:ascii="Times New Roman"/>
                <w:b w:val="false"/>
                <w:i w:val="false"/>
                <w:color w:val="000000"/>
                <w:sz w:val="20"/>
              </w:rPr>
              <w:t>
82102 Меншікті немесе жалға алынған түрғынжай емес мүлікті жалға алу оойынша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Басқа да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 Жарнамалық көрсетілетін қызметтерді жоспарлау, құру және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86401 Нарықты зерттеу бойынша көрсетілетін қызметтер</w:t>
            </w:r>
          </w:p>
          <w:p>
            <w:pPr>
              <w:spacing w:after="20"/>
              <w:ind w:left="20"/>
              <w:jc w:val="both"/>
            </w:pPr>
            <w:r>
              <w:rPr>
                <w:rFonts w:ascii="Times New Roman"/>
                <w:b w:val="false"/>
                <w:i w:val="false"/>
                <w:color w:val="000000"/>
                <w:sz w:val="20"/>
              </w:rPr>
              <w:t>
865 Басқару мәселелері бойынша консультативны көрсетілетін қызметтер</w:t>
            </w:r>
          </w:p>
          <w:p>
            <w:pPr>
              <w:spacing w:after="20"/>
              <w:ind w:left="20"/>
              <w:jc w:val="both"/>
            </w:pPr>
            <w:r>
              <w:rPr>
                <w:rFonts w:ascii="Times New Roman"/>
                <w:b w:val="false"/>
                <w:i w:val="false"/>
                <w:color w:val="000000"/>
                <w:sz w:val="20"/>
              </w:rPr>
              <w:t>
86601 Құрылыс жобаларынан басқа, жобаларға басшылық ету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Коммуникациялық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 Мультимодальдық курьерлік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 бойынша міндеттемелер мынадай құжаттардың ережелері: " Basic Telecom Services Commitments" (S/GBT/W/2/Rev.l); "Market Access Limitations on Spectrum Availability ескеріле отырып жасалды</w:t>
            </w:r>
          </w:p>
          <w:p>
            <w:pPr>
              <w:spacing w:after="20"/>
              <w:ind w:left="20"/>
              <w:jc w:val="both"/>
            </w:pPr>
            <w:r>
              <w:rPr>
                <w:rFonts w:ascii="Times New Roman"/>
                <w:b w:val="false"/>
                <w:i w:val="false"/>
                <w:color w:val="000000"/>
                <w:sz w:val="20"/>
              </w:rPr>
              <w:t>
Телекоммуникациялық көрсетілетін қызметтер осы Ерекше міндеттемелер тізбесінің мақсаттары үшін телев және/немесе радиобағдарламаларды тарату бойынша көрсетілетін қызметтерді қамтымайды .</w:t>
            </w:r>
          </w:p>
          <w:p>
            <w:pPr>
              <w:spacing w:after="20"/>
              <w:ind w:left="20"/>
              <w:jc w:val="both"/>
            </w:pPr>
            <w:r>
              <w:rPr>
                <w:rFonts w:ascii="Times New Roman"/>
                <w:b w:val="false"/>
                <w:i w:val="false"/>
                <w:color w:val="000000"/>
                <w:sz w:val="20"/>
              </w:rPr>
              <w:t>
4otes for Scheduling '"(S/GBT/W/3)</w:t>
            </w:r>
          </w:p>
          <w:p>
            <w:pPr>
              <w:spacing w:after="20"/>
              <w:ind w:left="20"/>
              <w:jc w:val="both"/>
            </w:pPr>
            <w:r>
              <w:rPr>
                <w:rFonts w:ascii="Times New Roman"/>
                <w:b w:val="false"/>
                <w:i w:val="false"/>
                <w:color w:val="000000"/>
                <w:sz w:val="20"/>
              </w:rPr>
              <w:t>
изиялық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 а) Жалпыға ортақ пайдаланылатын телефон байланысы бойынша көрсетілетін қызметтер</w:t>
            </w:r>
          </w:p>
          <w:p>
            <w:pPr>
              <w:spacing w:after="20"/>
              <w:ind w:left="20"/>
              <w:jc w:val="both"/>
            </w:pPr>
            <w:r>
              <w:rPr>
                <w:rFonts w:ascii="Times New Roman"/>
                <w:b w:val="false"/>
                <w:i w:val="false"/>
                <w:color w:val="000000"/>
                <w:sz w:val="20"/>
              </w:rPr>
              <w:t>
7523**b) Пакеттер коммутациясы бар деректерді беру бойынша көрсетілетін қызметтер</w:t>
            </w:r>
          </w:p>
          <w:p>
            <w:pPr>
              <w:spacing w:after="20"/>
              <w:ind w:left="20"/>
              <w:jc w:val="both"/>
            </w:pPr>
            <w:r>
              <w:rPr>
                <w:rFonts w:ascii="Times New Roman"/>
                <w:b w:val="false"/>
                <w:i w:val="false"/>
                <w:color w:val="000000"/>
                <w:sz w:val="20"/>
              </w:rPr>
              <w:t>
7523** с) Арналар коммутациясы бар деректерді беру бойынша көрсетілетін қызметтер 7523**d) Көрсетілетін телекс қызметтер</w:t>
            </w:r>
          </w:p>
          <w:p>
            <w:pPr>
              <w:spacing w:after="20"/>
              <w:ind w:left="20"/>
              <w:jc w:val="both"/>
            </w:pPr>
            <w:r>
              <w:rPr>
                <w:rFonts w:ascii="Times New Roman"/>
                <w:b w:val="false"/>
                <w:i w:val="false"/>
                <w:color w:val="000000"/>
                <w:sz w:val="20"/>
              </w:rPr>
              <w:t>
7522 е) Көрсетілетін телеграф қызметтер</w:t>
            </w:r>
          </w:p>
          <w:p>
            <w:pPr>
              <w:spacing w:after="20"/>
              <w:ind w:left="20"/>
              <w:jc w:val="both"/>
            </w:pPr>
            <w:r>
              <w:rPr>
                <w:rFonts w:ascii="Times New Roman"/>
                <w:b w:val="false"/>
                <w:i w:val="false"/>
                <w:color w:val="000000"/>
                <w:sz w:val="20"/>
              </w:rPr>
              <w:t>
7521 **+7529** f) Көрсетілетін факсимильді байланыс қызметтері 7522**+7523**g) Жекеменшік коммутациялық арналар бойынша көрсетілетін қызметтер</w:t>
            </w:r>
          </w:p>
          <w:p>
            <w:pPr>
              <w:spacing w:after="20"/>
              <w:ind w:left="20"/>
              <w:jc w:val="both"/>
            </w:pPr>
            <w:r>
              <w:rPr>
                <w:rFonts w:ascii="Times New Roman"/>
                <w:b w:val="false"/>
                <w:i w:val="false"/>
                <w:color w:val="000000"/>
                <w:sz w:val="20"/>
              </w:rPr>
              <w:t>
7523**һ) Электрондық пошта бойынша көрсетілетін қызметтер 7523**і) Дауыстық пошта бойынша көрсетілетін қызметтер</w:t>
            </w:r>
          </w:p>
          <w:p>
            <w:pPr>
              <w:spacing w:after="20"/>
              <w:ind w:left="20"/>
              <w:jc w:val="both"/>
            </w:pPr>
            <w:r>
              <w:rPr>
                <w:rFonts w:ascii="Times New Roman"/>
                <w:b w:val="false"/>
                <w:i w:val="false"/>
                <w:color w:val="000000"/>
                <w:sz w:val="20"/>
              </w:rPr>
              <w:t>
7523**j) Ақпарат пен дерекқорды жедел түрде іздеу</w:t>
            </w:r>
          </w:p>
          <w:p>
            <w:pPr>
              <w:spacing w:after="20"/>
              <w:ind w:left="20"/>
              <w:jc w:val="both"/>
            </w:pPr>
            <w:r>
              <w:rPr>
                <w:rFonts w:ascii="Times New Roman"/>
                <w:b w:val="false"/>
                <w:i w:val="false"/>
                <w:color w:val="000000"/>
                <w:sz w:val="20"/>
              </w:rPr>
              <w:t>
7523**к) Электрондық деректер алмасу</w:t>
            </w:r>
          </w:p>
          <w:p>
            <w:pPr>
              <w:spacing w:after="20"/>
              <w:ind w:left="20"/>
              <w:jc w:val="both"/>
            </w:pPr>
            <w:r>
              <w:rPr>
                <w:rFonts w:ascii="Times New Roman"/>
                <w:b w:val="false"/>
                <w:i w:val="false"/>
                <w:color w:val="000000"/>
                <w:sz w:val="20"/>
              </w:rPr>
              <w:t>
7523**l) Сақтау мен жөнелтуді; сақтау мен алуды қоса алғанда, көрсетілетін /қосымша факсимильді көрсетілетін қызметтер</w:t>
            </w:r>
          </w:p>
          <w:p>
            <w:pPr>
              <w:spacing w:after="20"/>
              <w:ind w:left="20"/>
              <w:jc w:val="both"/>
            </w:pPr>
            <w:r>
              <w:rPr>
                <w:rFonts w:ascii="Times New Roman"/>
                <w:b w:val="false"/>
                <w:i w:val="false"/>
                <w:color w:val="000000"/>
                <w:sz w:val="20"/>
              </w:rPr>
              <w:t>
843**n) Ақпаратты және/немесе деректерді жедел түрде өңдеу (мәмілелерді өңдеуді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Мыналарды қоспағанда, шектеулер жоқ: халықаралық телекоммуникация желілеріне тек "Өзбектелеком" АҚ-ның техникалық құралдары арқылы шығу құқығы; Жергілікті байланыс бойынша көрсетілетін қызметтерге қатысты міндеттемелер қабылданбайды;</w:t>
            </w:r>
          </w:p>
          <w:p>
            <w:pPr>
              <w:spacing w:after="20"/>
              <w:ind w:left="20"/>
              <w:jc w:val="both"/>
            </w:pPr>
            <w:r>
              <w:rPr>
                <w:rFonts w:ascii="Times New Roman"/>
                <w:b w:val="false"/>
                <w:i w:val="false"/>
                <w:color w:val="000000"/>
                <w:sz w:val="20"/>
              </w:rPr>
              <w:t>
Спутниктік байланыс желілері бойынша көрсетілетін қызметтерге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 Кинофильмдер немесе бейнекассеталар шығару бойынша көрсетілетін қызметтер (театрлардағы тікелей проекцияны, телевизиядан трансляциялануды, басқа тұлғаларға сатуды немесе жалға беруді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және онымен байланысты инженерлік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Fимараттарды тұрғызуға арналған құрылыс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512 Ғимараттарды тұрғызу арналған құрылыс жұмыстары</w:t>
            </w:r>
          </w:p>
          <w:p>
            <w:pPr>
              <w:spacing w:after="20"/>
              <w:ind w:left="20"/>
              <w:jc w:val="both"/>
            </w:pPr>
            <w:r>
              <w:rPr>
                <w:rFonts w:ascii="Times New Roman"/>
                <w:b w:val="false"/>
                <w:i w:val="false"/>
                <w:color w:val="000000"/>
                <w:sz w:val="20"/>
              </w:rPr>
              <w:t>
С. 514 Ғимараттарды дайын конструкциялардан құрастыру және тұрғызу</w:t>
            </w:r>
          </w:p>
          <w:p>
            <w:pPr>
              <w:spacing w:after="20"/>
              <w:ind w:left="20"/>
              <w:jc w:val="both"/>
            </w:pPr>
            <w:r>
              <w:rPr>
                <w:rFonts w:ascii="Times New Roman"/>
                <w:b w:val="false"/>
                <w:i w:val="false"/>
                <w:color w:val="000000"/>
                <w:sz w:val="20"/>
              </w:rPr>
              <w:t>
51660 Дуалдарды, қоршауларды және олармен байланысты металл конструкцияларды орнату</w:t>
            </w:r>
          </w:p>
          <w:p>
            <w:pPr>
              <w:spacing w:after="20"/>
              <w:ind w:left="20"/>
              <w:jc w:val="both"/>
            </w:pPr>
            <w:r>
              <w:rPr>
                <w:rFonts w:ascii="Times New Roman"/>
                <w:b w:val="false"/>
                <w:i w:val="false"/>
                <w:color w:val="000000"/>
                <w:sz w:val="20"/>
              </w:rPr>
              <w:t>
D. 517 Құрылысты аяқтау және әрлеу жұмыстары</w:t>
            </w:r>
          </w:p>
          <w:p>
            <w:pPr>
              <w:spacing w:after="20"/>
              <w:ind w:left="20"/>
              <w:jc w:val="both"/>
            </w:pPr>
            <w:r>
              <w:rPr>
                <w:rFonts w:ascii="Times New Roman"/>
                <w:b w:val="false"/>
                <w:i w:val="false"/>
                <w:color w:val="000000"/>
                <w:sz w:val="20"/>
              </w:rPr>
              <w:t>
E. 511 Құрылыс алаңдарындағы курылыс алдындағы жұмыстар (5113 және 5115-ті қоспағанда) 515 Арнайы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білім беру қызметте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 Жоғары білім бойынша басқа 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Экологиялық көрсетілетін қызметтер</w:t>
            </w:r>
          </w:p>
          <w:p>
            <w:pPr>
              <w:spacing w:after="20"/>
              <w:ind w:left="20"/>
              <w:jc w:val="both"/>
            </w:pPr>
            <w:r>
              <w:rPr>
                <w:rFonts w:ascii="Times New Roman"/>
                <w:b w:val="false"/>
                <w:i w:val="false"/>
                <w:color w:val="000000"/>
                <w:sz w:val="20"/>
              </w:rPr>
              <w:t>
Бұл міндеттемелер жекеменшік компаниялардың коммерциялық қызметіне байланысты көрсетілетін қызметтерге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Өзге де көрсетілетін қызметтер 9404 Пайдаланылған газдан тазарту бойынша көрсетілетін қызметтер 9405 Шуды азайту бойынша көрсетілетін қызметтер</w:t>
            </w:r>
          </w:p>
          <w:p>
            <w:pPr>
              <w:spacing w:after="20"/>
              <w:ind w:left="20"/>
              <w:jc w:val="both"/>
            </w:pPr>
            <w:r>
              <w:rPr>
                <w:rFonts w:ascii="Times New Roman"/>
                <w:b w:val="false"/>
                <w:i w:val="false"/>
                <w:color w:val="000000"/>
                <w:sz w:val="20"/>
              </w:rPr>
              <w:t>
Топырақ пен суды қалпына келтіру және тазарту (СРС 9406 бір бөлігі, табиғат пен ландшафтыны қорғау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қойылмаған консультация беруғе байланысты көрсетілетін қызметтерді қоспағанда,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қойылмаған консультация беруге байланысты көрсетілетін қызметтерді қоспағанда,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(Ь) 8129 Өмірді сақтандыруға байланысты емес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Шектеулер жоқ, тек халықаралық теңіз тасымалына, коммерциялық әуе тасымалына, жүктер мен оларды тасымалдаитын көлік құралдары тасымалдануын және одан туындайтын кез келген жауапкершілікті толық немесе ішінара жабатын сақтандыру мен коммерңиялық ғарыштық ұшыруларға байланысты тәуекелдерді сақтандыруға ғана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"Нарыққа қол жеткізуді шектеулер"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(v) Халықтан салымдарды және өзге де қайтарылатын ақша қаражатын қабылдау 81115-81119 (vi) Барлық түрі кредит берудің тұтынушылық кредит, кепілдік кредит, факторинг пен коммерциялық операцияларды қаржыландыруды қоса алғанда 8113 (viii) Кредит, толем және дебет карточкаларын қоса алғанда, төлемдер және ақша аударымдары бойынша көрсетілетін қызметтердің барлық түрі, 81339**</w:t>
            </w:r>
          </w:p>
          <w:p>
            <w:pPr>
              <w:spacing w:after="20"/>
              <w:ind w:left="20"/>
              <w:jc w:val="both"/>
            </w:pPr>
            <w:r>
              <w:rPr>
                <w:rFonts w:ascii="Times New Roman"/>
                <w:b w:val="false"/>
                <w:i w:val="false"/>
                <w:color w:val="000000"/>
                <w:sz w:val="20"/>
              </w:rPr>
              <w:t>
(іх) Кепілдіктер мен міндеттемелер 81199**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мен саяхатқа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 Қонақүйге орналастыру бойынша көрсетілетін қызметтер 64120 Мотельге орналастыру бойынша көрстілетін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 Туроператорлар мен турагенттердің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Сауықтыру, мәдени және спорттық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96194 Цирк, ойын-сауық саябағы және осыған ұқсас көрсетілетін аттракцион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Көрсетілетін авиакөлік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Әуе кемелеріне қызмет көрсету және жөндеу (СРС 8868** бір бөлігі) Көрсетілетін авиакөлік қызметтерін сату және олардың маркетингі Компьютерлік резервтеу жүйесі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Шектеулер жоқ.</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Көрсетілетін теміржол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Теміржол жабдығына қызмет көрсету және жөндеу (СРС 8868**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Көрсетілетін автожол көлігі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Автокөлік жабдығына қызмет көрсету және жөндеу (6112 + 8867)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Көліктің барлық түріне көрсетілетін қосалқы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Жүктерді өңдеу бойынша көрсетілетін қызметтер (741*), тек авто- және теміржол көлігі үшін (b) Қоймалар мен пакгауздар бойынша көрсетілетін қызметтер (742*), тек авто- және теміржол көлігі үшін</w:t>
            </w:r>
          </w:p>
          <w:p>
            <w:pPr>
              <w:spacing w:after="20"/>
              <w:ind w:left="20"/>
              <w:jc w:val="both"/>
            </w:pPr>
            <w:r>
              <w:rPr>
                <w:rFonts w:ascii="Times New Roman"/>
                <w:b w:val="false"/>
                <w:i w:val="false"/>
                <w:color w:val="000000"/>
                <w:sz w:val="20"/>
              </w:rPr>
              <w:t>
(с) Жүк көлігі агенттіктерінің көрсетілетін қызметтер (748*), тек авто- және теміржол көлігі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Міндеттемелер қабылданбайды.</w:t>
            </w:r>
          </w:p>
          <w:p>
            <w:pPr>
              <w:spacing w:after="20"/>
              <w:ind w:left="20"/>
              <w:jc w:val="both"/>
            </w:pPr>
            <w:r>
              <w:rPr>
                <w:rFonts w:ascii="Times New Roman"/>
                <w:b w:val="false"/>
                <w:i w:val="false"/>
                <w:color w:val="000000"/>
                <w:sz w:val="20"/>
              </w:rPr>
              <w:t>
(2) Шектеулер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қосымшасы</w:t>
            </w:r>
          </w:p>
        </w:tc>
      </w:tr>
    </w:tbl>
    <w:p>
      <w:pPr>
        <w:spacing w:after="0"/>
        <w:ind w:left="0"/>
        <w:jc w:val="left"/>
      </w:pPr>
      <w:r>
        <w:rPr>
          <w:rFonts w:ascii="Times New Roman"/>
          <w:b/>
          <w:i w:val="false"/>
          <w:color w:val="000000"/>
        </w:rPr>
        <w:t xml:space="preserve"> ӨЗБЕКСТАН РЕСПУБЛИКАСЫ "Құру және қызмет" деген III тарауға қатысты міндеттемелер мен ерекшеліктер тізбесі</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1. "Құру және қызмет" деген III тарауға сәйкес төменде келтірілген Міндеттемелер тізбесінде (бұдан әрі "осы Тізбе" деп аталады) Өзбекстан Республикасы "Ұлттық режим шектеулері" деген 20-бап пен "Нарыққа қол жеткізу шектеулері" деген 21-бапқа сәйкес ырықтандыру бойынша міндеттемелер қабылдайтын көрсетілетін қызметтер секторлары немесе кіші секторлары, сондай-ақ осы көрсетілетін қызметтер секторларында немесе кіші секторларында қолданылатын тиісті шектеулер көрсетілген.</w:t>
      </w:r>
    </w:p>
    <w:p>
      <w:pPr>
        <w:spacing w:after="0"/>
        <w:ind w:left="0"/>
        <w:jc w:val="both"/>
      </w:pPr>
      <w:r>
        <w:rPr>
          <w:rFonts w:ascii="Times New Roman"/>
          <w:b w:val="false"/>
          <w:i w:val="false"/>
          <w:color w:val="000000"/>
          <w:sz w:val="28"/>
        </w:rPr>
        <w:t>
      2. Өзбекстан Республикасы осы Тізбеде аталмаған көрсетілетін қызметтер секторларына немесе кіші секторларына қатысты міндеттемелер қабылдамайды.</w:t>
      </w:r>
    </w:p>
    <w:p>
      <w:pPr>
        <w:spacing w:after="0"/>
        <w:ind w:left="0"/>
        <w:jc w:val="both"/>
      </w:pPr>
      <w:r>
        <w:rPr>
          <w:rFonts w:ascii="Times New Roman"/>
          <w:b w:val="false"/>
          <w:i w:val="false"/>
          <w:color w:val="000000"/>
          <w:sz w:val="28"/>
        </w:rPr>
        <w:t>
      3. Өзбекстан Республикасы осы Тізбеде аталғандарды қоспағанда, экономикалық қызметті жүзеге асыру кезінде құру мен қызметке қатысты нарыққа және ұлттық режимге қол жеткізу бойынша шектеулерді қолданбайды.</w:t>
      </w:r>
    </w:p>
    <w:p>
      <w:pPr>
        <w:spacing w:after="0"/>
        <w:ind w:left="0"/>
        <w:jc w:val="both"/>
      </w:pPr>
      <w:r>
        <w:rPr>
          <w:rFonts w:ascii="Times New Roman"/>
          <w:b w:val="false"/>
          <w:i w:val="false"/>
          <w:color w:val="000000"/>
          <w:sz w:val="28"/>
        </w:rPr>
        <w:t>
      4. Осы Тізбе "Ұлттық режим шектеулері" деген 20-бап пен "Нарыққа қол жеткізу шектеулері" деген 21-бапқа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біліктілікті тану тілдік емтихандарды қоса алғанда, арнайы емтихандарды, тапсыру және экономикалық қызмет жүзеге асырылатын аумақган заңды мекенжай мен тұратын жер алу қажеттігі), егер олар осы Тізбеде санамаланбаса да, кезкелген жағдайда құру мен қызметке қатысты қолданылады.</w:t>
      </w:r>
    </w:p>
    <w:p>
      <w:pPr>
        <w:spacing w:after="0"/>
        <w:ind w:left="0"/>
        <w:jc w:val="both"/>
      </w:pPr>
      <w:r>
        <w:rPr>
          <w:rFonts w:ascii="Times New Roman"/>
          <w:b w:val="false"/>
          <w:i w:val="false"/>
          <w:color w:val="000000"/>
          <w:sz w:val="28"/>
        </w:rPr>
        <w:t>
      5. Осы Тізбеде ешнәрсе де Өзбекстан Республикасының "Қолданылу аясы" деген 18-баптың 2-тармағында көрсетілген шараларды қолдану құқығына кедергі келтірмейді.</w:t>
      </w:r>
    </w:p>
    <w:p>
      <w:pPr>
        <w:spacing w:after="0"/>
        <w:ind w:left="0"/>
        <w:jc w:val="both"/>
      </w:pPr>
      <w:r>
        <w:rPr>
          <w:rFonts w:ascii="Times New Roman"/>
          <w:b w:val="false"/>
          <w:i w:val="false"/>
          <w:color w:val="000000"/>
          <w:sz w:val="28"/>
        </w:rPr>
        <w:t>
      6. Осы Тізбеде:</w:t>
      </w:r>
    </w:p>
    <w:p>
      <w:pPr>
        <w:spacing w:after="0"/>
        <w:ind w:left="0"/>
        <w:jc w:val="both"/>
      </w:pPr>
      <w:r>
        <w:rPr>
          <w:rFonts w:ascii="Times New Roman"/>
          <w:b w:val="false"/>
          <w:i w:val="false"/>
          <w:color w:val="000000"/>
          <w:sz w:val="28"/>
        </w:rPr>
        <w:t>
      Өзбекстан Республикасының заңды тұлғасы Өзбекстан Республикасының заңнамасында айқындалғандай, заңды тұлғаны білдіреді.</w:t>
      </w:r>
    </w:p>
    <w:p>
      <w:pPr>
        <w:spacing w:after="0"/>
        <w:ind w:left="0"/>
        <w:jc w:val="both"/>
      </w:pPr>
      <w:r>
        <w:rPr>
          <w:rFonts w:ascii="Times New Roman"/>
          <w:b w:val="false"/>
          <w:i w:val="false"/>
          <w:color w:val="000000"/>
          <w:sz w:val="28"/>
        </w:rPr>
        <w:t>
      жұлдызша (*) техникалық мүмкіндіктің болмауына байланысты міндеттемелердің жоқ екенін білдіреді;</w:t>
      </w:r>
    </w:p>
    <w:p>
      <w:pPr>
        <w:spacing w:after="0"/>
        <w:ind w:left="0"/>
        <w:jc w:val="both"/>
      </w:pPr>
      <w:r>
        <w:rPr>
          <w:rFonts w:ascii="Times New Roman"/>
          <w:b w:val="false"/>
          <w:i w:val="false"/>
          <w:color w:val="000000"/>
          <w:sz w:val="28"/>
        </w:rPr>
        <w:t>
      көрсетілетін қызметтер секторларына/кіші секторларына қатысты жақшада көрсетілген СРС кодтары БҰҰ-ның Негізгі өнімнің алдын ала сыныптаушысына сілтемелер болып табылады (Statistical Papers Series М No. 77, Provisional Central Product Classification, Department of International Economics and Social Affairs, Statistical Office of the United Nations, New York, 1991).</w:t>
      </w:r>
    </w:p>
    <w:p>
      <w:pPr>
        <w:spacing w:after="0"/>
        <w:ind w:left="0"/>
        <w:jc w:val="both"/>
      </w:pPr>
      <w:r>
        <w:rPr>
          <w:rFonts w:ascii="Times New Roman"/>
          <w:b w:val="false"/>
          <w:i w:val="false"/>
          <w:color w:val="000000"/>
          <w:sz w:val="28"/>
        </w:rPr>
        <w:t>
      екі жұлдызша (**) аталған көрсетілетін қызметтің CPC кодына сәйкес көрсетілген толық қамтылған қызметтің бір бөлігін ғана құрайтынын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Ерекшелікке негіз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барлық сектор/ кіші сектор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бойынша жасалатын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аумақтардағы жер учаскелері мен жерлерге шетелдік меншікке тыйым салынады. Шетелдік жеке және заңды тұлғалар, сондай-ақ шетелдік инвестициялары бар кәсіпорындар жер учаскелерін тек 25 жылға дейін жалға ала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аумақтардағы жер учаскелері мен жерлерге шетелдік меншікке тыйым салынады. Шетелдік жеке және заңды тұлғалар, сондай-ақ шетелдік инвестициялары бар кәсіпорындар жер учаскелерін тек 25 жылға дейін жалға ала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шарттар (келісімшарттар) негізінде мердігерлер, өнім берушілер, тасымалдаушылар ретінде немесе өзгеше түрде өнімді белу туралы келісімді іске асыруға қатысуға басым құқығы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шарттар (келісімшарттар) негізінде мердігерлер, өнім берушілер, тасымалдаушылар ретінде немесе өзгешетүрде өнімді белу туралы келісімді іске асыруга қатысуға басым құқығы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тағайындалған монополиялар, сондай-ақ айрықша құқықтар мен артықшылықтар берілген кәсінорындар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тағайындалған монополияларды, сондай-ақ Өзбекстан Республикасының заңнамасына сәйкес айрықша құқықтар мен артықшылықтар берілген кәсіпорындарды құру және олардың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тағайындалған монополияларды, сондай-ақ Өзбекстан Республикасының заңнамасына сәйкес ерекше құқықтар мен артықшылықтар берілген кәсіпорындарды құру және олардың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және жекешелендіруге жататын компанияларға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қатысу арқылы және/немесе Өзбекстан Республикасының жекешелендіруге жататын заңды тұлғаларына қатысу арқылы іске асырылатын құруға тыйым салынуы немесе шектелуі мүмкін.</w:t>
            </w:r>
          </w:p>
          <w:p>
            <w:pPr>
              <w:spacing w:after="20"/>
              <w:ind w:left="20"/>
              <w:jc w:val="both"/>
            </w:pPr>
            <w:r>
              <w:rPr>
                <w:rFonts w:ascii="Times New Roman"/>
                <w:b w:val="false"/>
                <w:i w:val="false"/>
                <w:color w:val="000000"/>
                <w:sz w:val="20"/>
              </w:rPr>
              <w:t>
Шетелдік азаматтар мен заңды тұлғалар, сондай-ақ азаматтығы жоқ адамдар жекешелендірілген жер учаскелерін жекешелендіруғе және (немесе) сатып алуға құқылы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қатысу арқылы және/немесе Өзбекстан Республикасының жекешелендіруге жататын заңды тұлғаларына қатысу арқылы іске асырылатын құру шектелуі мүмкін. Шетелдік азаматтар мен заңды тұлғалар, сондай-ақ азаматтығы жоқ адамдар жекешелендіруғе және (немесе) жекешелендірілген жер учаскелерін сатып алуға құқылы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жүзеге асыру Өзбекстан Республикасының заңнамасында белгіленген жағдайларда Өзбекстан Республикасының заңды тұлғасы нысанында құрылуға жатады. Шетелдік ұйымдардың өкілдіктеріне көрсетілетін қызметтерді ұсынуды қоса алғанда, кез келген коммерциялық қызметті жүзеге асыруға рұқсат етілмейді. Коммерциялық емес ұйымдарды құру, сатып алу немесе қолдау арқылы іске асырылатын құруға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жүзеге асыру Өзбекстан Республикасының заңнамасында белгіленген жағдайларда Өзбекстан Республикасының заңды тұлғасы нысанында құрылуға жатады. Шетелдік ұйымдардың өкілдіктеріне көрсетілетін қызметтерді ұсынуды қоса алғанда, кез келген коммерциялық қызметті жүзеге асыруға рұқсат етілмейді. Коммерциялық емес үйымдарды құру, сатып алу немесе қолдау арқылы іске асырылатын құруға қатысты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Республикасында Өзбекстан Республикасының заңнамасына сәикес жалпыға ортақ пайдаланылатын көрсетілетін қызметтер ретінде қаралатын көрсетілетін қызметтер мемлекеттік монополияның немесе айрықша құқықтардың нысанасы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Республикасында Өзбекстан Республикасының заңнамасына сәйкес жалпыға ортақ пайдаланылатын көрсетілетін қызметтер ретінде қаралатын көрсетілетін қызметтер мемлекеттік монополияның немесе айрықша құқықтардың нысанасы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Ерекшелікке негіз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ресурстарды барлауға, игеруге және өндіруге қатысты өнімді белу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келісімдер (келісімшарттар) бойынша мердігерлер, өнім берушілер, тасымалдаушылар ретінде немесе өзгеше түрде Келісімді іске асыруға қатысуға басым құқығы бар. Өнімді бөлу туралы келісімді іске асыруға тартылып жалданған барлық персоналдың кемінде 80 %- ы Өзбекстан Республикасының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келісімдер (келісімшарттар) бойынша мердігерлер, өнім берушілер, тасымалдаушылар ретінде немесе өзгеше түрде келісімді іске асыруға қатысуға басым құқығы бар. Өнімді белу туралы келісімді іске асыруға тартылып жалданған барлық персоналдың кемінде 80 %- ы Өзбекстан Республикасының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мемлекеттің айрықша құқығы қолданылатын қызмет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мемлекеттің меншігіндегі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Секторлық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ядролық материалдарға, сондай-ақ пайдаланылған ядролық отынға меншік құқығын шет мемлекетке немесе шет мемлекеттің заңды тұлғасына беру туралы мәмілелері Өзбекстан Республикасының Президентімен келісу бойынша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ядролық материалдарға, сондай-ақ пайдаланылған ядролық отынға меншік құқығын шет мемлекетке немесе шет мемлекеттің завды тулғасына беру туралы мәмілелері Өзбекстан Республикасының Президентімен келісу бойынша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асыл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оның уәкілетті мемлекеттік органдары атынан жер қойнауы учаскелерінен өндірілген бағалы металдар мен асыл тастарды сатып алуға басым құқыққа ие.</w:t>
            </w:r>
          </w:p>
          <w:p>
            <w:pPr>
              <w:spacing w:after="20"/>
              <w:ind w:left="20"/>
              <w:jc w:val="both"/>
            </w:pPr>
            <w:r>
              <w:rPr>
                <w:rFonts w:ascii="Times New Roman"/>
                <w:b w:val="false"/>
                <w:i w:val="false"/>
                <w:color w:val="000000"/>
                <w:sz w:val="20"/>
              </w:rPr>
              <w:t>
Өзбекстан Республикасының Орталық банкі бағалы металдардағы активтерді толықтыру үшін тазартылған бағалы металдарды сатып алуға мемлекеттің басым құқығын іске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оның уәкілетті мемлекеттік органдары атынан жер қойнауы учаскелерінен өндірілген бағалы металдар мен асыл тастарды сатып алуға басым құқыққа ие.</w:t>
            </w:r>
          </w:p>
          <w:p>
            <w:pPr>
              <w:spacing w:after="20"/>
              <w:ind w:left="20"/>
              <w:jc w:val="both"/>
            </w:pPr>
            <w:r>
              <w:rPr>
                <w:rFonts w:ascii="Times New Roman"/>
                <w:b w:val="false"/>
                <w:i w:val="false"/>
                <w:color w:val="000000"/>
                <w:sz w:val="20"/>
              </w:rPr>
              <w:t>
Өзбекстан Республикасының Орталық банкі бағалы металдардағы активтерді толықтыру үшін тазартылған бағалы металдарды сатып алуға мемлекеттің басым құқығын іске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есірткі, психотроптық заттар мен прекурсорлардың айналымы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газ және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 және басқа санаттарға енгізілмеген өзге де металл емес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p>
            <w:pPr>
              <w:spacing w:after="20"/>
              <w:ind w:left="20"/>
              <w:jc w:val="both"/>
            </w:pPr>
            <w:r>
              <w:rPr>
                <w:rFonts w:ascii="Times New Roman"/>
                <w:b w:val="false"/>
                <w:i w:val="false"/>
                <w:color w:val="000000"/>
                <w:sz w:val="20"/>
              </w:rPr>
              <w:t>
Машиналар мен жабдықтардан басқа дайын металл бұйымдары Жалпы және арнайы мақсаттағы машиналар мен жабдықтар Электр машиналары мен аспаптары</w:t>
            </w:r>
          </w:p>
          <w:p>
            <w:pPr>
              <w:spacing w:after="20"/>
              <w:ind w:left="20"/>
              <w:jc w:val="both"/>
            </w:pPr>
            <w:r>
              <w:rPr>
                <w:rFonts w:ascii="Times New Roman"/>
                <w:b w:val="false"/>
                <w:i w:val="false"/>
                <w:color w:val="000000"/>
                <w:sz w:val="20"/>
              </w:rPr>
              <w:t>
Көлік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Экономиканың барлық өзге де секторларына қатысты Өзбекстан Республикасы Келісімге қол қойылған күні қолданыста болатын Өзбекстан Республикасы заңнамасының нормаларында көзделген шектеулерді, тыйымдарды және шарттарды ескере отырып міндеттемелер қабылдайды.</w:t>
      </w:r>
    </w:p>
    <w:p>
      <w:pPr>
        <w:spacing w:after="0"/>
        <w:ind w:left="0"/>
        <w:jc w:val="both"/>
      </w:pPr>
      <w:r>
        <w:rPr>
          <w:rFonts w:ascii="Times New Roman"/>
          <w:b w:val="false"/>
          <w:i w:val="false"/>
          <w:color w:val="000000"/>
          <w:sz w:val="28"/>
        </w:rPr>
        <w:t>
      1. Іскерлік көрсетілетін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(21-бап)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(20-бап)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Ерекшелікке негіз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86190 Басқа да заңдық консультациялық және ақпараттық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заң консультанттарының ұйымы, акционерлік қоғамды қоспағанда, кез келген ұйымдық-құқықтық нысанда құрылуы және өз қызметін жүзеге асыруы мүмкін.</w:t>
            </w:r>
          </w:p>
          <w:p>
            <w:pPr>
              <w:spacing w:after="20"/>
              <w:ind w:left="20"/>
              <w:jc w:val="both"/>
            </w:pPr>
            <w:r>
              <w:rPr>
                <w:rFonts w:ascii="Times New Roman"/>
                <w:b w:val="false"/>
                <w:i w:val="false"/>
                <w:color w:val="000000"/>
                <w:sz w:val="20"/>
              </w:rPr>
              <w:t>
Штатта заң консультантының болуы заң консультанттары ұйымдарын құрудың және олардың қызметінің міндетті щарты болып табылады. Егер штатта бір ғана заң консультанты болса, онда ол Өзбекстан Республикасының азаматы болуға тиіс.</w:t>
            </w:r>
          </w:p>
          <w:p>
            <w:pPr>
              <w:spacing w:after="20"/>
              <w:ind w:left="20"/>
              <w:jc w:val="both"/>
            </w:pPr>
            <w:r>
              <w:rPr>
                <w:rFonts w:ascii="Times New Roman"/>
                <w:b w:val="false"/>
                <w:i w:val="false"/>
                <w:color w:val="000000"/>
                <w:sz w:val="20"/>
              </w:rPr>
              <w:t>
Заң консультанттары ұйымында бір штаттан артық заң консультанты болған кезде осы ұйымның заң консультанттарының жалпы санының кемінде 50%-ы Өзбекстан Республикасының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86220-дан (Салық декларацияларынан басқа бухгалтерлік есеп саласындағы көрсетілетін қызметтер) басқа, 862 Шоттар жасау, қаржылық ревизия және бухгалтерлік есеп саласындағы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аудиторлық қызметгі аудиторлық ұйымдар тізіліміне енгізілген және аудиторлық ұйым негізгі жұмыс орны болып табылатын кемінде 4 аудитор болған жағдайда заңды тұлға ғана жүзеге асырады. Аудиторлық ұиымдар акционерлік қоғамды қоспағанда, мынадай міндетті шарттар:</w:t>
            </w:r>
          </w:p>
          <w:p>
            <w:pPr>
              <w:spacing w:after="20"/>
              <w:ind w:left="20"/>
              <w:jc w:val="both"/>
            </w:pPr>
            <w:r>
              <w:rPr>
                <w:rFonts w:ascii="Times New Roman"/>
                <w:b w:val="false"/>
                <w:i w:val="false"/>
                <w:color w:val="000000"/>
                <w:sz w:val="20"/>
              </w:rPr>
              <w:t>
аудиторлық ұйымның жарғылық капиталының кемінде 51%-ы осы</w:t>
            </w:r>
          </w:p>
          <w:p>
            <w:pPr>
              <w:spacing w:after="20"/>
              <w:ind w:left="20"/>
              <w:jc w:val="both"/>
            </w:pPr>
            <w:r>
              <w:rPr>
                <w:rFonts w:ascii="Times New Roman"/>
                <w:b w:val="false"/>
                <w:i w:val="false"/>
                <w:color w:val="000000"/>
                <w:sz w:val="20"/>
              </w:rPr>
              <w:t>
аудиторлық ұйымның бір немесе бірнеше штаттық аудиторларына тиесілі болуға тиіс (аудиторлық ұйым - шетелдік аудиторлық ұйымның филиалы немесе еншілес кәсінорны құрылған жағдайларды қоспағанда). Аудитор өзі жұмыс істейтін бір ғана аудиторлық ұиымның құрылтайшысы (қатысушысы) бола алады.</w:t>
            </w:r>
          </w:p>
          <w:p>
            <w:pPr>
              <w:spacing w:after="20"/>
              <w:ind w:left="20"/>
              <w:jc w:val="both"/>
            </w:pPr>
            <w:r>
              <w:rPr>
                <w:rFonts w:ascii="Times New Roman"/>
                <w:b w:val="false"/>
                <w:i w:val="false"/>
                <w:color w:val="000000"/>
                <w:sz w:val="20"/>
              </w:rPr>
              <w:t>
Банктер аудиті - банктерде аудиторлық тексерулер жүргізетін аудиторлық ұйымның штатындағы Орталық банктің сертификаты бар кемінде екі аудитордың болуы сақталған жағдайда Өзбекстан Республикасының заңнамасында көзделген кез келген ұйымдық- құқықтық нысанда құрылуы және өз қызметін жүзеге асыруы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 Салық декларацияларынан басқа, бухгалтерлік есеп саласында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Салықтық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салық консультанттарының ұйымы, акционерлік қоғамды қоспағанда, кез келген ұйымдық-құқықтық нысанда құрылуы және өз қызметін жүзеге асыруы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 Сәулет саласында көрсетілетін қызметтер 8672 Инженерлік көрсетілетін қызметтер 8673 Кешенді инженерлік көрсетілетін қызметтер</w:t>
            </w:r>
          </w:p>
          <w:p>
            <w:pPr>
              <w:spacing w:after="20"/>
              <w:ind w:left="20"/>
              <w:jc w:val="both"/>
            </w:pPr>
            <w:r>
              <w:rPr>
                <w:rFonts w:ascii="Times New Roman"/>
                <w:b w:val="false"/>
                <w:i w:val="false"/>
                <w:color w:val="000000"/>
                <w:sz w:val="20"/>
              </w:rPr>
              <w:t>
86742 Бау-саябақ архитектурасы саласында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Ветеринариялық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Компыотерлік көрсетілетін қызметтер және соған байланысты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Компьютерлік көрсетілетін қызметтер және соған байланысты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Риэлтерлік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 Меншікті немесе жалға алынған тұрғынжай мүлкімен байланысты жалға алу бойынша көрсетілетін қызметтер</w:t>
            </w:r>
          </w:p>
          <w:p>
            <w:pPr>
              <w:spacing w:after="20"/>
              <w:ind w:left="20"/>
              <w:jc w:val="both"/>
            </w:pPr>
            <w:r>
              <w:rPr>
                <w:rFonts w:ascii="Times New Roman"/>
                <w:b w:val="false"/>
                <w:i w:val="false"/>
                <w:color w:val="000000"/>
                <w:sz w:val="20"/>
              </w:rPr>
              <w:t>
82102 Меншікті немесе жалға алынған тұрғынжай емес мүлікті жалға алубойынша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Басқа да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 Жарнамалық көрсетілетін қызметтерді жоспарлау, жасау және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86401 Нарықты зерттеу бойынша көрсетілетін қызметтер</w:t>
            </w:r>
          </w:p>
          <w:p>
            <w:pPr>
              <w:spacing w:after="20"/>
              <w:ind w:left="20"/>
              <w:jc w:val="both"/>
            </w:pPr>
            <w:r>
              <w:rPr>
                <w:rFonts w:ascii="Times New Roman"/>
                <w:b w:val="false"/>
                <w:i w:val="false"/>
                <w:color w:val="000000"/>
                <w:sz w:val="20"/>
              </w:rPr>
              <w:t>
865 Басқару мәселелері бойынша консультативтік көрсетілетін қызметтер</w:t>
            </w:r>
          </w:p>
          <w:p>
            <w:pPr>
              <w:spacing w:after="20"/>
              <w:ind w:left="20"/>
              <w:jc w:val="both"/>
            </w:pPr>
            <w:r>
              <w:rPr>
                <w:rFonts w:ascii="Times New Roman"/>
                <w:b w:val="false"/>
                <w:i w:val="false"/>
                <w:color w:val="000000"/>
                <w:sz w:val="20"/>
              </w:rPr>
              <w:t>
86601 Құрылыс жобаларынан басқа, жобаларға басқашылық ету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Коммуникациялық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 Мультимодальдық курьерлік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 бойынша міндеттемелер мынадай құжаттардың: "Notes for Scheduling Basic Telecom Services Commitments" (S/GBT/W/2/Rev.l); "Market Access Limitations on Spectrum Availability" (S/GBT/W/3) ережелері ескеріле отырып жасалды</w:t>
            </w:r>
          </w:p>
          <w:p>
            <w:pPr>
              <w:spacing w:after="20"/>
              <w:ind w:left="20"/>
              <w:jc w:val="both"/>
            </w:pPr>
            <w:r>
              <w:rPr>
                <w:rFonts w:ascii="Times New Roman"/>
                <w:b w:val="false"/>
                <w:i w:val="false"/>
                <w:color w:val="000000"/>
                <w:sz w:val="20"/>
              </w:rPr>
              <w:t>
Телекоммуникациялық көрсетілетін қызметтер осы Ерекше міндеттемелер тізбесінің мақсаттары үшін телевизиялық және/немесе радиобағдарламаларды тарату бойынша көрсетілетін қызметтерді қамтымайды</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 а) Жалпыға ортақ пайдаланылатын телефон байланысы бойынша көрсетілетін қызметтер 7523**b) Пакеттер коммутаңиясы бар деректерді беру бойынша көрсетілетін қызметтер</w:t>
            </w:r>
          </w:p>
          <w:p>
            <w:pPr>
              <w:spacing w:after="20"/>
              <w:ind w:left="20"/>
              <w:jc w:val="both"/>
            </w:pPr>
            <w:r>
              <w:rPr>
                <w:rFonts w:ascii="Times New Roman"/>
                <w:b w:val="false"/>
                <w:i w:val="false"/>
                <w:color w:val="000000"/>
                <w:sz w:val="20"/>
              </w:rPr>
              <w:t>
7523** с) Арналар коммутациясы бар деректерді</w:t>
            </w:r>
          </w:p>
          <w:p>
            <w:pPr>
              <w:spacing w:after="20"/>
              <w:ind w:left="20"/>
              <w:jc w:val="both"/>
            </w:pPr>
            <w:r>
              <w:rPr>
                <w:rFonts w:ascii="Times New Roman"/>
                <w:b w:val="false"/>
                <w:i w:val="false"/>
                <w:color w:val="000000"/>
                <w:sz w:val="20"/>
              </w:rPr>
              <w:t>
беру бойынша көрсетілетін қызметтер</w:t>
            </w:r>
          </w:p>
          <w:p>
            <w:pPr>
              <w:spacing w:after="20"/>
              <w:ind w:left="20"/>
              <w:jc w:val="both"/>
            </w:pPr>
            <w:r>
              <w:rPr>
                <w:rFonts w:ascii="Times New Roman"/>
                <w:b w:val="false"/>
                <w:i w:val="false"/>
                <w:color w:val="000000"/>
                <w:sz w:val="20"/>
              </w:rPr>
              <w:t>
d) Көрсетілетін телекс қызметтері 7522 е) Көрсететін телеграф қызметтері</w:t>
            </w:r>
          </w:p>
          <w:p>
            <w:pPr>
              <w:spacing w:after="20"/>
              <w:ind w:left="20"/>
              <w:jc w:val="both"/>
            </w:pPr>
            <w:r>
              <w:rPr>
                <w:rFonts w:ascii="Times New Roman"/>
                <w:b w:val="false"/>
                <w:i w:val="false"/>
                <w:color w:val="000000"/>
                <w:sz w:val="20"/>
              </w:rPr>
              <w:t>
7521**4-7529** f) Көрсетілетін факсимильді байланыс қызметтері 7522**4-7523**g) Жекеменшік коммутациялық арналар бойынша көрсетілетін қызметтер 7523**һ) Электрондық пошта бойынша көрсетілетін қызметтер 7523**і) Дауыстық пошта көрсететін қызметтер 7523**j) Ақпарат пен дерекқорды жедел түрде іздеу 7523**к) Электрондық деректер алмасу</w:t>
            </w:r>
          </w:p>
          <w:p>
            <w:pPr>
              <w:spacing w:after="20"/>
              <w:ind w:left="20"/>
              <w:jc w:val="both"/>
            </w:pPr>
            <w:r>
              <w:rPr>
                <w:rFonts w:ascii="Times New Roman"/>
                <w:b w:val="false"/>
                <w:i w:val="false"/>
                <w:color w:val="000000"/>
                <w:sz w:val="20"/>
              </w:rPr>
              <w:t>
7523**l) Сақтау мен жөнелтуді; сақтау мен алуды қоса алғанда, кеңейтілген /қосымша факсимильді көрсетілетін қызметтер</w:t>
            </w:r>
          </w:p>
          <w:p>
            <w:pPr>
              <w:spacing w:after="20"/>
              <w:ind w:left="20"/>
              <w:jc w:val="both"/>
            </w:pPr>
            <w:r>
              <w:rPr>
                <w:rFonts w:ascii="Times New Roman"/>
                <w:b w:val="false"/>
                <w:i w:val="false"/>
                <w:color w:val="000000"/>
                <w:sz w:val="20"/>
              </w:rPr>
              <w:t>
843**n) Ақпаратты және/немесе деректерді жедел түрде өңдеу (мәмілелерді өңдеуді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операторлардың жарғылық капиталындағы (дауыс беретін акциялардағы) шетелдік қатысудың жалпы үлесі 49 %-дан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 Кинофильмдер немесе бейнекассеталар шығару бойынша көрсетілетін қызметтер (театрлардағы тікелей проекциями, телевизиядан трансляциялануды, басқа тұлғаларға сатуды немесе жалға беруді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компания Кинематография агенттігінен Өзбекстан Республикасының аумағында кино/бейнетүсірілімдер жүзеге асыруға рұқсат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және онымен байланысты инженерлік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Fимараттарды тұрғызу арналған құрылыс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512 Ғимараттарды тұрғызу арналған құрылыс жұмыстары</w:t>
            </w:r>
          </w:p>
          <w:p>
            <w:pPr>
              <w:spacing w:after="20"/>
              <w:ind w:left="20"/>
              <w:jc w:val="both"/>
            </w:pPr>
            <w:r>
              <w:rPr>
                <w:rFonts w:ascii="Times New Roman"/>
                <w:b w:val="false"/>
                <w:i w:val="false"/>
                <w:color w:val="000000"/>
                <w:sz w:val="20"/>
              </w:rPr>
              <w:t>
С. 514 Ғимараттарды дайын конструкциялардан құрастыру және тұрғызу</w:t>
            </w:r>
          </w:p>
          <w:p>
            <w:pPr>
              <w:spacing w:after="20"/>
              <w:ind w:left="20"/>
              <w:jc w:val="both"/>
            </w:pPr>
            <w:r>
              <w:rPr>
                <w:rFonts w:ascii="Times New Roman"/>
                <w:b w:val="false"/>
                <w:i w:val="false"/>
                <w:color w:val="000000"/>
                <w:sz w:val="20"/>
              </w:rPr>
              <w:t>
51660 Дуалдарды, қоршауларды және олармен байланысты металл конструкцияларды орнату D. 517 Құрылысты аяқтау және әрлеу жұмыстары</w:t>
            </w:r>
          </w:p>
          <w:p>
            <w:pPr>
              <w:spacing w:after="20"/>
              <w:ind w:left="20"/>
              <w:jc w:val="both"/>
            </w:pPr>
            <w:r>
              <w:rPr>
                <w:rFonts w:ascii="Times New Roman"/>
                <w:b w:val="false"/>
                <w:i w:val="false"/>
                <w:color w:val="000000"/>
                <w:sz w:val="20"/>
              </w:rPr>
              <w:t>
Е. 511 Құрылыс алаңдарындағы құрылыс алдындағы жұмыстар (5113 және 5115-ті қоспағанда) 515 Арнайы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білім беру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 Жоғары білім бойынша басқа 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шетелдік оқу орнын ашу үшін Өзбекстан Республикасы Үкіметінің шешімі талап етіледі;</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шетелдік білім беру мекемесі Өзбекстан Республикасының Министрлер кабинеті жанындағы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қадағалау жөніндегі мемлекеттік инспекция жанынан мемлекеттік аккредиттелген кезден бастап заңды тұлғаның құқықгары мен білім беру қызметіне құқыққа ие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Экологиялық көрсетілетін қызметтер</w:t>
            </w:r>
          </w:p>
          <w:p>
            <w:pPr>
              <w:spacing w:after="20"/>
              <w:ind w:left="20"/>
              <w:jc w:val="both"/>
            </w:pPr>
            <w:r>
              <w:rPr>
                <w:rFonts w:ascii="Times New Roman"/>
                <w:b w:val="false"/>
                <w:i w:val="false"/>
                <w:color w:val="000000"/>
                <w:sz w:val="20"/>
              </w:rPr>
              <w:t>
Бұл міндеттемелер жекеменшік компаниялардың коммерциялық қызметіне байланысты көрсетілетін қызметтерге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Өзге де көрсетілетін қызметтер 9404 Пайдаланылған ғаздан тазарту бойынша көрсетілетін қызметтер</w:t>
            </w:r>
          </w:p>
          <w:p>
            <w:pPr>
              <w:spacing w:after="20"/>
              <w:ind w:left="20"/>
              <w:jc w:val="both"/>
            </w:pPr>
            <w:r>
              <w:rPr>
                <w:rFonts w:ascii="Times New Roman"/>
                <w:b w:val="false"/>
                <w:i w:val="false"/>
                <w:color w:val="000000"/>
                <w:sz w:val="20"/>
              </w:rPr>
              <w:t>
9405 Шуды азайту бойынша көрсетілетін қызметтер Топырақ пен суды қалпына келтіру және тазарту (СРС 9406 бір бөлігі табиғат пен ландшафтыны қорғау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көрсетілетін қызметтер (Financial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 8129 Өмірді сақтандыруға байланысты емес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басқа шектеулер жоқ: құруға лицензия алғаннан кейін Өзбекстан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шетелдік сақтандыру компаниялары филиалдар құра алмайды;</w:t>
            </w:r>
          </w:p>
          <w:p>
            <w:pPr>
              <w:spacing w:after="20"/>
              <w:ind w:left="20"/>
              <w:jc w:val="both"/>
            </w:pPr>
            <w:r>
              <w:rPr>
                <w:rFonts w:ascii="Times New Roman"/>
                <w:b w:val="false"/>
                <w:i w:val="false"/>
                <w:color w:val="000000"/>
                <w:sz w:val="20"/>
              </w:rPr>
              <w:t>
шетелдік сақтандыру компаниялары Өзбекстан Республикасының аумағында құрылтайшыларының бірі Өзбекстан Республикасының резиденті болуға тиіс акционерлік қоғам нысанында ғана құрылуы мүмкін.</w:t>
            </w:r>
          </w:p>
          <w:p>
            <w:pPr>
              <w:spacing w:after="20"/>
              <w:ind w:left="20"/>
              <w:jc w:val="both"/>
            </w:pPr>
            <w:r>
              <w:rPr>
                <w:rFonts w:ascii="Times New Roman"/>
                <w:b w:val="false"/>
                <w:i w:val="false"/>
                <w:color w:val="000000"/>
                <w:sz w:val="20"/>
              </w:rPr>
              <w:t>
Мұндай акционерлік қоғамның жарғылық капиталындағы резиденттің үлесі кемінде 51%-ды құрауға тиіс.</w:t>
            </w:r>
          </w:p>
          <w:p>
            <w:pPr>
              <w:spacing w:after="20"/>
              <w:ind w:left="20"/>
              <w:jc w:val="both"/>
            </w:pPr>
            <w:r>
              <w:rPr>
                <w:rFonts w:ascii="Times New Roman"/>
                <w:b w:val="false"/>
                <w:i w:val="false"/>
                <w:color w:val="000000"/>
                <w:sz w:val="20"/>
              </w:rPr>
              <w:t>
Мемлекеттік сатып алуды сақтандыруға байланысты тәуекелдерді сақтандыру бойынша қызметтер көрсетуге лицензиялар беруге қатысты міндеттемелер қаоылданбайды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(v) Халықтан салымдарды және өзге де қайтарылатын ақша қаражатын қабылдау 81115-81119</w:t>
            </w:r>
          </w:p>
          <w:p>
            <w:pPr>
              <w:spacing w:after="20"/>
              <w:ind w:left="20"/>
              <w:jc w:val="both"/>
            </w:pPr>
            <w:r>
              <w:rPr>
                <w:rFonts w:ascii="Times New Roman"/>
                <w:b w:val="false"/>
                <w:i w:val="false"/>
                <w:color w:val="000000"/>
                <w:sz w:val="20"/>
              </w:rPr>
              <w:t>
(vi) Тұтынушылық кредит, кепілдік кредит, факторинг пен коммерциялық операцияларды қаржыландыруда қоса алғанда барлық түріндегі кредиттің беру 8113</w:t>
            </w:r>
          </w:p>
          <w:p>
            <w:pPr>
              <w:spacing w:after="20"/>
              <w:ind w:left="20"/>
              <w:jc w:val="both"/>
            </w:pPr>
            <w:r>
              <w:rPr>
                <w:rFonts w:ascii="Times New Roman"/>
                <w:b w:val="false"/>
                <w:i w:val="false"/>
                <w:color w:val="000000"/>
                <w:sz w:val="20"/>
              </w:rPr>
              <w:t>
(viii) Кредит, толем және дебет карточкаларын қоса алғанда, төлемдер және ақша аударымдары бойынша көрсетілетін қызметтердің барлық түрі, 81339**</w:t>
            </w:r>
          </w:p>
          <w:p>
            <w:pPr>
              <w:spacing w:after="20"/>
              <w:ind w:left="20"/>
              <w:jc w:val="both"/>
            </w:pPr>
            <w:r>
              <w:rPr>
                <w:rFonts w:ascii="Times New Roman"/>
                <w:b w:val="false"/>
                <w:i w:val="false"/>
                <w:color w:val="000000"/>
                <w:sz w:val="20"/>
              </w:rPr>
              <w:t>
(іх) Кепілдіктер мен міндеттемелер 81199**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банкті құруға акционерлік қоғам құру арқылы заңды тұлға нысанында ғана жол беріледі және оны Орталық банк лицензиялауға тиіс, сондай-ақ Орталық банк аккредитациясы бар шетелдік банктің өкілдігі нысанында құруға жол беріледі;</w:t>
            </w:r>
          </w:p>
          <w:p>
            <w:pPr>
              <w:spacing w:after="20"/>
              <w:ind w:left="20"/>
              <w:jc w:val="both"/>
            </w:pPr>
            <w:r>
              <w:rPr>
                <w:rFonts w:ascii="Times New Roman"/>
                <w:b w:val="false"/>
                <w:i w:val="false"/>
                <w:color w:val="000000"/>
                <w:sz w:val="20"/>
              </w:rPr>
              <w:t>
шетелдік банктердің Өзбекстан Республикасында филиалдар құруына жол берілмейді;</w:t>
            </w:r>
          </w:p>
          <w:p>
            <w:pPr>
              <w:spacing w:after="20"/>
              <w:ind w:left="20"/>
              <w:jc w:val="both"/>
            </w:pPr>
            <w:r>
              <w:rPr>
                <w:rFonts w:ascii="Times New Roman"/>
                <w:b w:val="false"/>
                <w:i w:val="false"/>
                <w:color w:val="000000"/>
                <w:sz w:val="20"/>
              </w:rPr>
              <w:t>
банктің жарғылық капиталы ұлттық валютада қалыптастырылады;</w:t>
            </w:r>
          </w:p>
          <w:p>
            <w:pPr>
              <w:spacing w:after="20"/>
              <w:ind w:left="20"/>
              <w:jc w:val="both"/>
            </w:pPr>
            <w:r>
              <w:rPr>
                <w:rFonts w:ascii="Times New Roman"/>
                <w:b w:val="false"/>
                <w:i w:val="false"/>
                <w:color w:val="000000"/>
                <w:sz w:val="20"/>
              </w:rPr>
              <w:t>
шетелдік банктер және басқа да кредиттік ұйымдар болып табылмайтын резидент емес-жеке және заңды тұлғалардың жиынтық үлесі банктің жарғылық капиталының 50%-нан аспауға тиіс; банкті құруға немесе банктің үлесін сатып алуға өтінім берген шетелдік банктің жарғылық капиталының ең аз мөлшері 200 млн еуроға баламадан кем болмауға тиіс;</w:t>
            </w:r>
          </w:p>
          <w:p>
            <w:pPr>
              <w:spacing w:after="20"/>
              <w:ind w:left="20"/>
              <w:jc w:val="both"/>
            </w:pPr>
            <w:r>
              <w:rPr>
                <w:rFonts w:ascii="Times New Roman"/>
                <w:b w:val="false"/>
                <w:i w:val="false"/>
                <w:color w:val="000000"/>
                <w:sz w:val="20"/>
              </w:rPr>
              <w:t>
банкті құруға немесе банктің үлесін сатып алуға өтінім берген шетелдік банктің ұзақ мерзімді кредиттік рейтингі "Standard &amp; Poor's", "Moody's Investors Service" немесе "Fitch-ІВСА" рейтингтік агенттіктері берген инвестиңиялық деңгейден төмен болмауға тиіс.</w:t>
            </w:r>
          </w:p>
          <w:p>
            <w:pPr>
              <w:spacing w:after="20"/>
              <w:ind w:left="20"/>
              <w:jc w:val="both"/>
            </w:pPr>
            <w:r>
              <w:rPr>
                <w:rFonts w:ascii="Times New Roman"/>
                <w:b w:val="false"/>
                <w:i w:val="false"/>
                <w:color w:val="000000"/>
                <w:sz w:val="20"/>
              </w:rPr>
              <w:t>
Мынадай тұлғалар құрылтайшылар,оанк акцияларының тікелей немесе жанама иелері бола алмайды:</w:t>
            </w:r>
          </w:p>
          <w:p>
            <w:pPr>
              <w:spacing w:after="20"/>
              <w:ind w:left="20"/>
              <w:jc w:val="both"/>
            </w:pPr>
            <w:r>
              <w:rPr>
                <w:rFonts w:ascii="Times New Roman"/>
                <w:b w:val="false"/>
                <w:i w:val="false"/>
                <w:color w:val="000000"/>
                <w:sz w:val="20"/>
              </w:rPr>
              <w:t>
жеңілдікті салық режимін ұсынатын және (немесе) түпкілікті бенефициарлық меншік иесінің жеке басын ашуды және қаржы операцияларын жүргізу кезінде ақпарат беруді көздемейтін мемлекетте немесе аумақта тіркелген, сол аумақта түратын бейрезидент- жеке тұлғалар және заңды тұлғалар, қатысушылар (акционерлер) және түпкілікті бенефициарлық меншік иелері.</w:t>
            </w:r>
          </w:p>
          <w:p>
            <w:pPr>
              <w:spacing w:after="20"/>
              <w:ind w:left="20"/>
              <w:jc w:val="both"/>
            </w:pPr>
            <w:r>
              <w:rPr>
                <w:rFonts w:ascii="Times New Roman"/>
                <w:b w:val="false"/>
                <w:i w:val="false"/>
                <w:color w:val="000000"/>
                <w:sz w:val="20"/>
              </w:rPr>
              <w:t>
Өзбекстан Республикасында резидент емес-заңды тұлғалардың банктік шоттарын ашу және пайдалану үшін Өзбекстан Республикасының аумағында қызметті жүзеге асыру міндетті талап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мен саяхатқа байланысты көрсетілетін қызметтер (Tourism and travel related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 Қонақүйге орналастыру бойынша көрсетілетін қызметтер 64120 Мотельге орналастыру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 Туроператорлар мен турагенттердің көрсететін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p>
            <w:pPr>
              <w:spacing w:after="20"/>
              <w:ind w:left="20"/>
              <w:jc w:val="both"/>
            </w:pPr>
            <w:r>
              <w:rPr>
                <w:rFonts w:ascii="Times New Roman"/>
                <w:b w:val="false"/>
                <w:i w:val="false"/>
                <w:color w:val="000000"/>
                <w:sz w:val="20"/>
              </w:rPr>
              <w:t>
шетелдік коммерциялық ұйымның өзі тұратын елінде туроператор қызметтерін көрсету тәжірибесі кемінде 5 жыл болуға тиіс; туроператорлардың келу және кету туризмі саласында қызметтер көрсету мақсаттары үшін жарғылық капиталға (дауыс беретін акцияларға) жалпы шетелдік қатысу 49%-ға дейін шектелуі мүмкін. Өзбекстан ДСҰ-ға қосылған күннен кейін 5 жыл өткен соң бұл үлес 60 %-ға дейін ұлғаятын болады; қызметін туристік секторда жүзеге асыратын шетелдік коммерциялық ұйымның өз штатында Өзбекстан Республикасы азаматтарының кемінде 80 %-ы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Сауықтыру, мәдени және спорттық көрсетілетін қызметтер (Recreational, cultural and sporting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96194 Цирк, ойын-сауық саябағы және осыған ұқсас көрсетілетін аттракцион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 (Transport services)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Көрсетілетін авиакөлік қызметтері (Air transport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Әуе кемелеріне қызмет көрсету және жөндеу (СРС 8868** бір бөлігі) Көрсетілетін авиакөлік қызметтерін сату және олардың маркетингі</w:t>
            </w:r>
          </w:p>
          <w:p>
            <w:pPr>
              <w:spacing w:after="20"/>
              <w:ind w:left="20"/>
              <w:jc w:val="both"/>
            </w:pPr>
            <w:r>
              <w:rPr>
                <w:rFonts w:ascii="Times New Roman"/>
                <w:b w:val="false"/>
                <w:i w:val="false"/>
                <w:color w:val="000000"/>
                <w:sz w:val="20"/>
              </w:rPr>
              <w:t>
Компьютерлік резервтеу жүйесі бойынша көрсететін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Көрсетілетін теміржол көлігі қызметтері (Rail transport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Теміржол жабдығына қызмет көрсету және жөндеу (СРС 8868**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Көрсететін автожол көлігі қызметтері (Road Transport Services)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Автокөлік жабдығына қызмет көрсету және жөндеу (6112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Көліктің барлық түрлеріне көрсетілетін қосалқы қызметтер (Services auxiliary to all modes of transport)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Жүктерді өндеу бойынша көрсетілетін қызметтер (741*), тек авто- және теміржол көлігі үшін</w:t>
            </w:r>
          </w:p>
          <w:p>
            <w:pPr>
              <w:spacing w:after="20"/>
              <w:ind w:left="20"/>
              <w:jc w:val="both"/>
            </w:pPr>
            <w:r>
              <w:rPr>
                <w:rFonts w:ascii="Times New Roman"/>
                <w:b w:val="false"/>
                <w:i w:val="false"/>
                <w:color w:val="000000"/>
                <w:sz w:val="20"/>
              </w:rPr>
              <w:t>
(b) Қоймалар мен пакгауздар бойынша көрсетілетін қызметтер (742*), тек авто- және теміржол көлігі үшін</w:t>
            </w:r>
          </w:p>
          <w:p>
            <w:pPr>
              <w:spacing w:after="20"/>
              <w:ind w:left="20"/>
              <w:jc w:val="both"/>
            </w:pPr>
            <w:r>
              <w:rPr>
                <w:rFonts w:ascii="Times New Roman"/>
                <w:b w:val="false"/>
                <w:i w:val="false"/>
                <w:color w:val="000000"/>
                <w:sz w:val="20"/>
              </w:rPr>
              <w:t>
(c) Жүк көлігі агенттіктерінің көрсетілетін қызметтер (748*), тек авто- және теміржол көлігі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шектеулер жоқ:</w:t>
            </w:r>
          </w:p>
          <w:p>
            <w:pPr>
              <w:spacing w:after="20"/>
              <w:ind w:left="20"/>
              <w:jc w:val="both"/>
            </w:pPr>
            <w:r>
              <w:rPr>
                <w:rFonts w:ascii="Times New Roman"/>
                <w:b w:val="false"/>
                <w:i w:val="false"/>
                <w:color w:val="000000"/>
                <w:sz w:val="20"/>
              </w:rPr>
              <w:t>
құруға Өзбекстан Республикасының заңды тұлғасы нысанында ғана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шектеулері" бағанында санамаланғандарды қоспағанда, шектеулер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 қосымша</w:t>
            </w:r>
          </w:p>
        </w:tc>
      </w:tr>
    </w:tbl>
    <w:p>
      <w:pPr>
        <w:spacing w:after="0"/>
        <w:ind w:left="0"/>
        <w:jc w:val="left"/>
      </w:pPr>
      <w:r>
        <w:rPr>
          <w:rFonts w:ascii="Times New Roman"/>
          <w:b/>
          <w:i w:val="false"/>
          <w:color w:val="000000"/>
        </w:rPr>
        <w:t xml:space="preserve"> ӨЗБЕКСТАН РЕСПУБЛИКАСЫ "Жеке тұлғалардың уақытша болу ерекшеліктері" деген IV тарауға сәйкес міндеттемелер тізбесі</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1. "Жеке тұлғалардың уақытша болу ерекшеліктері" деген IV тарауға сәйкес төменде келтірілген Міндеттемелер тізбесінде (бұдан әрі "осы Тізбе" деп аталады) Өзбекстан Республикасы "Ұлттық режим шектеулері" деген 25-бап пен "Нарыққа қол жеткізу шектеулері" деген 26-бапқа сәйкес ырықтандыру бойынша міндеттемелер қабылдайтын көрсетілетін қызметтер секторлары немесе кіші секторлары, сондай-ақ осы көрсетілетін қызметтер секторларында немесе кіші секторларында қолданылатын тиісті шектеулер көрсетілген.</w:t>
      </w:r>
    </w:p>
    <w:p>
      <w:pPr>
        <w:spacing w:after="0"/>
        <w:ind w:left="0"/>
        <w:jc w:val="both"/>
      </w:pPr>
      <w:r>
        <w:rPr>
          <w:rFonts w:ascii="Times New Roman"/>
          <w:b w:val="false"/>
          <w:i w:val="false"/>
          <w:color w:val="000000"/>
          <w:sz w:val="28"/>
        </w:rPr>
        <w:t>
      2. Өзбекстан Республикасы осы Тізбеде аталмаған көрсетілетін қызметтер секторларына немесе кіші секторларына қатысты міндеттемелер қабылдамайды.</w:t>
      </w:r>
    </w:p>
    <w:p>
      <w:pPr>
        <w:spacing w:after="0"/>
        <w:ind w:left="0"/>
        <w:jc w:val="both"/>
      </w:pPr>
      <w:r>
        <w:rPr>
          <w:rFonts w:ascii="Times New Roman"/>
          <w:b w:val="false"/>
          <w:i w:val="false"/>
          <w:color w:val="000000"/>
          <w:sz w:val="28"/>
        </w:rPr>
        <w:t>
      3. Осы Тізбе "Ұлттық режим шектеулері" деген 25-бап пен "Нарыққа қол жеткізу шектеулері" деген 26-бапқа сәйкес нарыққа қол жеткізуді шектеу болып табылмайтын біліктілік талаптары мен рәсімдерге, техникалық стандарттарға және лицензиялық талаптар мен рәсімдерге немесе ұлттық режимге қатысты шараларды қамтымайды. Бұл шаралар (мысалы, inter alia, лицензия алу, реттелетін секторлардағы біліктілікті тану тілдік емтихандарды қоса алғанда, арнайы емтихандарды, тапсыру және экономикалық қызмет жүзеге асырылатын аумақтан заңды мекенжай мен тұрғылықты жер алу қажеттігі), егер олар осы Тізбеде санамаланбаса да, кез-келген жағдайда осы Тізбеде көрсетілген көрсетілетін қызметтер секторларына немесе кіші секторларына қолданылады.</w:t>
      </w:r>
    </w:p>
    <w:p>
      <w:pPr>
        <w:spacing w:after="0"/>
        <w:ind w:left="0"/>
        <w:jc w:val="both"/>
      </w:pPr>
      <w:r>
        <w:rPr>
          <w:rFonts w:ascii="Times New Roman"/>
          <w:b w:val="false"/>
          <w:i w:val="false"/>
          <w:color w:val="000000"/>
          <w:sz w:val="28"/>
        </w:rPr>
        <w:t>
      4. Осы Тізбеде ешнәрсе де Өзбекстан Республикасының "Қолданылу аясы" деген 23-бапта көрсетілген шараларды қолдану құқығына кедергі келтірмейді.</w:t>
      </w:r>
    </w:p>
    <w:p>
      <w:pPr>
        <w:spacing w:after="0"/>
        <w:ind w:left="0"/>
        <w:jc w:val="both"/>
      </w:pPr>
      <w:r>
        <w:rPr>
          <w:rFonts w:ascii="Times New Roman"/>
          <w:b w:val="false"/>
          <w:i w:val="false"/>
          <w:color w:val="000000"/>
          <w:sz w:val="28"/>
        </w:rPr>
        <w:t>
      5. Осы Тізбеде:</w:t>
      </w:r>
    </w:p>
    <w:p>
      <w:pPr>
        <w:spacing w:after="0"/>
        <w:ind w:left="0"/>
        <w:jc w:val="both"/>
      </w:pPr>
      <w:r>
        <w:rPr>
          <w:rFonts w:ascii="Times New Roman"/>
          <w:b w:val="false"/>
          <w:i w:val="false"/>
          <w:color w:val="000000"/>
          <w:sz w:val="28"/>
        </w:rPr>
        <w:t>
      Өзбекстан Республикасының заңды тұлғасы Өзбекстан Республикасының заңнамасында айқындалғандай, заңды тұлғаны білдіреді.</w:t>
      </w:r>
    </w:p>
    <w:p>
      <w:pPr>
        <w:spacing w:after="0"/>
        <w:ind w:left="0"/>
        <w:jc w:val="both"/>
      </w:pPr>
      <w:r>
        <w:rPr>
          <w:rFonts w:ascii="Times New Roman"/>
          <w:b w:val="false"/>
          <w:i w:val="false"/>
          <w:color w:val="000000"/>
          <w:sz w:val="28"/>
        </w:rPr>
        <w:t>
      жұлдызша (*) техникалық мүмкіндіктің болмауына байланысты міндеттемелердің жоқ екенін білдіреді;</w:t>
      </w:r>
    </w:p>
    <w:p>
      <w:pPr>
        <w:spacing w:after="0"/>
        <w:ind w:left="0"/>
        <w:jc w:val="both"/>
      </w:pPr>
      <w:r>
        <w:rPr>
          <w:rFonts w:ascii="Times New Roman"/>
          <w:b w:val="false"/>
          <w:i w:val="false"/>
          <w:color w:val="000000"/>
          <w:sz w:val="28"/>
        </w:rPr>
        <w:t>
      көрсетілетін қызметтер секторларына/кіші секторларына қатысты жақшада көрсетілген СРС кодтары БҰҰ-ның Негізгі өнімнің алдын ала сыныптауышына сілтемелер болып табылады (Statistical Papers Series М No. 77, Provisional Central Product Classification, Department of International Economics and Social Affairs, Statistical Office of the United Nations, New York, 1991);</w:t>
      </w:r>
    </w:p>
    <w:p>
      <w:pPr>
        <w:spacing w:after="0"/>
        <w:ind w:left="0"/>
        <w:jc w:val="both"/>
      </w:pPr>
      <w:r>
        <w:rPr>
          <w:rFonts w:ascii="Times New Roman"/>
          <w:b w:val="false"/>
          <w:i w:val="false"/>
          <w:color w:val="000000"/>
          <w:sz w:val="28"/>
        </w:rPr>
        <w:t>
      екі жұлдызша (**) аталған көрсетілетін қызметтің CPC кодына сәйкес көрсетілген толық қамылған қызметтің бір бөлігін ғана құрайтынын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немесе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 шекгеулері (26-бап)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режим шектеулері (25-бап)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(27-бап)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Деңгейлес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барлық сектор / кіші сектор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сектор /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кеңесінің кемінде бір мүшесі және кәсінорын басқармасының кемінде екі мүшесі Өзбекстан Республикасының мемлекеттік тілін білуге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кеңесінің кемінде бір мүшесі және кәсіпорын басқармасының кемінде екі мүшесі Өзбекстан Республикасының мемлекеттік тілін білуге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ресурстарды барлауға, игеруге және өндіруғе қатысты өнімді бөлу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келісімдер (келісімшарттар) бойынша мердігерлер, өнім берушілер, тасымалдаушылар ретінде немесе өзгеше түрде Келісімді іске асыруға қатысуға басым құқығы бар.</w:t>
            </w:r>
          </w:p>
          <w:p>
            <w:pPr>
              <w:spacing w:after="20"/>
              <w:ind w:left="20"/>
              <w:jc w:val="both"/>
            </w:pPr>
            <w:r>
              <w:rPr>
                <w:rFonts w:ascii="Times New Roman"/>
                <w:b w:val="false"/>
                <w:i w:val="false"/>
                <w:color w:val="000000"/>
                <w:sz w:val="20"/>
              </w:rPr>
              <w:t>
Өнімді белу туралы келісімді іске асыруға тартылған барлық жалданған персоналдың кемінде 80 %-ы Өзбекстан Республикасының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заңды тұлғаларының инвесторлармен жасалған келісімдер (келісімшарттар) бойынша мердігерлер, өнім берушілер, тасымалдаушылар ретінде немесе өзгеше түрде Келісімді іске асыруға қатысуға басым құқығы бар.</w:t>
            </w:r>
          </w:p>
          <w:p>
            <w:pPr>
              <w:spacing w:after="20"/>
              <w:ind w:left="20"/>
              <w:jc w:val="both"/>
            </w:pPr>
            <w:r>
              <w:rPr>
                <w:rFonts w:ascii="Times New Roman"/>
                <w:b w:val="false"/>
                <w:i w:val="false"/>
                <w:color w:val="000000"/>
                <w:sz w:val="20"/>
              </w:rPr>
              <w:t>
Өнімді белу туралы келісімді іске асыруға тартылған барлық жалданған персоналдың кемінде 80 %-ы Өзбекстан Республикасының азаматтары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санамаланған жеке тұлғалар санатындағылардың уақытша келіне және болуына қатысты шараларды:</w:t>
            </w:r>
          </w:p>
          <w:p>
            <w:pPr>
              <w:spacing w:after="20"/>
              <w:ind w:left="20"/>
              <w:jc w:val="both"/>
            </w:pPr>
            <w:r>
              <w:rPr>
                <w:rFonts w:ascii="Times New Roman"/>
                <w:b w:val="false"/>
                <w:i w:val="false"/>
                <w:color w:val="000000"/>
                <w:sz w:val="20"/>
              </w:rPr>
              <w:t>
1. Өзбекстан Республикасының азаматтары болып табылмайтын, Өзбекстанда құрылған, оның шеңберінде құру арқылы Өзбекстанға ауыстырылатын, ДСҰ-ға мүше елдің заңды тұлғасының көрсетілетін қызметтерді ұсынуы үшін уақытша ауыстырылатын жеке тұлғалар фирмаішілік ауыстыруға жатынын қоспағанда, міндеттемелер қабылданбайды. Фирмаішілік ауыстыру еңбек қызметін Өзбекстан Республикасының аумағында жүзеге асыратын және ең аз дегенде мынадай: жоғары кәсіптік білімінің болуы; нысаналы салада бес жылдық жұмыс тәжірибесінің болуы; Өзбекстан Республикасында жалақысы кемінде 22 мың АҚҚ болуы өлшемшарттарына сәйкес келуге тиіс "білікті шетелдік маман" деген санатқа ғана қолданылады.</w:t>
            </w:r>
          </w:p>
          <w:p>
            <w:pPr>
              <w:spacing w:after="20"/>
              <w:ind w:left="20"/>
              <w:jc w:val="both"/>
            </w:pPr>
            <w:r>
              <w:rPr>
                <w:rFonts w:ascii="Times New Roman"/>
                <w:b w:val="false"/>
                <w:i w:val="false"/>
                <w:color w:val="000000"/>
                <w:sz w:val="20"/>
              </w:rPr>
              <w:t>
Қызметкерлерге фирмаішілік ауыстыру шеңберінде экономикалық орындылыққа арналған тест талаптары қолдайды.</w:t>
            </w:r>
          </w:p>
          <w:p>
            <w:pPr>
              <w:spacing w:after="20"/>
              <w:ind w:left="20"/>
              <w:jc w:val="both"/>
            </w:pPr>
            <w:r>
              <w:rPr>
                <w:rFonts w:ascii="Times New Roman"/>
                <w:b w:val="false"/>
                <w:i w:val="false"/>
                <w:color w:val="000000"/>
                <w:sz w:val="20"/>
              </w:rPr>
              <w:t>
Егер көрсетілетін қызметтердің жекелеген секторлары бойынша міндеттемелерде өзгеше көрсетілмесе, фирмаішілік ауыстыру шеңберінде шетелдік азаматтардың жалпы саны шетелдік ұйым қызметкерлерінің жалпы санының 30%-нан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қол жеткізуді шектеулер" бағанында көрсетілген шараларды қоспағанда,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Фирмаішілік ауыстыру шеңберінде</w:t>
            </w:r>
          </w:p>
          <w:p>
            <w:pPr>
              <w:spacing w:after="20"/>
              <w:ind w:left="20"/>
              <w:jc w:val="both"/>
            </w:pPr>
            <w:r>
              <w:rPr>
                <w:rFonts w:ascii="Times New Roman"/>
                <w:b w:val="false"/>
                <w:i w:val="false"/>
                <w:color w:val="000000"/>
                <w:sz w:val="20"/>
              </w:rPr>
              <w:t>
ТМД-ға қатысушы мемлекеттердің жеке тұлғаларының келуіне және уақытша болуына уәкілетті орган беретін рұқсаттар негізінде, шетелдік көрсетілетін қызметтерді ұсынушы мынадай талаптардың бірін орындаған:</w:t>
            </w:r>
          </w:p>
          <w:p>
            <w:pPr>
              <w:spacing w:after="20"/>
              <w:ind w:left="20"/>
              <w:jc w:val="both"/>
            </w:pPr>
            <w:r>
              <w:rPr>
                <w:rFonts w:ascii="Times New Roman"/>
                <w:b w:val="false"/>
                <w:i w:val="false"/>
                <w:color w:val="000000"/>
                <w:sz w:val="20"/>
              </w:rPr>
              <w:t>
a) өз қызметкерлеріне (Өзбекстан азаматтары) даярлау, қайта даярлау немесе біліктілігін арттыру бағдарламаларын ұсынған; немесе</w:t>
            </w:r>
          </w:p>
          <w:p>
            <w:pPr>
              <w:spacing w:after="20"/>
              <w:ind w:left="20"/>
              <w:jc w:val="both"/>
            </w:pPr>
            <w:r>
              <w:rPr>
                <w:rFonts w:ascii="Times New Roman"/>
                <w:b w:val="false"/>
                <w:i w:val="false"/>
                <w:color w:val="000000"/>
                <w:sz w:val="20"/>
              </w:rPr>
              <w:t>
b) Өзбекстан азаматтары үшін қосымша жұмыс орындарын құрған жағдайда, үш жылға дейін (осы мерзім ұзартылуы мүмкін) рұқсат етіледі.</w:t>
            </w:r>
          </w:p>
          <w:p>
            <w:pPr>
              <w:spacing w:after="20"/>
              <w:ind w:left="20"/>
              <w:jc w:val="both"/>
            </w:pPr>
            <w:r>
              <w:rPr>
                <w:rFonts w:ascii="Times New Roman"/>
                <w:b w:val="false"/>
                <w:i w:val="false"/>
                <w:color w:val="000000"/>
                <w:sz w:val="20"/>
              </w:rPr>
              <w:t>
2. Іскери келушілер - Өзбекстан Республикасының аумағында тұрмайтын адамдар, олар: Өзбекстан Республикасының азаматтары болып табылмайды; көрсетілетін қызметтерді ұсыну бойынша келіссөздерде шетелдік көрсетілетін қызметтерді ұсынушыны білдіреді;</w:t>
            </w:r>
          </w:p>
          <w:p>
            <w:pPr>
              <w:spacing w:after="20"/>
              <w:ind w:left="20"/>
              <w:jc w:val="both"/>
            </w:pPr>
            <w:r>
              <w:rPr>
                <w:rFonts w:ascii="Times New Roman"/>
                <w:b w:val="false"/>
                <w:i w:val="false"/>
                <w:color w:val="000000"/>
                <w:sz w:val="20"/>
              </w:rPr>
              <w:t>
басқа мемлекеттің көрсетілетін қызметтерді ұсынушы мекемесін құру мақсатында Өзбекстан Республикасының аумағына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адамдар мұндай көрсетілетін қызметтерді тікелей ұсынушымен айналыспауға тиіс және бұл көрсетілетін қызметтерді өздері ұсынушыға тиіс.</w:t>
            </w:r>
          </w:p>
          <w:p>
            <w:pPr>
              <w:spacing w:after="20"/>
              <w:ind w:left="20"/>
              <w:jc w:val="both"/>
            </w:pPr>
            <w:r>
              <w:rPr>
                <w:rFonts w:ascii="Times New Roman"/>
                <w:b w:val="false"/>
                <w:i w:val="false"/>
                <w:color w:val="000000"/>
                <w:sz w:val="20"/>
              </w:rPr>
              <w:t>
Іскери келушілердің Өзбекстан Республикасының аумағында уақытша болу мерзімі 90 күннен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Секторлық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Іскерлік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Кәсіптік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86190 Басқа да заңдық консультациялық және ақпараттық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86220-дан (Салық декларацияларынан басқа бухгалтерлік есеп саласындағы көрсетілетін қызметтер)басқа 862, Шоттар жасау, қаржылық ревизия және бухгалтерлік есеп саласындағы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 сондай-ақ:</w:t>
            </w:r>
          </w:p>
          <w:p>
            <w:pPr>
              <w:spacing w:after="20"/>
              <w:ind w:left="20"/>
              <w:jc w:val="both"/>
            </w:pPr>
            <w:r>
              <w:rPr>
                <w:rFonts w:ascii="Times New Roman"/>
                <w:b w:val="false"/>
                <w:i w:val="false"/>
                <w:color w:val="000000"/>
                <w:sz w:val="20"/>
              </w:rPr>
              <w:t>
Аудитор - біліктілік емтиханын ойдағыдай тапсырған жағдайда берілетін, сондай-ақ Өзбекстан Республикасында тұруға ықтиярхаты және уәкілетті мемлекеттік органның жоғары білім жөніндегі құжатты тану туралы куәлігі бар аудитордың білікгілік сертификатына ие жеке тұлға. Аудитор аудиторлық ұйымның атынан қызметтер көрсетуге құқылы. Аудитордың жеке қызметіне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 сондай-ақ:</w:t>
            </w:r>
          </w:p>
          <w:p>
            <w:pPr>
              <w:spacing w:after="20"/>
              <w:ind w:left="20"/>
              <w:jc w:val="both"/>
            </w:pPr>
            <w:r>
              <w:rPr>
                <w:rFonts w:ascii="Times New Roman"/>
                <w:b w:val="false"/>
                <w:i w:val="false"/>
                <w:color w:val="000000"/>
                <w:sz w:val="20"/>
              </w:rPr>
              <w:t>
Аудитор - біліктілік емтиханын ойдағыдай тапсырған жағдайда берілетін, сондай-ақ Өзбекстан Республикасында тұруға ықтиярхаты және уәкілетті мемлекеттік органның жогары білім жөніндегі құжатты тану туралы куәлігі бар аудитордың біліктілік сертификатына ие жеке тұлға. Аудитор аудиторлық ұйымның атынан қызметтер көрсетуге құқылы. Аудитордың жеке қызметіне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86220-дан (Салық деклараңияларынан басқа бухгалтерлік есеп саласындағы көрсетілетін қызметтер) басқа, 862 Шоттар жасау, қаржылық ревизия және бухгалтерлік есеп саласындағы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мідеттемелер" деген бөлімде көрсетілгендерден басқа міндеттемелер қабылданбайды; сондай-ақ:</w:t>
            </w:r>
          </w:p>
          <w:p>
            <w:pPr>
              <w:spacing w:after="20"/>
              <w:ind w:left="20"/>
              <w:jc w:val="both"/>
            </w:pPr>
            <w:r>
              <w:rPr>
                <w:rFonts w:ascii="Times New Roman"/>
                <w:b w:val="false"/>
                <w:i w:val="false"/>
                <w:color w:val="000000"/>
                <w:sz w:val="20"/>
              </w:rPr>
              <w:t>
Аудитор - біліктілік емтиханын ойдағыдай тапсырған жағдайда берілетін, сондай-ақ Өзбекстан Республикасында тұруға ықтиярхаты және уәкілетті мемлекеттік органның жоғары білім жөніндеп құжатты тану туралы куәлігі бар аудитордың біліктілік сертификатына ие жеке тұлға. Аудитор аудиторлық ұйымның атынан қызметтер көрсетуге құқылы. Аудитордың жеке қызметіне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мідеттемелер" деген бөлімде көрсетілгендерден басқа міндеттемелер қабылданбайды; сондай-ақ:</w:t>
            </w:r>
          </w:p>
          <w:p>
            <w:pPr>
              <w:spacing w:after="20"/>
              <w:ind w:left="20"/>
              <w:jc w:val="both"/>
            </w:pPr>
            <w:r>
              <w:rPr>
                <w:rFonts w:ascii="Times New Roman"/>
                <w:b w:val="false"/>
                <w:i w:val="false"/>
                <w:color w:val="000000"/>
                <w:sz w:val="20"/>
              </w:rPr>
              <w:t>
Аудитор - біліктілік емтиханын ойдағыдай тапсырған жағдайда берілетін, сондай-ақ Өзбекстан Республикасында тұруға ықтиярхаты және уәкілетті мемлекеттік органның жоғары білім жөніндегі құжатты тану туралы куәлігі бар аудитордың біліктілік сертификатына ие жеке тұлға. Аудитор аудиторлық ұйымның атынан қызметтер көрсетуге құқылы. Аудитордың жеке қызметіне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 Салық декларацияларынан басқа, бухгалтерлік есеп саласында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мідеттемелер" деген бөлімде көрсетілгендерден басқа, міндеттемелер қабылданбайды; сондай-ақ:</w:t>
            </w:r>
          </w:p>
          <w:p>
            <w:pPr>
              <w:spacing w:after="20"/>
              <w:ind w:left="20"/>
              <w:jc w:val="both"/>
            </w:pPr>
            <w:r>
              <w:rPr>
                <w:rFonts w:ascii="Times New Roman"/>
                <w:b w:val="false"/>
                <w:i w:val="false"/>
                <w:color w:val="000000"/>
                <w:sz w:val="20"/>
              </w:rPr>
              <w:t>
Әрекетке қабілетсіз немесе әрекет қабілеті шектеулі деп танылған, сондай-ақ қасақана қылмыс жасағаны үшін өтелмеген немесе алынбаған соттылығы бар адам бухгалтерлік есеп қызметінің басшысы бола алмайды.</w:t>
            </w:r>
          </w:p>
          <w:p>
            <w:pPr>
              <w:spacing w:after="20"/>
              <w:ind w:left="20"/>
              <w:jc w:val="both"/>
            </w:pPr>
            <w:r>
              <w:rPr>
                <w:rFonts w:ascii="Times New Roman"/>
                <w:b w:val="false"/>
                <w:i w:val="false"/>
                <w:color w:val="000000"/>
                <w:sz w:val="20"/>
              </w:rPr>
              <w:t>
Міндетті аудиторлық тексеруге жататын бухгалтерлік есеп субъектісінің бухгалтерлік есеп қызметінің басшысы (банктер мен өзге де кредиттік ұйымдарды қоспағанда) мынадай талаптарға сай келуге тиіс: жоғары білімі бар;</w:t>
            </w:r>
          </w:p>
          <w:p>
            <w:pPr>
              <w:spacing w:after="20"/>
              <w:ind w:left="20"/>
              <w:jc w:val="both"/>
            </w:pPr>
            <w:r>
              <w:rPr>
                <w:rFonts w:ascii="Times New Roman"/>
                <w:b w:val="false"/>
                <w:i w:val="false"/>
                <w:color w:val="000000"/>
                <w:sz w:val="20"/>
              </w:rPr>
              <w:t>
бухгалтерлік есепті жүргізуге немесе қаржылық есептілікті жасауға не аудиторлық қызметке байланысты, жоғары экономикалық білімі болған кезде - соңғы күнтізбелік 5 жылдан кемінде 3 жыл, ал жоғары экономикалық емес білімі болған кезде - соңғы күнтізбелік 10 жылдан кемінде 7 жыл жұмыс өтілі болуға тиіс.</w:t>
            </w:r>
          </w:p>
          <w:p>
            <w:pPr>
              <w:spacing w:after="20"/>
              <w:ind w:left="20"/>
              <w:jc w:val="both"/>
            </w:pPr>
            <w:r>
              <w:rPr>
                <w:rFonts w:ascii="Times New Roman"/>
                <w:b w:val="false"/>
                <w:i w:val="false"/>
                <w:color w:val="000000"/>
                <w:sz w:val="20"/>
              </w:rPr>
              <w:t>
Міндетті аудиторлық тексеруге жататын бухгалтерлік есеп ' субъектісінің басшысы бухгалтерлік есеп қызметі басшысының біліктілік арттырудан жыл сайын өтуін қамтамасыз етуге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 сондай-ақ:</w:t>
            </w:r>
          </w:p>
          <w:p>
            <w:pPr>
              <w:spacing w:after="20"/>
              <w:ind w:left="20"/>
              <w:jc w:val="both"/>
            </w:pPr>
            <w:r>
              <w:rPr>
                <w:rFonts w:ascii="Times New Roman"/>
                <w:b w:val="false"/>
                <w:i w:val="false"/>
                <w:color w:val="000000"/>
                <w:sz w:val="20"/>
              </w:rPr>
              <w:t>
Әрекетке қабілетсіз немесе әрекет қабілеті шектеулі деп танылған, сондай-ақ қасақана қылмыс жасағаны үшін өтелмеген немесе алынбаған соттылығы бар адам бухгалтерлік есеп қызметінің басшысы бола алмайды.</w:t>
            </w:r>
          </w:p>
          <w:p>
            <w:pPr>
              <w:spacing w:after="20"/>
              <w:ind w:left="20"/>
              <w:jc w:val="both"/>
            </w:pPr>
            <w:r>
              <w:rPr>
                <w:rFonts w:ascii="Times New Roman"/>
                <w:b w:val="false"/>
                <w:i w:val="false"/>
                <w:color w:val="000000"/>
                <w:sz w:val="20"/>
              </w:rPr>
              <w:t>
Міндетті аудиторлық тексеруге жататын бухгалтерлік есеп субъектісінің бухгалтерлік есеп қызметінің басшысы (банктер мен өзге де кредиттік ұйымдарды қоспағанда) мынадай талаптарға сай келуге тиіс: жоғары білімі бар;</w:t>
            </w:r>
          </w:p>
          <w:p>
            <w:pPr>
              <w:spacing w:after="20"/>
              <w:ind w:left="20"/>
              <w:jc w:val="both"/>
            </w:pPr>
            <w:r>
              <w:rPr>
                <w:rFonts w:ascii="Times New Roman"/>
                <w:b w:val="false"/>
                <w:i w:val="false"/>
                <w:color w:val="000000"/>
                <w:sz w:val="20"/>
              </w:rPr>
              <w:t>
бухгалтерлік есепті жүргізуге немесе қаржылық есептілікті жасауға не аудиторлық қызметке байланысты, жоғары экономикалық білімі болған кезде - соңғы күнтізбелік 5 жылдан кемінде 3 жыл, ал жоғары экономикалық емес білім болған кезде - соңғы күнтізбелік 10 жылдан кемінде 7 жыл жұмыс өтілі болуға тиіс.</w:t>
            </w:r>
          </w:p>
          <w:p>
            <w:pPr>
              <w:spacing w:after="20"/>
              <w:ind w:left="20"/>
              <w:jc w:val="both"/>
            </w:pPr>
            <w:r>
              <w:rPr>
                <w:rFonts w:ascii="Times New Roman"/>
                <w:b w:val="false"/>
                <w:i w:val="false"/>
                <w:color w:val="000000"/>
                <w:sz w:val="20"/>
              </w:rPr>
              <w:t>
Міндетті аудиторлық тексеруге жататын бухгалтерлік есеп субъектісінің басшысы бухгалтерлік есеп қызметі басшысының біліктілік арттырудан жыл сайын өтуін қамтамасыз етуге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Салықтық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 сондай-ақ:</w:t>
            </w:r>
          </w:p>
          <w:p>
            <w:pPr>
              <w:spacing w:after="20"/>
              <w:ind w:left="20"/>
              <w:jc w:val="both"/>
            </w:pPr>
            <w:r>
              <w:rPr>
                <w:rFonts w:ascii="Times New Roman"/>
                <w:b w:val="false"/>
                <w:i w:val="false"/>
                <w:color w:val="000000"/>
                <w:sz w:val="20"/>
              </w:rPr>
              <w:t>
біліктілік емтиханын ойдағыдай тапсырған жағдайда берілетін біліктілік сертификатын алған, сондай-ақ Өзбекстан Республикасында тұруға ықтиярхаты және уәкілетті мемлекеттік орғанның жоғары білім жөніндегі құжатты тану туралы куәлігі бар жеке тұлға салық консультанты болып табылады.</w:t>
            </w:r>
          </w:p>
          <w:p>
            <w:pPr>
              <w:spacing w:after="20"/>
              <w:ind w:left="20"/>
              <w:jc w:val="both"/>
            </w:pPr>
            <w:r>
              <w:rPr>
                <w:rFonts w:ascii="Times New Roman"/>
                <w:b w:val="false"/>
                <w:i w:val="false"/>
                <w:color w:val="000000"/>
                <w:sz w:val="20"/>
              </w:rPr>
              <w:t>
Салық консультанты салық консультанттары ұйымының штатында болса немесе онымен салық консультанттары ұйымы азаматтық-құқықтық сипаттағы шарт жасасқан жағдайда салық консультациясына тартылуы мүмкін.</w:t>
            </w:r>
          </w:p>
          <w:p>
            <w:pPr>
              <w:spacing w:after="20"/>
              <w:ind w:left="20"/>
              <w:jc w:val="both"/>
            </w:pPr>
            <w:r>
              <w:rPr>
                <w:rFonts w:ascii="Times New Roman"/>
                <w:b w:val="false"/>
                <w:i w:val="false"/>
                <w:color w:val="000000"/>
                <w:sz w:val="20"/>
              </w:rPr>
              <w:t>
3 жыл ішінде салық консультациясы беру жөніндегі қызметке қатыспаған жағдайда сертификаттың қолданысы тоқтатылады.</w:t>
            </w:r>
          </w:p>
          <w:p>
            <w:pPr>
              <w:spacing w:after="20"/>
              <w:ind w:left="20"/>
              <w:jc w:val="both"/>
            </w:pPr>
            <w:r>
              <w:rPr>
                <w:rFonts w:ascii="Times New Roman"/>
                <w:b w:val="false"/>
                <w:i w:val="false"/>
                <w:color w:val="000000"/>
                <w:sz w:val="20"/>
              </w:rPr>
              <w:t>
Салық консультанты Өзбекстан Республикасының заңнамасына сәйкес аккредиттелген мемлекеттік және мемлекеттік емес білім беру мекемелерінде біліктілігін арттыруға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 сондай-ақ:</w:t>
            </w:r>
          </w:p>
          <w:p>
            <w:pPr>
              <w:spacing w:after="20"/>
              <w:ind w:left="20"/>
              <w:jc w:val="both"/>
            </w:pPr>
            <w:r>
              <w:rPr>
                <w:rFonts w:ascii="Times New Roman"/>
                <w:b w:val="false"/>
                <w:i w:val="false"/>
                <w:color w:val="000000"/>
                <w:sz w:val="20"/>
              </w:rPr>
              <w:t>
біліктілік емтиханын ойдағыдай тапсырған жағдайда берілетін біліктілік сертификатын алған, сондай-ақ Өзбекстан Республикасында тұруға ықтиярхаты және уәкілетті мемлекеттік органның жоғары білім жөніндегі құжатты тану туралы куәлігі бар жеке тұлға салық консультанты болып табылады.</w:t>
            </w:r>
          </w:p>
          <w:p>
            <w:pPr>
              <w:spacing w:after="20"/>
              <w:ind w:left="20"/>
              <w:jc w:val="both"/>
            </w:pPr>
            <w:r>
              <w:rPr>
                <w:rFonts w:ascii="Times New Roman"/>
                <w:b w:val="false"/>
                <w:i w:val="false"/>
                <w:color w:val="000000"/>
                <w:sz w:val="20"/>
              </w:rPr>
              <w:t>
Салық консультанты салық консультанттары ұйымының штатында болса немесе онымен салық консультанттары ұйымы азаматтық-құқықгық сипаттағы шарт жасасқан жағдайда салық консультациясына тартылуы мүмкін.</w:t>
            </w:r>
          </w:p>
          <w:p>
            <w:pPr>
              <w:spacing w:after="20"/>
              <w:ind w:left="20"/>
              <w:jc w:val="both"/>
            </w:pPr>
            <w:r>
              <w:rPr>
                <w:rFonts w:ascii="Times New Roman"/>
                <w:b w:val="false"/>
                <w:i w:val="false"/>
                <w:color w:val="000000"/>
                <w:sz w:val="20"/>
              </w:rPr>
              <w:t>
3 жыл ішінде салық консультациясы беру жөніндегі қызметке қатыспаған жағдайда сертификаттың қолданысы тоқтатылады.</w:t>
            </w:r>
          </w:p>
          <w:p>
            <w:pPr>
              <w:spacing w:after="20"/>
              <w:ind w:left="20"/>
              <w:jc w:val="both"/>
            </w:pPr>
            <w:r>
              <w:rPr>
                <w:rFonts w:ascii="Times New Roman"/>
                <w:b w:val="false"/>
                <w:i w:val="false"/>
                <w:color w:val="000000"/>
                <w:sz w:val="20"/>
              </w:rPr>
              <w:t>
Салық консультанты Өзбекстан Республикасының заңнамасына сәйкес аккредиттелғен мемлекеттік және мемлекеттік емес білім беру мекемелерінде біліктілігін арттыруға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 Сәулет саласындағы көрсетілетін қызметтер</w:t>
            </w:r>
          </w:p>
          <w:p>
            <w:pPr>
              <w:spacing w:after="20"/>
              <w:ind w:left="20"/>
              <w:jc w:val="both"/>
            </w:pPr>
            <w:r>
              <w:rPr>
                <w:rFonts w:ascii="Times New Roman"/>
                <w:b w:val="false"/>
                <w:i w:val="false"/>
                <w:color w:val="000000"/>
                <w:sz w:val="20"/>
              </w:rPr>
              <w:t>
8672 Инженерлік көрсетілетін қызметтер</w:t>
            </w:r>
          </w:p>
          <w:p>
            <w:pPr>
              <w:spacing w:after="20"/>
              <w:ind w:left="20"/>
              <w:jc w:val="both"/>
            </w:pPr>
            <w:r>
              <w:rPr>
                <w:rFonts w:ascii="Times New Roman"/>
                <w:b w:val="false"/>
                <w:i w:val="false"/>
                <w:color w:val="000000"/>
                <w:sz w:val="20"/>
              </w:rPr>
              <w:t>
8673 Кешенді инженерлік көрсетілетін қызметтер</w:t>
            </w:r>
          </w:p>
          <w:p>
            <w:pPr>
              <w:spacing w:after="20"/>
              <w:ind w:left="20"/>
              <w:jc w:val="both"/>
            </w:pPr>
            <w:r>
              <w:rPr>
                <w:rFonts w:ascii="Times New Roman"/>
                <w:b w:val="false"/>
                <w:i w:val="false"/>
                <w:color w:val="000000"/>
                <w:sz w:val="20"/>
              </w:rPr>
              <w:t>
86742 Бау-саябақ сәулеті саласында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Ветеринариялық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Компьютерлік көрсетілетін қызметтер және соған байланысты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Компьютерлік көрсетілетін қызметтер және соған байланысты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Риэлтерлік көрсетілетіл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82101 Меншікті немесе жалға алынған тұрғынжай мүлкімен байланысты жалға алу бойынша көрсетілетін қызметтер</w:t>
            </w:r>
          </w:p>
          <w:p>
            <w:pPr>
              <w:spacing w:after="20"/>
              <w:ind w:left="20"/>
              <w:jc w:val="both"/>
            </w:pPr>
            <w:r>
              <w:rPr>
                <w:rFonts w:ascii="Times New Roman"/>
                <w:b w:val="false"/>
                <w:i w:val="false"/>
                <w:color w:val="000000"/>
                <w:sz w:val="20"/>
              </w:rPr>
              <w:t>
82102 Меншікті немесе жалға алынған тұрғынжай емес мүлікті жалға алу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Басқа да іскерлік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 Жарнамалық көрсетілетін қызметтерді жоспарлау, құру және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86401 Нарықты зерттеу бойынша көрсетілетін қызметтер</w:t>
            </w:r>
          </w:p>
          <w:p>
            <w:pPr>
              <w:spacing w:after="20"/>
              <w:ind w:left="20"/>
              <w:jc w:val="both"/>
            </w:pPr>
            <w:r>
              <w:rPr>
                <w:rFonts w:ascii="Times New Roman"/>
                <w:b w:val="false"/>
                <w:i w:val="false"/>
                <w:color w:val="000000"/>
                <w:sz w:val="20"/>
              </w:rPr>
              <w:t>
865 Басқару мәселелері бойынша консультативтік көрсетілетін қызметтер 86601 Құрылыс жобаларынан басқа жооаларды басқару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Коммуникациялық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 Мультимодальдық курьерлік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көрсетілетін қызметтер бойынша міндеттемелер мынадай құжаттардың: "Notes for Scheduling Basic Telecom Services Commitments" (S/GBT/W/2/Rev.l); "Market Access Limitations on Spectrum Availability" (S/GBT/W/3) ережелері ескеріле отырып жасалды</w:t>
            </w:r>
          </w:p>
          <w:p>
            <w:pPr>
              <w:spacing w:after="20"/>
              <w:ind w:left="20"/>
              <w:jc w:val="both"/>
            </w:pPr>
            <w:r>
              <w:rPr>
                <w:rFonts w:ascii="Times New Roman"/>
                <w:b w:val="false"/>
                <w:i w:val="false"/>
                <w:color w:val="000000"/>
                <w:sz w:val="20"/>
              </w:rPr>
              <w:t>
Телекоммуникациялық көрсетілетін қызметтер осы Ерекше міндеттемелер тізбесінің мақсаттары үшін телевизиялық және/немесе радиобағдарламаларды тарату бойынша көрсетілетін қызметтерді қамтымайды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 а) Жалпыға ортақ пайдаланылатын телефон байланысы бойынша көрсетілетін қызметтер</w:t>
            </w:r>
          </w:p>
          <w:p>
            <w:pPr>
              <w:spacing w:after="20"/>
              <w:ind w:left="20"/>
              <w:jc w:val="both"/>
            </w:pPr>
            <w:r>
              <w:rPr>
                <w:rFonts w:ascii="Times New Roman"/>
                <w:b w:val="false"/>
                <w:i w:val="false"/>
                <w:color w:val="000000"/>
                <w:sz w:val="20"/>
              </w:rPr>
              <w:t>
7523 **b) Пакеттер коммутациясы бар деректерді беру бойынша көрсетілетін қызметтер</w:t>
            </w:r>
          </w:p>
          <w:p>
            <w:pPr>
              <w:spacing w:after="20"/>
              <w:ind w:left="20"/>
              <w:jc w:val="both"/>
            </w:pPr>
            <w:r>
              <w:rPr>
                <w:rFonts w:ascii="Times New Roman"/>
                <w:b w:val="false"/>
                <w:i w:val="false"/>
                <w:color w:val="000000"/>
                <w:sz w:val="20"/>
              </w:rPr>
              <w:t>
7523** с) Арналар коммутациясы бар деректерді беру бойынша көрсетілетін қызметтер d) Көрсетілетін телекс қызметтері</w:t>
            </w:r>
          </w:p>
          <w:p>
            <w:pPr>
              <w:spacing w:after="20"/>
              <w:ind w:left="20"/>
              <w:jc w:val="both"/>
            </w:pPr>
            <w:r>
              <w:rPr>
                <w:rFonts w:ascii="Times New Roman"/>
                <w:b w:val="false"/>
                <w:i w:val="false"/>
                <w:color w:val="000000"/>
                <w:sz w:val="20"/>
              </w:rPr>
              <w:t>
7522 е) Көрсетілетін телеграф қызметтері 7521**4-7529** f) Көрсетілетін факсимильді байланыс қызметтері 7522**+7523**g) Жекеменшік коммутациялық арналар бойынша көрсетілетін қызметтер</w:t>
            </w:r>
          </w:p>
          <w:p>
            <w:pPr>
              <w:spacing w:after="20"/>
              <w:ind w:left="20"/>
              <w:jc w:val="both"/>
            </w:pPr>
            <w:r>
              <w:rPr>
                <w:rFonts w:ascii="Times New Roman"/>
                <w:b w:val="false"/>
                <w:i w:val="false"/>
                <w:color w:val="000000"/>
                <w:sz w:val="20"/>
              </w:rPr>
              <w:t>
7523**һ) Электрондық пошта бойынша көрсетілетін қызметтер</w:t>
            </w:r>
          </w:p>
          <w:p>
            <w:pPr>
              <w:spacing w:after="20"/>
              <w:ind w:left="20"/>
              <w:jc w:val="both"/>
            </w:pPr>
            <w:r>
              <w:rPr>
                <w:rFonts w:ascii="Times New Roman"/>
                <w:b w:val="false"/>
                <w:i w:val="false"/>
                <w:color w:val="000000"/>
                <w:sz w:val="20"/>
              </w:rPr>
              <w:t>
7523**і) Дауыстық пошта бойынша көрсетілетін қызметтер</w:t>
            </w:r>
          </w:p>
          <w:p>
            <w:pPr>
              <w:spacing w:after="20"/>
              <w:ind w:left="20"/>
              <w:jc w:val="both"/>
            </w:pPr>
            <w:r>
              <w:rPr>
                <w:rFonts w:ascii="Times New Roman"/>
                <w:b w:val="false"/>
                <w:i w:val="false"/>
                <w:color w:val="000000"/>
                <w:sz w:val="20"/>
              </w:rPr>
              <w:t>
7523**j) Ақпарат пен дерекқорды жедел түрде іздеу</w:t>
            </w:r>
          </w:p>
          <w:p>
            <w:pPr>
              <w:spacing w:after="20"/>
              <w:ind w:left="20"/>
              <w:jc w:val="both"/>
            </w:pPr>
            <w:r>
              <w:rPr>
                <w:rFonts w:ascii="Times New Roman"/>
                <w:b w:val="false"/>
                <w:i w:val="false"/>
                <w:color w:val="000000"/>
                <w:sz w:val="20"/>
              </w:rPr>
              <w:t>
7523**k) Электрондық деректер алмасу 7523**1) Сақтау мен жөнелтуді; сақтау мен алуды қоса алғанда, кеңейтілген /қосымша факсимильдік көрсетілетін қызметтер 843**n) Ақпаратты және/немесе деректерді жедел түрде өңдеу (мәмілелерді өңдеуді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дыбыстау-бейнелеу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96112 Кинофильмдер немесе бейнекассеталар шығару бойынша көрсетілетін қызметтер (театрлардағы тікелей проекцияны, телевизиядан трансляциялануды, басқа тұлғаларға сатуды немесе жалға беруді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және онымен байланысты инженерлік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тұрғызуға арналған құрылыс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512 Ғимараттарды тұрғызуға арналған құрылыс жұмыстары</w:t>
            </w:r>
          </w:p>
          <w:p>
            <w:pPr>
              <w:spacing w:after="20"/>
              <w:ind w:left="20"/>
              <w:jc w:val="both"/>
            </w:pPr>
            <w:r>
              <w:rPr>
                <w:rFonts w:ascii="Times New Roman"/>
                <w:b w:val="false"/>
                <w:i w:val="false"/>
                <w:color w:val="000000"/>
                <w:sz w:val="20"/>
              </w:rPr>
              <w:t>
С. 514 Ғимараттарды дайын конструкциялардан құрастыру және салу 51660 Дуалдарды, қоршауларды және олармен байланысты металл конструкцияларды орнату D. 517 Құрылысты аяқтау және әрлеу жұмыстары Е. 511 Құрылыс алаңдарындағы құрылыс алдындағы жұмыстар (5113 және 5115-ті қоспағанда) 515 Арнайы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білім беру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 Жоғары білім бойынша басқа да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 сондай-ақ:</w:t>
            </w:r>
          </w:p>
          <w:p>
            <w:pPr>
              <w:spacing w:after="20"/>
              <w:ind w:left="20"/>
              <w:jc w:val="both"/>
            </w:pPr>
            <w:r>
              <w:rPr>
                <w:rFonts w:ascii="Times New Roman"/>
                <w:b w:val="false"/>
                <w:i w:val="false"/>
                <w:color w:val="000000"/>
                <w:sz w:val="20"/>
              </w:rPr>
              <w:t>
Оқу орны басшыларының (ректор / проректор) құрамында Өзоекстан Республикасы азаматтарының қатысуы қамтамасыз етіледі (кемінде 1 өкіл)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 сондай-ақ: Оқу орны басшыларының (ректор / проректор) құрамында Өзбекстан Республикасы азаматтарының қатысуы қамтамасыз етіледі (кемінде 1 өкіл)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Экологиялық көрсетілетін қызметтер</w:t>
            </w:r>
          </w:p>
          <w:p>
            <w:pPr>
              <w:spacing w:after="20"/>
              <w:ind w:left="20"/>
              <w:jc w:val="both"/>
            </w:pPr>
            <w:r>
              <w:rPr>
                <w:rFonts w:ascii="Times New Roman"/>
                <w:b w:val="false"/>
                <w:i w:val="false"/>
                <w:color w:val="000000"/>
                <w:sz w:val="20"/>
              </w:rPr>
              <w:t>
Бұл міндеттемелер жекеменшік компаниялардың коммерциялық қызметіне байланысты көрсетілетін қызметтерге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Өзге де көрсетілетін қызметтер</w:t>
            </w:r>
          </w:p>
          <w:p>
            <w:pPr>
              <w:spacing w:after="20"/>
              <w:ind w:left="20"/>
              <w:jc w:val="both"/>
            </w:pPr>
            <w:r>
              <w:rPr>
                <w:rFonts w:ascii="Times New Roman"/>
                <w:b w:val="false"/>
                <w:i w:val="false"/>
                <w:color w:val="000000"/>
                <w:sz w:val="20"/>
              </w:rPr>
              <w:t>
9404 Пайдаланылған газдан тазарту бойынша көрсетілетін қызметтер</w:t>
            </w:r>
          </w:p>
          <w:p>
            <w:pPr>
              <w:spacing w:after="20"/>
              <w:ind w:left="20"/>
              <w:jc w:val="both"/>
            </w:pPr>
            <w:r>
              <w:rPr>
                <w:rFonts w:ascii="Times New Roman"/>
                <w:b w:val="false"/>
                <w:i w:val="false"/>
                <w:color w:val="000000"/>
                <w:sz w:val="20"/>
              </w:rPr>
              <w:t>
9405 Шуды азайту бойынша көрсетілетін қызметтер Топырақ пен суды қалпына келтіру және тазарту (СРС 9406 оір бөлігі табиғат пен ландшафтыны қоргау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(b) 8129 Өмірді сақтандыруға байланысты емес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(v) Халықтан салымдарды және басқа да қайтарылатын ақша қаражаттарын қабылдау 81115-81119</w:t>
            </w:r>
          </w:p>
          <w:p>
            <w:pPr>
              <w:spacing w:after="20"/>
              <w:ind w:left="20"/>
              <w:jc w:val="both"/>
            </w:pPr>
            <w:r>
              <w:rPr>
                <w:rFonts w:ascii="Times New Roman"/>
                <w:b w:val="false"/>
                <w:i w:val="false"/>
                <w:color w:val="000000"/>
                <w:sz w:val="20"/>
              </w:rPr>
              <w:t>
(vi) Тұтынушылық кредит, кепілдік кредит, факторинг пен коммерциялық операцияларды қаржыландыру барлық түрін кредитін беру 8113</w:t>
            </w:r>
          </w:p>
          <w:p>
            <w:pPr>
              <w:spacing w:after="20"/>
              <w:ind w:left="20"/>
              <w:jc w:val="both"/>
            </w:pPr>
            <w:r>
              <w:rPr>
                <w:rFonts w:ascii="Times New Roman"/>
                <w:b w:val="false"/>
                <w:i w:val="false"/>
                <w:color w:val="000000"/>
                <w:sz w:val="20"/>
              </w:rPr>
              <w:t>
(viii) Кредиттік, төлемдік және дебеттік карточкаларды қоса алғанда, төлемдер және ақша аударымдары бойынша көрсетілетін қызметтердің барлық түрлері, 81339** (іх) Кепілдіктер мен міндеттемелер 81199**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оасқа, міндеттемелер қабылданбайды, сондай-ақ,</w:t>
            </w:r>
          </w:p>
          <w:p>
            <w:pPr>
              <w:spacing w:after="20"/>
              <w:ind w:left="20"/>
              <w:jc w:val="both"/>
            </w:pPr>
            <w:r>
              <w:rPr>
                <w:rFonts w:ascii="Times New Roman"/>
                <w:b w:val="false"/>
                <w:i w:val="false"/>
                <w:color w:val="000000"/>
                <w:sz w:val="20"/>
              </w:rPr>
              <w:t>
Банктің байқау кеңесінің кемінде бір мүшесі, сондай-ақ банк басқармасының кемінде екі мүшесі Өзбекстан Республикасының мемлекеттік тілін білуге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оасқа, міндеттемелер қабылданбайды, сондай-ақ, Банктің байқау кеңесінің кемінде бір мүшесі, сондай-ақ банк басқармасының кемінде екі мүшесі мемлекеттік тілді білуге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 мен саяхатқа байланысты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64110 Қонақүйге орналастыру бойынша көрсетілетін қызметтер</w:t>
            </w:r>
          </w:p>
          <w:p>
            <w:pPr>
              <w:spacing w:after="20"/>
              <w:ind w:left="20"/>
              <w:jc w:val="both"/>
            </w:pPr>
            <w:r>
              <w:rPr>
                <w:rFonts w:ascii="Times New Roman"/>
                <w:b w:val="false"/>
                <w:i w:val="false"/>
                <w:color w:val="000000"/>
                <w:sz w:val="20"/>
              </w:rPr>
              <w:t>
64120 Мотельге орналастыру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 Қонақ үй секторында қызмет ететін шетелдік коммерциялық ұйымның өз штатында Өзбекстан азаматтарының кемінде 80 %-ы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 Туропеаторлар мен турагенттердің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Сауықтыру, мәдени және спорттық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96194 Цирк, ойын-сауық саябағы және осыған ұқсас көрсетілетін аттракцион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көлік қызметтері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Көрсетілетін авиакөлік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Әуе кемелеріне қызмет көрсету және жөндеу (СРС 8868** бір бөлігі) Көрсетілетін авиакөлік қызметтерін сату және олардың маркетингі Компьютерлік резервтеу жүйелері көрсететін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Көрсетілетін теміржол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Теміржол жабдығына қызмет көрсету және жөндеу (СРС 8868**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Көрсететін автожол көлігі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Автокөлік жабдығына қызмет көрсету және жөндеу (6112 + 8867)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Көліктің барлық түрлеріне көрсетілетін қосалқы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Жүктерді өңдеу бойынша көрсетілетін қызметтер (741*), тек авто- және теміржол көлігі үшін</w:t>
            </w:r>
          </w:p>
          <w:p>
            <w:pPr>
              <w:spacing w:after="20"/>
              <w:ind w:left="20"/>
              <w:jc w:val="both"/>
            </w:pPr>
            <w:r>
              <w:rPr>
                <w:rFonts w:ascii="Times New Roman"/>
                <w:b w:val="false"/>
                <w:i w:val="false"/>
                <w:color w:val="000000"/>
                <w:sz w:val="20"/>
              </w:rPr>
              <w:t>
(b) Қоймалар мен пакгауздар бойынша көрсетілетін қызметтер (742*), тек авто- және теміржол көлігі үшін (с) Жүк көлігі агенттіктерінің көрсетілетін қызметтері (748*), тек авто- және теміржол көлігі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міндеттемелер" деген бөлімде көрсетілгендерден басқа, міндеттемелер қабылданбайды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