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c3f8" w14:textId="e23c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2023 жылғы 23 мамырдағы № 229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хаттаманың жобасы мақұлдансын.</w:t>
      </w:r>
    </w:p>
    <w:bookmarkEnd w:id="1"/>
    <w:bookmarkStart w:name="z3" w:id="2"/>
    <w:p>
      <w:pPr>
        <w:spacing w:after="0"/>
        <w:ind w:left="0"/>
        <w:jc w:val="both"/>
      </w:pPr>
      <w:r>
        <w:rPr>
          <w:rFonts w:ascii="Times New Roman"/>
          <w:b w:val="false"/>
          <w:i w:val="false"/>
          <w:color w:val="000000"/>
          <w:sz w:val="28"/>
        </w:rPr>
        <w:t>
      2.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хаттамаға Қазақстан Республикасының атынан қол қойылсын.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23 мамырдағы</w:t>
            </w:r>
            <w:r>
              <w:br/>
            </w:r>
            <w:r>
              <w:rPr>
                <w:rFonts w:ascii="Times New Roman"/>
                <w:b w:val="false"/>
                <w:i w:val="false"/>
                <w:color w:val="000000"/>
                <w:sz w:val="20"/>
              </w:rPr>
              <w:t>№ 229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w:t>
      </w:r>
    </w:p>
    <w:bookmarkEnd w:id="4"/>
    <w:bookmarkStart w:name="z7"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5"/>
    <w:bookmarkStart w:name="z8" w:id="6"/>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2014 жылғы 23 желтоқсанда қол қойылған шарттың 1-бабының үшінші абзацын басшылыққа ала отырып,</w:t>
      </w:r>
    </w:p>
    <w:bookmarkEnd w:id="6"/>
    <w:bookmarkStart w:name="z9" w:id="7"/>
    <w:p>
      <w:pPr>
        <w:spacing w:after="0"/>
        <w:ind w:left="0"/>
        <w:jc w:val="both"/>
      </w:pPr>
      <w:r>
        <w:rPr>
          <w:rFonts w:ascii="Times New Roman"/>
          <w:b w:val="false"/>
          <w:i w:val="false"/>
          <w:color w:val="000000"/>
          <w:sz w:val="28"/>
        </w:rPr>
        <w:t>
      төмендегілер туралы осы Хаттаманы жасасты:</w:t>
      </w:r>
    </w:p>
    <w:bookmarkEnd w:id="7"/>
    <w:bookmarkStart w:name="z10" w:id="8"/>
    <w:p>
      <w:pPr>
        <w:spacing w:after="0"/>
        <w:ind w:left="0"/>
        <w:jc w:val="left"/>
      </w:pPr>
      <w:r>
        <w:rPr>
          <w:rFonts w:ascii="Times New Roman"/>
          <w:b/>
          <w:i w:val="false"/>
          <w:color w:val="000000"/>
        </w:rPr>
        <w:t xml:space="preserve"> 1-бап</w:t>
      </w:r>
    </w:p>
    <w:bookmarkEnd w:id="8"/>
    <w:bookmarkStart w:name="z11" w:id="9"/>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 1 қосымшаның 37-тармағының үшінші абзацындағы "96" деген цифрлар "108" деген цифрлармен ауыстырылсын.</w:t>
      </w:r>
    </w:p>
    <w:bookmarkEnd w:id="9"/>
    <w:bookmarkStart w:name="z12" w:id="10"/>
    <w:p>
      <w:pPr>
        <w:spacing w:after="0"/>
        <w:ind w:left="0"/>
        <w:jc w:val="left"/>
      </w:pPr>
      <w:r>
        <w:rPr>
          <w:rFonts w:ascii="Times New Roman"/>
          <w:b/>
          <w:i w:val="false"/>
          <w:color w:val="000000"/>
        </w:rPr>
        <w:t xml:space="preserve"> 2-бап</w:t>
      </w:r>
    </w:p>
    <w:bookmarkEnd w:id="10"/>
    <w:bookmarkStart w:name="z13" w:id="11"/>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 бірақ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экономикаиық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2022 жылғы 19 сәуірде қол қойылған хаттаманың күшіне ену күнінен ерте болмайды.</w:t>
      </w:r>
    </w:p>
    <w:bookmarkEnd w:id="11"/>
    <w:bookmarkStart w:name="z14" w:id="12"/>
    <w:p>
      <w:pPr>
        <w:spacing w:after="0"/>
        <w:ind w:left="0"/>
        <w:jc w:val="both"/>
      </w:pPr>
      <w:r>
        <w:rPr>
          <w:rFonts w:ascii="Times New Roman"/>
          <w:b w:val="false"/>
          <w:i w:val="false"/>
          <w:color w:val="000000"/>
          <w:sz w:val="28"/>
        </w:rPr>
        <w:t>
      20___ жылғы "____ "____ _______________қаласында орыс тілінде бір төлнұсқа данада жасалды.</w:t>
      </w:r>
    </w:p>
    <w:bookmarkEnd w:id="12"/>
    <w:bookmarkStart w:name="z15" w:id="13"/>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