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a686" w14:textId="704a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соттарын қайта ұйымдастыру, олардың атауын өзгерту және Қазақстан Республикасы соттарының кадр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15 мамырдағы № 216 Жарлығы.</w:t>
      </w:r>
    </w:p>
    <w:p>
      <w:pPr>
        <w:spacing w:after="0"/>
        <w:ind w:left="0"/>
        <w:jc w:val="left"/>
      </w:pPr>
      <w:r>
        <w:br/>
      </w:r>
      <w:r>
        <w:rPr>
          <w:rFonts w:ascii="Times New Roman"/>
          <w:b w:val="false"/>
          <w:i w:val="false"/>
          <w:color w:val="000000"/>
          <w:sz w:val="28"/>
        </w:rPr>
        <w:t>
</w:t>
      </w:r>
    </w:p>
    <w:bookmarkStart w:name="z10" w:id="0"/>
    <w:p>
      <w:pPr>
        <w:spacing w:after="0"/>
        <w:ind w:left="0"/>
        <w:jc w:val="both"/>
      </w:pPr>
      <w:r>
        <w:rPr>
          <w:rFonts w:ascii="Times New Roman"/>
          <w:b w:val="false"/>
          <w:i w:val="false"/>
          <w:color w:val="000000"/>
          <w:sz w:val="28"/>
        </w:rPr>
        <w:t xml:space="preserve">
      Қазақстан Республикасы Конституциясының 82-бабының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10-бабының </w:t>
      </w:r>
      <w:r>
        <w:rPr>
          <w:rFonts w:ascii="Times New Roman"/>
          <w:b w:val="false"/>
          <w:i w:val="false"/>
          <w:color w:val="000000"/>
          <w:sz w:val="28"/>
        </w:rPr>
        <w:t>1-тармағына</w:t>
      </w:r>
      <w:r>
        <w:rPr>
          <w:rFonts w:ascii="Times New Roman"/>
          <w:b w:val="false"/>
          <w:i w:val="false"/>
          <w:color w:val="000000"/>
          <w:sz w:val="28"/>
        </w:rPr>
        <w:t xml:space="preserve">, 31-бабының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1. Мыналардың:</w:t>
      </w:r>
    </w:p>
    <w:bookmarkEnd w:id="1"/>
    <w:p>
      <w:pPr>
        <w:spacing w:after="0"/>
        <w:ind w:left="0"/>
        <w:jc w:val="both"/>
      </w:pPr>
      <w:r>
        <w:rPr>
          <w:rFonts w:ascii="Times New Roman"/>
          <w:b w:val="false"/>
          <w:i w:val="false"/>
          <w:color w:val="000000"/>
          <w:sz w:val="28"/>
        </w:rPr>
        <w:t>
      Нұр-Сұлтан қалалық сотының атауы Астана қалалық соты болып;</w:t>
      </w:r>
    </w:p>
    <w:p>
      <w:pPr>
        <w:spacing w:after="0"/>
        <w:ind w:left="0"/>
        <w:jc w:val="both"/>
      </w:pPr>
      <w:r>
        <w:rPr>
          <w:rFonts w:ascii="Times New Roman"/>
          <w:b w:val="false"/>
          <w:i w:val="false"/>
          <w:color w:val="000000"/>
          <w:sz w:val="28"/>
        </w:rPr>
        <w:t>
      Нұр-Сұлтан қаласының аудандық және оған теңестірілген соттарының атауы Астана қаласының аудандық және оған теңестірілген соттары болып өзгертілсін.</w:t>
      </w:r>
    </w:p>
    <w:bookmarkStart w:name="z2" w:id="2"/>
    <w:p>
      <w:pPr>
        <w:spacing w:after="0"/>
        <w:ind w:left="0"/>
        <w:jc w:val="both"/>
      </w:pPr>
      <w:r>
        <w:rPr>
          <w:rFonts w:ascii="Times New Roman"/>
          <w:b w:val="false"/>
          <w:i w:val="false"/>
          <w:color w:val="000000"/>
          <w:sz w:val="28"/>
        </w:rPr>
        <w:t>
      2. Мыналар:</w:t>
      </w:r>
    </w:p>
    <w:bookmarkEnd w:id="2"/>
    <w:bookmarkStart w:name="z3" w:id="3"/>
    <w:p>
      <w:pPr>
        <w:spacing w:after="0"/>
        <w:ind w:left="0"/>
        <w:jc w:val="both"/>
      </w:pPr>
      <w:r>
        <w:rPr>
          <w:rFonts w:ascii="Times New Roman"/>
          <w:b w:val="false"/>
          <w:i w:val="false"/>
          <w:color w:val="000000"/>
          <w:sz w:val="28"/>
        </w:rPr>
        <w:t>
      1) Астана қаласының Алматы аудандық соты, Байқоңыр аудандық соты, Есіл аудандық соты және Сарыарқа аудандық соты біріктіру жолымен Астана қаласының азаматтық істер жөніндегі ауданаралық соты болып;</w:t>
      </w:r>
    </w:p>
    <w:bookmarkEnd w:id="3"/>
    <w:bookmarkStart w:name="z4" w:id="4"/>
    <w:p>
      <w:pPr>
        <w:spacing w:after="0"/>
        <w:ind w:left="0"/>
        <w:jc w:val="both"/>
      </w:pPr>
      <w:r>
        <w:rPr>
          <w:rFonts w:ascii="Times New Roman"/>
          <w:b w:val="false"/>
          <w:i w:val="false"/>
          <w:color w:val="000000"/>
          <w:sz w:val="28"/>
        </w:rPr>
        <w:t>
      2) Астана қаласы Алматы ауданының № 2 аудандық соты, Байқоңыр ауданының № 2 соты, Есіл ауданының № 2 аудандық соты және Сарыарқа ауданының № 2 аудандық соты біріктіру жолымен Астана қаласының қылмыстық істер жөніндегі ауданаралық соты болып;</w:t>
      </w:r>
    </w:p>
    <w:bookmarkEnd w:id="4"/>
    <w:bookmarkStart w:name="z5" w:id="5"/>
    <w:p>
      <w:pPr>
        <w:spacing w:after="0"/>
        <w:ind w:left="0"/>
        <w:jc w:val="both"/>
      </w:pPr>
      <w:r>
        <w:rPr>
          <w:rFonts w:ascii="Times New Roman"/>
          <w:b w:val="false"/>
          <w:i w:val="false"/>
          <w:color w:val="000000"/>
          <w:sz w:val="28"/>
        </w:rPr>
        <w:t>
      3) Шымкент қаласының Абай аудандық соты, Әл-Фараби аудандық соты, Еңбекші аудандық соты және Қаратау аудандық соты біріктіру және бөлу жолымен Шымкент қаласының азаматтық істер жөніндегі ауданаралық соты және Шымкент қаласының қылмыстық істер жөніндегі ауданаралық соты болып қайта ұйымдастырылсын.</w:t>
      </w:r>
    </w:p>
    <w:bookmarkEnd w:id="5"/>
    <w:bookmarkStart w:name="z6" w:id="6"/>
    <w:p>
      <w:pPr>
        <w:spacing w:after="0"/>
        <w:ind w:left="0"/>
        <w:jc w:val="both"/>
      </w:pPr>
      <w:r>
        <w:rPr>
          <w:rFonts w:ascii="Times New Roman"/>
          <w:b w:val="false"/>
          <w:i w:val="false"/>
          <w:color w:val="000000"/>
          <w:sz w:val="28"/>
        </w:rPr>
        <w:t>
      3. Судья қызметіне:</w:t>
      </w:r>
    </w:p>
    <w:bookmarkEnd w:id="6"/>
    <w:p>
      <w:pPr>
        <w:spacing w:after="0"/>
        <w:ind w:left="0"/>
        <w:jc w:val="left"/>
      </w:pPr>
      <w:r>
        <w:rPr>
          <w:rFonts w:ascii="Times New Roman"/>
          <w:b/>
          <w:i w:val="false"/>
          <w:color w:val="000000"/>
        </w:rPr>
        <w:t xml:space="preserve"> Астана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ауданаралық сотқа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Абызбаева Салтанат Бектайқызы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Ақмағанбетова Лейла Әбдірахманқызы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Асанова Салтанат Серікқызы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Аяпбергенова Айгүл Дүйсенбекқызы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Әбенова Әсел Төлегенқызы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Әділханов Бекмұхаммед Бақытбекұлы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Әлібекова Әлия Бақытжанқызы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Әсембаева Мөлдір Жанатқызы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 Әубәкірова Гүлдерай Тілешқызы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Байкенова Айгүл Бақытқызы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Байменов Дәурен Құрманбекұлы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Баймырзина Айнұр Айтбайқызы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Бәкірова Жанна Кеңесқызы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Бекішева Кәмила Болатқызы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Болсамбекова Анар Теміржанқызы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Дәулетова Мәдина Мұратқызы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Дәурешов Әнуар Жұмажанұлы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Досмурзина Гүлнара Наурызбайқызы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Ерденова Әсемгүл Қайратқызы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Ермағанбетова Қалжан Аманбайқызы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Ермекова Алмагүл Мұратқызы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Жаббарова Нұргүл Өтеғұлқызы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Жақыпова Гүлмира Төлеуберліқызы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Жаманбалина Гүлнара Төлеубайқызы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Жанғүлова Альнара Бөкөйханқызы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Жұмаев Досжан Төленбайұлы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Зинашева Лейла Сатығалиқызы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Қарағаев Расул Назымбекұлы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Қасымова Әлия Сайранқызы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Қашқынбекова Салтанат Қайырберліқызы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Қойшыбаева Сәуле Айтбайқызы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Лесова Нұргүл Ғаппарқызы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Молдыбаева Айгүл Елубайқызы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Мұздыбаева Ләйла Ризақызы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Мырзатаева Эльмира Әдеханқызы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Нұрбаева Айнұр Нұрғалиқызы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Омарова Сәуле Қойшыбайқызы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Ордабаев Айдос Бақытқазыұлы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Өмірбаева Әйгерім Болатқызы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Пернеқұлова Жанира Айдарбекқызы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төрағасы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Рамазанова Жанна Батырбекқызы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Рахметулина Күләш Жамбылқызы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Рашқалиева Гүлзада Елтайқызы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Салимов Алмас Солтанғалиұлы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төрағасы қызметінен босатыла отырып;</w:t>
            </w:r>
          </w:p>
          <w:p>
            <w:pPr>
              <w:spacing w:after="20"/>
              <w:ind w:left="20"/>
              <w:jc w:val="both"/>
            </w:pPr>
            <w:r>
              <w:rPr>
                <w:rFonts w:ascii="Times New Roman"/>
                <w:b w:val="false"/>
                <w:i w:val="false"/>
                <w:color w:val="000000"/>
                <w:sz w:val="20"/>
              </w:rPr>
              <w:t>
Салықбаева Жанна Жеңісқызы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Сейітқожина Гүлнұр Берікбайқызы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Сейітмұхамбетова Лаура Азаматқызы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Спандиярова Сәуле Тайғарақызы</w:t>
            </w:r>
          </w:p>
          <w:p>
            <w:pPr>
              <w:spacing w:after="20"/>
              <w:ind w:left="20"/>
              <w:jc w:val="both"/>
            </w:pPr>
            <w:r>
              <w:rPr>
                <w:rFonts w:ascii="Times New Roman"/>
                <w:b w:val="false"/>
                <w:i w:val="false"/>
                <w:color w:val="000000"/>
                <w:sz w:val="20"/>
              </w:rPr>
              <w:t>
Астана қапасы Байқоңыр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Сүйіндікова Лаура Қанатқызы</w:t>
            </w:r>
          </w:p>
          <w:p>
            <w:pPr>
              <w:spacing w:after="20"/>
              <w:ind w:left="20"/>
              <w:jc w:val="both"/>
            </w:pPr>
            <w:r>
              <w:rPr>
                <w:rFonts w:ascii="Times New Roman"/>
                <w:b w:val="false"/>
                <w:i w:val="false"/>
                <w:color w:val="000000"/>
                <w:sz w:val="20"/>
              </w:rPr>
              <w:t>
Астана қаласы Байқоңыр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Тағажаева Айгүл Болатқызы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Тастыбаева Гүлмира Қайыржанқызы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Тоғысова Жанар Қабылханқызы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Толықбаева Анара Бисенғалиқызы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Төлеубаев Арман Жақсылықұлы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Хакимова Даржан Әбдімәжитқызы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Шақуанов Ринат Боташұлы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Шамиев Нұрбол Сұңғатұлы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Шарапатова Гүлдана Сермағанбетқызы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Шаяхметова Айым Fалымбекқызы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Шәймерденова Айгүл Садыққызы</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Шәмшілдін Толқын</w:t>
            </w:r>
          </w:p>
          <w:p>
            <w:pPr>
              <w:spacing w:after="20"/>
              <w:ind w:left="20"/>
              <w:jc w:val="both"/>
            </w:pPr>
            <w:r>
              <w:rPr>
                <w:rFonts w:ascii="Times New Roman"/>
                <w:b w:val="false"/>
                <w:i w:val="false"/>
                <w:color w:val="000000"/>
                <w:sz w:val="20"/>
              </w:rPr>
              <w:t>
Астана қаласы Сарыарқа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Шуалқанова Назгүл Қасымқызы</w:t>
            </w:r>
          </w:p>
          <w:p>
            <w:pPr>
              <w:spacing w:after="20"/>
              <w:ind w:left="20"/>
              <w:jc w:val="both"/>
            </w:pPr>
            <w:r>
              <w:rPr>
                <w:rFonts w:ascii="Times New Roman"/>
                <w:b w:val="false"/>
                <w:i w:val="false"/>
                <w:color w:val="000000"/>
                <w:sz w:val="20"/>
              </w:rPr>
              <w:t>
Астана қаласы Есіл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Ысқақбекова Сәулет Майданқызы</w:t>
            </w:r>
          </w:p>
          <w:p>
            <w:pPr>
              <w:spacing w:after="20"/>
              <w:ind w:left="20"/>
              <w:jc w:val="both"/>
            </w:pPr>
            <w:r>
              <w:rPr>
                <w:rFonts w:ascii="Times New Roman"/>
                <w:b w:val="false"/>
                <w:i w:val="false"/>
                <w:color w:val="000000"/>
                <w:sz w:val="20"/>
              </w:rPr>
              <w:t>
Астана қапасы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Ысқақова Әлия Мауленқызы</w:t>
            </w:r>
          </w:p>
          <w:p>
            <w:pPr>
              <w:spacing w:after="20"/>
              <w:ind w:left="20"/>
              <w:jc w:val="both"/>
            </w:pPr>
            <w:r>
              <w:rPr>
                <w:rFonts w:ascii="Times New Roman"/>
                <w:b w:val="false"/>
                <w:i w:val="false"/>
                <w:color w:val="000000"/>
                <w:sz w:val="20"/>
              </w:rPr>
              <w:t>
Астана қаласы Алматы аудандық сотының</w:t>
            </w:r>
          </w:p>
          <w:p>
            <w:pPr>
              <w:spacing w:after="20"/>
              <w:ind w:left="20"/>
              <w:jc w:val="both"/>
            </w:pPr>
            <w:r>
              <w:rPr>
                <w:rFonts w:ascii="Times New Roman"/>
                <w:b w:val="false"/>
                <w:i w:val="false"/>
                <w:color w:val="000000"/>
                <w:sz w:val="20"/>
              </w:rPr>
              <w:t>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ауданаралық сотқа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Меруерт Абайқызы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Аринов Қанат Арипханұлы</w:t>
            </w:r>
          </w:p>
          <w:p>
            <w:pPr>
              <w:spacing w:after="20"/>
              <w:ind w:left="20"/>
              <w:jc w:val="both"/>
            </w:pPr>
            <w:r>
              <w:rPr>
                <w:rFonts w:ascii="Times New Roman"/>
                <w:b w:val="false"/>
                <w:i w:val="false"/>
                <w:color w:val="000000"/>
                <w:sz w:val="20"/>
              </w:rPr>
              <w:t>
Астана қаласы Алматы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Атшыбаева Элизавета Сиражиденқызы</w:t>
            </w:r>
          </w:p>
          <w:p>
            <w:pPr>
              <w:spacing w:after="20"/>
              <w:ind w:left="20"/>
              <w:jc w:val="both"/>
            </w:pPr>
            <w:r>
              <w:rPr>
                <w:rFonts w:ascii="Times New Roman"/>
                <w:b w:val="false"/>
                <w:i w:val="false"/>
                <w:color w:val="000000"/>
                <w:sz w:val="20"/>
              </w:rPr>
              <w:t>
Астана қаласы Байқоңыр ауданының № 2</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Әбдіхамитов Дамир Рамазанұлы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Элкенов Ибрагим Ерланұлы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Байбосынова Сандуғаш Досанқызы</w:t>
            </w:r>
          </w:p>
          <w:p>
            <w:pPr>
              <w:spacing w:after="20"/>
              <w:ind w:left="20"/>
              <w:jc w:val="both"/>
            </w:pPr>
            <w:r>
              <w:rPr>
                <w:rFonts w:ascii="Times New Roman"/>
                <w:b w:val="false"/>
                <w:i w:val="false"/>
                <w:color w:val="000000"/>
                <w:sz w:val="20"/>
              </w:rPr>
              <w:t>
Астана қаласы Алматы ауданының № 2</w:t>
            </w:r>
          </w:p>
          <w:p>
            <w:pPr>
              <w:spacing w:after="20"/>
              <w:ind w:left="20"/>
              <w:jc w:val="both"/>
            </w:pPr>
            <w:r>
              <w:rPr>
                <w:rFonts w:ascii="Times New Roman"/>
                <w:b w:val="false"/>
                <w:i w:val="false"/>
                <w:color w:val="000000"/>
                <w:sz w:val="20"/>
              </w:rPr>
              <w:t>
аудандық сотының төрағасы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Бапақова Назгүл Талғатбекқызы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Баяхметов Нұрлан Еркешұлы</w:t>
            </w:r>
          </w:p>
          <w:p>
            <w:pPr>
              <w:spacing w:after="20"/>
              <w:ind w:left="20"/>
              <w:jc w:val="both"/>
            </w:pPr>
            <w:r>
              <w:rPr>
                <w:rFonts w:ascii="Times New Roman"/>
                <w:b w:val="false"/>
                <w:i w:val="false"/>
                <w:color w:val="000000"/>
                <w:sz w:val="20"/>
              </w:rPr>
              <w:t>
Астана қаласы Байқоңыр ауданының № 2</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Даумов Дәуренбек Нұрлыбекұлы</w:t>
            </w:r>
          </w:p>
          <w:p>
            <w:pPr>
              <w:spacing w:after="20"/>
              <w:ind w:left="20"/>
              <w:jc w:val="both"/>
            </w:pPr>
            <w:r>
              <w:rPr>
                <w:rFonts w:ascii="Times New Roman"/>
                <w:b w:val="false"/>
                <w:i w:val="false"/>
                <w:color w:val="000000"/>
                <w:sz w:val="20"/>
              </w:rPr>
              <w:t>
Астана қаласы Есіл ауданының № 2</w:t>
            </w:r>
          </w:p>
          <w:p>
            <w:pPr>
              <w:spacing w:after="20"/>
              <w:ind w:left="20"/>
              <w:jc w:val="both"/>
            </w:pPr>
            <w:r>
              <w:rPr>
                <w:rFonts w:ascii="Times New Roman"/>
                <w:b w:val="false"/>
                <w:i w:val="false"/>
                <w:color w:val="000000"/>
                <w:sz w:val="20"/>
              </w:rPr>
              <w:t>
аудандық сотының төрағасы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Есенов Бақытжан Жұманәліұлы</w:t>
            </w:r>
          </w:p>
          <w:p>
            <w:pPr>
              <w:spacing w:after="20"/>
              <w:ind w:left="20"/>
              <w:jc w:val="both"/>
            </w:pPr>
            <w:r>
              <w:rPr>
                <w:rFonts w:ascii="Times New Roman"/>
                <w:b w:val="false"/>
                <w:i w:val="false"/>
                <w:color w:val="000000"/>
                <w:sz w:val="20"/>
              </w:rPr>
              <w:t>
Астана қаласы Есіл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Ешмағамбетова Адель Нұрланқызы</w:t>
            </w:r>
          </w:p>
          <w:p>
            <w:pPr>
              <w:spacing w:after="20"/>
              <w:ind w:left="20"/>
              <w:jc w:val="both"/>
            </w:pPr>
            <w:r>
              <w:rPr>
                <w:rFonts w:ascii="Times New Roman"/>
                <w:b w:val="false"/>
                <w:i w:val="false"/>
                <w:color w:val="000000"/>
                <w:sz w:val="20"/>
              </w:rPr>
              <w:t>
Астана қаласы Есіл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Имашев Кемеңгер Болатұлы</w:t>
            </w:r>
          </w:p>
          <w:p>
            <w:pPr>
              <w:spacing w:after="20"/>
              <w:ind w:left="20"/>
              <w:jc w:val="both"/>
            </w:pPr>
            <w:r>
              <w:rPr>
                <w:rFonts w:ascii="Times New Roman"/>
                <w:b w:val="false"/>
                <w:i w:val="false"/>
                <w:color w:val="000000"/>
                <w:sz w:val="20"/>
              </w:rPr>
              <w:t>
Астана қаласы Байқоңыр ауданының № 2</w:t>
            </w:r>
          </w:p>
          <w:p>
            <w:pPr>
              <w:spacing w:after="20"/>
              <w:ind w:left="20"/>
              <w:jc w:val="both"/>
            </w:pPr>
            <w:r>
              <w:rPr>
                <w:rFonts w:ascii="Times New Roman"/>
                <w:b w:val="false"/>
                <w:i w:val="false"/>
                <w:color w:val="000000"/>
                <w:sz w:val="20"/>
              </w:rPr>
              <w:t>
сотының төрағасы қызметінен босатыла отырып;</w:t>
            </w:r>
          </w:p>
          <w:p>
            <w:pPr>
              <w:spacing w:after="20"/>
              <w:ind w:left="20"/>
              <w:jc w:val="both"/>
            </w:pPr>
            <w:r>
              <w:rPr>
                <w:rFonts w:ascii="Times New Roman"/>
                <w:b w:val="false"/>
                <w:i w:val="false"/>
                <w:color w:val="000000"/>
                <w:sz w:val="20"/>
              </w:rPr>
              <w:t>
Кәрімов Сабыржан Кенжеқанұлы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судьясы қызметінен босатыла отырып;</w:t>
            </w:r>
          </w:p>
          <w:p>
            <w:pPr>
              <w:spacing w:after="20"/>
              <w:ind w:left="20"/>
              <w:jc w:val="both"/>
            </w:pPr>
            <w:r>
              <w:rPr>
                <w:rFonts w:ascii="Times New Roman"/>
                <w:b w:val="false"/>
                <w:i w:val="false"/>
                <w:color w:val="000000"/>
                <w:sz w:val="20"/>
              </w:rPr>
              <w:t>
Қарабаев Әбинұр Бердібекұлы</w:t>
            </w:r>
          </w:p>
          <w:p>
            <w:pPr>
              <w:spacing w:after="20"/>
              <w:ind w:left="20"/>
              <w:jc w:val="both"/>
            </w:pPr>
            <w:r>
              <w:rPr>
                <w:rFonts w:ascii="Times New Roman"/>
                <w:b w:val="false"/>
                <w:i w:val="false"/>
                <w:color w:val="000000"/>
                <w:sz w:val="20"/>
              </w:rPr>
              <w:t>
Астана қаласы Сарыарқа ауданының № 2</w:t>
            </w:r>
          </w:p>
          <w:p>
            <w:pPr>
              <w:spacing w:after="20"/>
              <w:ind w:left="20"/>
              <w:jc w:val="both"/>
            </w:pPr>
            <w:r>
              <w:rPr>
                <w:rFonts w:ascii="Times New Roman"/>
                <w:b w:val="false"/>
                <w:i w:val="false"/>
                <w:color w:val="000000"/>
                <w:sz w:val="20"/>
              </w:rPr>
              <w:t>
аудандық сотының төрағасы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Мелдебаев Нұржан Асанұлы</w:t>
            </w:r>
          </w:p>
          <w:p>
            <w:pPr>
              <w:spacing w:after="20"/>
              <w:ind w:left="20"/>
              <w:jc w:val="both"/>
            </w:pPr>
            <w:r>
              <w:rPr>
                <w:rFonts w:ascii="Times New Roman"/>
                <w:b w:val="false"/>
                <w:i w:val="false"/>
                <w:color w:val="000000"/>
                <w:sz w:val="20"/>
              </w:rPr>
              <w:t>
Астана қаласы Алматы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Мұқышова Әсел Сағидоллақызы</w:t>
            </w:r>
          </w:p>
          <w:p>
            <w:pPr>
              <w:spacing w:after="20"/>
              <w:ind w:left="20"/>
              <w:jc w:val="both"/>
            </w:pPr>
            <w:r>
              <w:rPr>
                <w:rFonts w:ascii="Times New Roman"/>
                <w:b w:val="false"/>
                <w:i w:val="false"/>
                <w:color w:val="000000"/>
                <w:sz w:val="20"/>
              </w:rPr>
              <w:t>
Астана қаласы Есіл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Тобағалиұлы Қанат</w:t>
            </w:r>
          </w:p>
          <w:p>
            <w:pPr>
              <w:spacing w:after="20"/>
              <w:ind w:left="20"/>
              <w:jc w:val="both"/>
            </w:pPr>
            <w:r>
              <w:rPr>
                <w:rFonts w:ascii="Times New Roman"/>
                <w:b w:val="false"/>
                <w:i w:val="false"/>
                <w:color w:val="000000"/>
                <w:sz w:val="20"/>
              </w:rPr>
              <w:t>
Астана қаласы Есіл ауданының № 2</w:t>
            </w:r>
          </w:p>
          <w:p>
            <w:pPr>
              <w:spacing w:after="20"/>
              <w:ind w:left="20"/>
              <w:jc w:val="both"/>
            </w:pPr>
            <w:r>
              <w:rPr>
                <w:rFonts w:ascii="Times New Roman"/>
                <w:b w:val="false"/>
                <w:i w:val="false"/>
                <w:color w:val="000000"/>
                <w:sz w:val="20"/>
              </w:rPr>
              <w:t>
аудандық сотының судьясы қызметінен</w:t>
            </w:r>
          </w:p>
          <w:p>
            <w:pPr>
              <w:spacing w:after="20"/>
              <w:ind w:left="20"/>
              <w:jc w:val="both"/>
            </w:pPr>
            <w:r>
              <w:rPr>
                <w:rFonts w:ascii="Times New Roman"/>
                <w:b w:val="false"/>
                <w:i w:val="false"/>
                <w:color w:val="000000"/>
                <w:sz w:val="20"/>
              </w:rPr>
              <w:t>
босатыла отырып;</w:t>
            </w:r>
          </w:p>
          <w:p>
            <w:pPr>
              <w:spacing w:after="20"/>
              <w:ind w:left="20"/>
              <w:jc w:val="both"/>
            </w:pPr>
            <w:r>
              <w:rPr>
                <w:rFonts w:ascii="Times New Roman"/>
                <w:b w:val="false"/>
                <w:i w:val="false"/>
                <w:color w:val="000000"/>
                <w:sz w:val="20"/>
              </w:rPr>
              <w:t>
Ұбашева Гүлжахан Ерханқызы</w:t>
            </w:r>
          </w:p>
          <w:p>
            <w:pPr>
              <w:spacing w:after="20"/>
              <w:ind w:left="20"/>
              <w:jc w:val="both"/>
            </w:pPr>
            <w:r>
              <w:rPr>
                <w:rFonts w:ascii="Times New Roman"/>
                <w:b w:val="false"/>
                <w:i w:val="false"/>
                <w:color w:val="000000"/>
                <w:sz w:val="20"/>
              </w:rPr>
              <w:t>
Астана қаласы Алматы ауданының</w:t>
            </w:r>
          </w:p>
          <w:p>
            <w:pPr>
              <w:spacing w:after="20"/>
              <w:ind w:left="20"/>
              <w:jc w:val="both"/>
            </w:pPr>
            <w:r>
              <w:rPr>
                <w:rFonts w:ascii="Times New Roman"/>
                <w:b w:val="false"/>
                <w:i w:val="false"/>
                <w:color w:val="000000"/>
                <w:sz w:val="20"/>
              </w:rPr>
              <w:t>
№ 2 аудандық сотының судьясы</w:t>
            </w:r>
          </w:p>
          <w:p>
            <w:pPr>
              <w:spacing w:after="20"/>
              <w:ind w:left="20"/>
              <w:jc w:val="both"/>
            </w:pPr>
            <w:r>
              <w:rPr>
                <w:rFonts w:ascii="Times New Roman"/>
                <w:b w:val="false"/>
                <w:i w:val="false"/>
                <w:color w:val="000000"/>
                <w:sz w:val="20"/>
              </w:rPr>
              <w:t>
қызметінен босатыла отырып;</w:t>
            </w:r>
          </w:p>
          <w:p>
            <w:pPr>
              <w:spacing w:after="20"/>
              <w:ind w:left="20"/>
              <w:jc w:val="both"/>
            </w:pPr>
            <w:r>
              <w:rPr>
                <w:rFonts w:ascii="Times New Roman"/>
                <w:b w:val="false"/>
                <w:i w:val="false"/>
                <w:color w:val="000000"/>
                <w:sz w:val="20"/>
              </w:rPr>
              <w:t>
Ыдырысов Бағлан Құттықожаұлы</w:t>
            </w:r>
          </w:p>
          <w:p>
            <w:pPr>
              <w:spacing w:after="20"/>
              <w:ind w:left="20"/>
              <w:jc w:val="both"/>
            </w:pPr>
            <w:r>
              <w:rPr>
                <w:rFonts w:ascii="Times New Roman"/>
                <w:b w:val="false"/>
                <w:i w:val="false"/>
                <w:color w:val="000000"/>
                <w:sz w:val="20"/>
              </w:rPr>
              <w:t>
Астана қаласы Байқоңыр ауданының</w:t>
            </w:r>
          </w:p>
          <w:p>
            <w:pPr>
              <w:spacing w:after="20"/>
              <w:ind w:left="20"/>
              <w:jc w:val="both"/>
            </w:pPr>
            <w:r>
              <w:rPr>
                <w:rFonts w:ascii="Times New Roman"/>
                <w:b w:val="false"/>
                <w:i w:val="false"/>
                <w:color w:val="000000"/>
                <w:sz w:val="20"/>
              </w:rPr>
              <w:t>
№ 2 сотының судьясы қызметінен босатыла отырып;</w:t>
            </w:r>
          </w:p>
        </w:tc>
      </w:tr>
    </w:tbl>
    <w:p>
      <w:pPr>
        <w:spacing w:after="0"/>
        <w:ind w:left="0"/>
        <w:jc w:val="left"/>
      </w:pPr>
      <w:r>
        <w:rPr>
          <w:rFonts w:ascii="Times New Roman"/>
          <w:b/>
          <w:i w:val="false"/>
          <w:color w:val="000000"/>
        </w:rPr>
        <w:t xml:space="preserve"> Шымкент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жөніндегі ауданаралық сотқа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Әміров Мейірман Мейірханүлы</w:t>
            </w:r>
          </w:p>
          <w:p>
            <w:pPr>
              <w:spacing w:after="20"/>
              <w:ind w:left="20"/>
              <w:jc w:val="both"/>
            </w:pPr>
            <w:r>
              <w:rPr>
                <w:rFonts w:ascii="Times New Roman"/>
                <w:b w:val="false"/>
                <w:i w:val="false"/>
                <w:color w:val="000000"/>
                <w:sz w:val="20"/>
              </w:rPr>
              <w:t>
Шымкент қаласы Еңбекші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Әуелбекова Ләзат Сейітханқызы</w:t>
            </w:r>
          </w:p>
          <w:p>
            <w:pPr>
              <w:spacing w:after="20"/>
              <w:ind w:left="20"/>
              <w:jc w:val="both"/>
            </w:pPr>
            <w:r>
              <w:rPr>
                <w:rFonts w:ascii="Times New Roman"/>
                <w:b w:val="false"/>
                <w:i w:val="false"/>
                <w:color w:val="000000"/>
                <w:sz w:val="20"/>
              </w:rPr>
              <w:t>
Шымкент қаласы Абай аудандық сотының судьясы қызметінен босатыла отырып;</w:t>
            </w:r>
          </w:p>
          <w:p>
            <w:pPr>
              <w:spacing w:after="20"/>
              <w:ind w:left="20"/>
              <w:jc w:val="both"/>
            </w:pPr>
            <w:r>
              <w:rPr>
                <w:rFonts w:ascii="Times New Roman"/>
                <w:b w:val="false"/>
                <w:i w:val="false"/>
                <w:color w:val="000000"/>
                <w:sz w:val="20"/>
              </w:rPr>
              <w:t>
Бакирова Элеонора Құрбанбайқызы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Бөрібеков Бақытжан Әбдіқадырұлы</w:t>
            </w:r>
          </w:p>
          <w:p>
            <w:pPr>
              <w:spacing w:after="20"/>
              <w:ind w:left="20"/>
              <w:jc w:val="both"/>
            </w:pPr>
            <w:r>
              <w:rPr>
                <w:rFonts w:ascii="Times New Roman"/>
                <w:b w:val="false"/>
                <w:i w:val="false"/>
                <w:color w:val="000000"/>
                <w:sz w:val="20"/>
              </w:rPr>
              <w:t>
Шымкент қаласы Әл-Фараби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Гаврикова Ирина Валерьевна</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Досалиев Асқар Кенжебайұлы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Елубаева Айгүл Әбдіразаққызы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Есіркепов Ермек Шоқанұлы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Жөкеева Аида Кеңесбекқызы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Жұмагелдиева Индира Серікқызы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Жұмаділова Ризагүл Шәкәрімқызы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Исмаилов Нұрғали Шахмұрадұлы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Куламқадырұлы Нұрғали</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Күлтасова Алтынай Орынбасарқызы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Қалмырзаева Майра Есенбекқызы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Қалымбетова Эльмира Қалшабайқызы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Қарабаев Болат Ерменбайұлы</w:t>
            </w:r>
          </w:p>
          <w:p>
            <w:pPr>
              <w:spacing w:after="20"/>
              <w:ind w:left="20"/>
              <w:jc w:val="both"/>
            </w:pPr>
            <w:r>
              <w:rPr>
                <w:rFonts w:ascii="Times New Roman"/>
                <w:b w:val="false"/>
                <w:i w:val="false"/>
                <w:color w:val="000000"/>
                <w:sz w:val="20"/>
              </w:rPr>
              <w:t>
Шымкент қапасы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Қасенова Арна Арынқызы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Қүдайбергенова Мейрамкүл Жақсылыққызы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Мұратбекұлы Дидар</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төрағасы қызметінен босатыла отырып;</w:t>
            </w:r>
          </w:p>
          <w:p>
            <w:pPr>
              <w:spacing w:after="20"/>
              <w:ind w:left="20"/>
              <w:jc w:val="both"/>
            </w:pPr>
            <w:r>
              <w:rPr>
                <w:rFonts w:ascii="Times New Roman"/>
                <w:b w:val="false"/>
                <w:i w:val="false"/>
                <w:color w:val="000000"/>
                <w:sz w:val="20"/>
              </w:rPr>
              <w:t>
Нұрбекова Света Анарбайқызы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Нұрманбетова Айсара Пернешқызы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Омарова Әйгерім Зұлқайнарқызы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Отарбаев Еркін Бостанбекұлы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Рахметуллина Гүлсара</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Рахымбаева Гүлмира Диханқызы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Сафарбаева Перизат Кенжебайқызы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Тасқұлов Азамат Ибрагимұлы</w:t>
            </w:r>
          </w:p>
          <w:p>
            <w:pPr>
              <w:spacing w:after="20"/>
              <w:ind w:left="20"/>
              <w:jc w:val="both"/>
            </w:pPr>
            <w:r>
              <w:rPr>
                <w:rFonts w:ascii="Times New Roman"/>
                <w:b w:val="false"/>
                <w:i w:val="false"/>
                <w:color w:val="000000"/>
                <w:sz w:val="20"/>
              </w:rPr>
              <w:t>
Шымкент қаласы Қаратау аудандық сотының судьясы қызметінен босатыла отырып;</w:t>
            </w:r>
          </w:p>
          <w:p>
            <w:pPr>
              <w:spacing w:after="20"/>
              <w:ind w:left="20"/>
              <w:jc w:val="both"/>
            </w:pPr>
            <w:r>
              <w:rPr>
                <w:rFonts w:ascii="Times New Roman"/>
                <w:b w:val="false"/>
                <w:i w:val="false"/>
                <w:color w:val="000000"/>
                <w:sz w:val="20"/>
              </w:rPr>
              <w:t>
Тиметов Мырзахан Жорақұлы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Шертаева Майя Ілиясханқызы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Шымырова Айгүл Әбдірахымқызы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ауданаралық сотқа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Әбдірасылов Мадияр Зүлпықарұлы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Байарыстан Ғани Доғдырбайұлы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Білтебай Алтын Жүзжасарқызы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Жақсылықов Сырым Сәбитұлы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Қахаров Талғат Акрамұлы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Медеубекова Айжан Ақылбекқызы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Мүсірәлі Жанат Мүсірәліқызы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Мыстаев Мақсат Ғанибекұлы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Нәлібаев Алпысбай Балғабекұлы</w:t>
            </w:r>
          </w:p>
          <w:p>
            <w:pPr>
              <w:spacing w:after="20"/>
              <w:ind w:left="20"/>
              <w:jc w:val="both"/>
            </w:pPr>
            <w:r>
              <w:rPr>
                <w:rFonts w:ascii="Times New Roman"/>
                <w:b w:val="false"/>
                <w:i w:val="false"/>
                <w:color w:val="000000"/>
                <w:sz w:val="20"/>
              </w:rPr>
              <w:t>
Шымкент қаласы Қаратау аудандық</w:t>
            </w:r>
          </w:p>
          <w:p>
            <w:pPr>
              <w:spacing w:after="20"/>
              <w:ind w:left="20"/>
              <w:jc w:val="both"/>
            </w:pPr>
            <w:r>
              <w:rPr>
                <w:rFonts w:ascii="Times New Roman"/>
                <w:b w:val="false"/>
                <w:i w:val="false"/>
                <w:color w:val="000000"/>
                <w:sz w:val="20"/>
              </w:rPr>
              <w:t>
сотының төрағасы қызметінен босатыла отырып;</w:t>
            </w:r>
          </w:p>
          <w:p>
            <w:pPr>
              <w:spacing w:after="20"/>
              <w:ind w:left="20"/>
              <w:jc w:val="both"/>
            </w:pPr>
            <w:r>
              <w:rPr>
                <w:rFonts w:ascii="Times New Roman"/>
                <w:b w:val="false"/>
                <w:i w:val="false"/>
                <w:color w:val="000000"/>
                <w:sz w:val="20"/>
              </w:rPr>
              <w:t>
Орақбаева Аинель Қадырәлиқызы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Рахманберді Ермахан Еркінұлы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судьясы қызметінен босатыла отырып;</w:t>
            </w:r>
          </w:p>
          <w:p>
            <w:pPr>
              <w:spacing w:after="20"/>
              <w:ind w:left="20"/>
              <w:jc w:val="both"/>
            </w:pPr>
            <w:r>
              <w:rPr>
                <w:rFonts w:ascii="Times New Roman"/>
                <w:b w:val="false"/>
                <w:i w:val="false"/>
                <w:color w:val="000000"/>
                <w:sz w:val="20"/>
              </w:rPr>
              <w:t>
Саттарова Гүлнұр Кәрімқұлқызы</w:t>
            </w:r>
          </w:p>
          <w:p>
            <w:pPr>
              <w:spacing w:after="20"/>
              <w:ind w:left="20"/>
              <w:jc w:val="both"/>
            </w:pPr>
            <w:r>
              <w:rPr>
                <w:rFonts w:ascii="Times New Roman"/>
                <w:b w:val="false"/>
                <w:i w:val="false"/>
                <w:color w:val="000000"/>
                <w:sz w:val="20"/>
              </w:rPr>
              <w:t>
Шымкент қаласы Абай аудандық сотының</w:t>
            </w:r>
          </w:p>
          <w:p>
            <w:pPr>
              <w:spacing w:after="20"/>
              <w:ind w:left="20"/>
              <w:jc w:val="both"/>
            </w:pPr>
            <w:r>
              <w:rPr>
                <w:rFonts w:ascii="Times New Roman"/>
                <w:b w:val="false"/>
                <w:i w:val="false"/>
                <w:color w:val="000000"/>
                <w:sz w:val="20"/>
              </w:rPr>
              <w:t>
судьясы қызметінен босатыла отырып;</w:t>
            </w:r>
          </w:p>
          <w:p>
            <w:pPr>
              <w:spacing w:after="20"/>
              <w:ind w:left="20"/>
              <w:jc w:val="both"/>
            </w:pPr>
            <w:r>
              <w:rPr>
                <w:rFonts w:ascii="Times New Roman"/>
                <w:b w:val="false"/>
                <w:i w:val="false"/>
                <w:color w:val="000000"/>
                <w:sz w:val="20"/>
              </w:rPr>
              <w:t>
Тоқбергенов Сайдыбаттал Лаулаұлы</w:t>
            </w:r>
          </w:p>
          <w:p>
            <w:pPr>
              <w:spacing w:after="20"/>
              <w:ind w:left="20"/>
              <w:jc w:val="both"/>
            </w:pPr>
            <w:r>
              <w:rPr>
                <w:rFonts w:ascii="Times New Roman"/>
                <w:b w:val="false"/>
                <w:i w:val="false"/>
                <w:color w:val="000000"/>
                <w:sz w:val="20"/>
              </w:rPr>
              <w:t>
Шымкент қаласы Еңбекші аудандық</w:t>
            </w:r>
          </w:p>
          <w:p>
            <w:pPr>
              <w:spacing w:after="20"/>
              <w:ind w:left="20"/>
              <w:jc w:val="both"/>
            </w:pPr>
            <w:r>
              <w:rPr>
                <w:rFonts w:ascii="Times New Roman"/>
                <w:b w:val="false"/>
                <w:i w:val="false"/>
                <w:color w:val="000000"/>
                <w:sz w:val="20"/>
              </w:rPr>
              <w:t>
сотының төрағасы қызметінен босатыла отырып;</w:t>
            </w:r>
          </w:p>
          <w:p>
            <w:pPr>
              <w:spacing w:after="20"/>
              <w:ind w:left="20"/>
              <w:jc w:val="both"/>
            </w:pPr>
            <w:r>
              <w:rPr>
                <w:rFonts w:ascii="Times New Roman"/>
                <w:b w:val="false"/>
                <w:i w:val="false"/>
                <w:color w:val="000000"/>
                <w:sz w:val="20"/>
              </w:rPr>
              <w:t>
Төреханов Сәбит Оңдыбайұлы</w:t>
            </w:r>
          </w:p>
          <w:p>
            <w:pPr>
              <w:spacing w:after="20"/>
              <w:ind w:left="20"/>
              <w:jc w:val="both"/>
            </w:pPr>
            <w:r>
              <w:rPr>
                <w:rFonts w:ascii="Times New Roman"/>
                <w:b w:val="false"/>
                <w:i w:val="false"/>
                <w:color w:val="000000"/>
                <w:sz w:val="20"/>
              </w:rPr>
              <w:t>
Шымкент қаласы Әл-Фараби аудандық</w:t>
            </w:r>
          </w:p>
          <w:p>
            <w:pPr>
              <w:spacing w:after="20"/>
              <w:ind w:left="20"/>
              <w:jc w:val="both"/>
            </w:pPr>
            <w:r>
              <w:rPr>
                <w:rFonts w:ascii="Times New Roman"/>
                <w:b w:val="false"/>
                <w:i w:val="false"/>
                <w:color w:val="000000"/>
                <w:sz w:val="20"/>
              </w:rPr>
              <w:t>
сотының судьясы қызметінен босатыла отырып</w:t>
            </w:r>
          </w:p>
        </w:tc>
      </w:tr>
    </w:tbl>
    <w:p>
      <w:pPr>
        <w:spacing w:after="0"/>
        <w:ind w:left="0"/>
        <w:jc w:val="both"/>
      </w:pPr>
      <w:r>
        <w:rPr>
          <w:rFonts w:ascii="Times New Roman"/>
          <w:b w:val="false"/>
          <w:i w:val="false"/>
          <w:color w:val="000000"/>
          <w:sz w:val="28"/>
        </w:rPr>
        <w:t>
      тағайындалсын.</w:t>
      </w:r>
    </w:p>
    <w:bookmarkStart w:name="z7" w:id="7"/>
    <w:p>
      <w:pPr>
        <w:spacing w:after="0"/>
        <w:ind w:left="0"/>
        <w:jc w:val="both"/>
      </w:pPr>
      <w:r>
        <w:rPr>
          <w:rFonts w:ascii="Times New Roman"/>
          <w:b w:val="false"/>
          <w:i w:val="false"/>
          <w:color w:val="000000"/>
          <w:sz w:val="28"/>
        </w:rPr>
        <w:t>
      4. Атауы өзгертілетін соттардың төрағалары мен судьялары атауы өзгертілген соттардың төрағалары мен судьялары болып есептелсін.</w:t>
      </w:r>
    </w:p>
    <w:bookmarkEnd w:id="7"/>
    <w:bookmarkStart w:name="z8" w:id="8"/>
    <w:p>
      <w:pPr>
        <w:spacing w:after="0"/>
        <w:ind w:left="0"/>
        <w:jc w:val="both"/>
      </w:pPr>
      <w:r>
        <w:rPr>
          <w:rFonts w:ascii="Times New Roman"/>
          <w:b w:val="false"/>
          <w:i w:val="false"/>
          <w:color w:val="000000"/>
          <w:sz w:val="28"/>
        </w:rPr>
        <w:t>
      5. Қазақстан Республикасының Жоғарғы Соты, Қазақстан Республикасының Жоғары Сот Кеңесі осы Жарлықтан туындайтын шараларды қабылдасын.</w:t>
      </w:r>
    </w:p>
    <w:bookmarkEnd w:id="8"/>
    <w:bookmarkStart w:name="z9" w:id="9"/>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