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8651" w14:textId="2778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И.С. Гапичке "Халық қаһарманы" атағын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5 мамырдағы № 213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1941–1945 жылдардағы Ұлы Отан соғысында көрсеткен ерлігі мен жанқиярлығы үшін Жеңіс парадының қатысушысы Иван Степанович Гапичке "Халық қаһарманы" атағы беріліп, айрықша ерекшелік белгісі – Алтын жұлдыз бен "Отан" ордені тапсырылсын.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