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8692" w14:textId="f268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26 сәуірдегі № 201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Халықтар арасында бейбiтшiлiктi, достық пен ынтымақтастықты нығайтуға сiңiрген еңбегi үшiн наградталсын:</w:t>
      </w:r>
    </w:p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IІ дəрежелі "Достық" орденімен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Гера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"Əл-Фараби атындағы Қазақ ұлттық университеті" КеАҚ Азия зерттеулер институтының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Константин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"Коре ильбо" республикалық газетінің бас редакторы;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Бугинас Бронислав Казисович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"Lituanica" литвалықтар ҚБ мүшесі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Микаелян Наринэ Гамлетовна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"Наири" Қазақстан Республикасының армян мəдени орталықтарының қауымдастығы" РҚБ төрағасының орынбасары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"Шапағат" медалімен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Алина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"Сөйле" тілдесу клубының қазақ тілінің оқытушысы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Останькович Дмитрий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"Радима" беларусь мəдени орталығы" ҚБ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Тумгоев Юсуп Лом - 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"Вайнах" чешен жəне ингуш халықтарының мəдениетін дамыту қауымдастығы" ЗТБ мүшесі.</w:t>
            </w:r>
          </w:p>
        </w:tc>
      </w:tr>
    </w:tbl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