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c6b1" w14:textId="753c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аудандық және оған теңестірілген соттарын тарату, олардың атауын өзгерту және Қазақстан Республикасы соттарының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17 сәуірдегі № 196 Жарлығы.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Қазақстан Республикасы Конституциялық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Жарма ауданының № 2 аудандық соты;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Кербұлақ ауданының № 2 аудандық соты;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Казталов ауданының № 2 аудандық соты;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Қарқаралы ауданының № 2 аудандық соты;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Осакаров ауданының № 2 аудандық соты;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Қарағанды қаласы Октябрь ауданының № 2 аудандық соты таратылсын.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Қарағанды қаласының Октябрь аудандық сотының атауы Қарағанды облысының Қарағанды қаласы Әлихан Бөкейхан ауданының соты;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Қарағанды қаласы Октябрь ауданының № 3 аудандық сотының атауы Қарағанды облысының Қарағанды қаласы Әлихан Бөкейхан ауданының № 2 соты болып өзгертілсін.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Судья қызметіне: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Қабидоллақызы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Жарма ауданының № 2 аудандық сотының судьясы қызметінен босатыла отырып;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Шәріпбаев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Кербұлақ ауданының № 2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Аруслан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Нәжмәдинұлы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Кербұлақ ауданының № 2 аудандық сотының судьясы қызметінен босатыла отырып;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Жаңаталапұлы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Осакаров ауданының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Әлменов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Данияр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Қайырберліұлы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Осакаров ауданының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Жаманқұлова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Шынар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Тілеуғабылқызы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Қарқаралы ауданының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Майпасов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Ербол Әбікенұлы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Қарқаралы ауданының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Әлихан Бөкейхан ауданының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Жапарова Жанна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Хматқызы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ауданының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Нығметов Талғат Әлиханұлы осы облыстың Қарағанды қаласы Октябрь ауданының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Цай Олеся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ауданының № 2 аудандық сотының судьясы қызметінен босатыла отырып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Атауы өзгертілетін соттардың төрағалары мен судьялары атауы өзгертілген соттардың төрағалары мен судьялары болып есептелсін.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Жоғарғы Соты, Қазақстан Республикасының Жоғары Сот Кеңесі осы Жарлықтан туындайтын шараларды қабылдасын.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