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78f8" w14:textId="4777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Ғ.Б. Бейсембаевты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185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Ғани Бектайұлы Бейсембаев Қазақстан Республика сы ның Оқу-ағарту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