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9cc" w14:textId="b4d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Е.Ш. Қарашөкеевті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184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Шырақпайұлы Қарашөкеев Қазақстан Республикасының Ауыл шаруашылығы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