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446" w14:textId="ca8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 Нұрбекті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183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Нұрбек Қазақстан Республикасының Ғылым жəне жоғары білім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