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bf8e" w14:textId="c0eb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 Сәтқалиевті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181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Алмасадам Майданұлы Сəтқалиев Қазақстан Республикасының Энергетика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