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80f2" w14:textId="ada8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М.К. Қарабаевты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4 сәуірдегі № 176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Кəрімжанұлы Қарабаев Қазақстан Республикасының Индустрия жəне инфрақұрылымдық даму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