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42d0" w14:textId="b5c4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Ә.С. Қуантыровты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сәуірдегі № 172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Əлібек Сакенұлы Қуантыров Қазақстан Республика сының Ұлттық экономика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