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124c" w14:textId="9ad1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Е.К. Жамаубаевты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171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Ерұлан Кенжебекұлы Жамаубаев Қазақстан Республикасы Премьер-Министрінің орынбасары – Қаржы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