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ab34" w14:textId="a24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– Сауда жəне интеграция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