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4e64" w14:textId="4134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Р.В. Склярды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3 сәуірдегі № 168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Роман Васильевич Скляр Қазақстан Республикасы Премьер-Министрінің бірінші орынбасары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