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97e1" w14:textId="7989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2023 жылғы 3 сәуірдегі № 166 Жарлығы. Күші жойылды - Қазақстан Республикасы Президентінің 2025 жылғы 14 шілдедегі № 944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мынадай мазмұндағы 10-1) тармақшамен толықтырылсын:</w:t>
      </w:r>
    </w:p>
    <w:bookmarkEnd w:id="3"/>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Start w:name="z6" w:id="4"/>
    <w:p>
      <w:pPr>
        <w:spacing w:after="0"/>
        <w:ind w:left="0"/>
        <w:jc w:val="both"/>
      </w:pPr>
      <w:r>
        <w:rPr>
          <w:rFonts w:ascii="Times New Roman"/>
          <w:b w:val="false"/>
          <w:i w:val="false"/>
          <w:color w:val="000000"/>
          <w:sz w:val="28"/>
        </w:rPr>
        <w:t>
      мынадай мазмұндағы 44-19), 44-20), 44-21), 44-22) және 44-23) тармақшалармен толықтырылсын:</w:t>
      </w:r>
    </w:p>
    <w:bookmarkEnd w:id="4"/>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both"/>
      </w:pPr>
      <w:r>
        <w:rPr>
          <w:rFonts w:ascii="Times New Roman"/>
          <w:b w:val="false"/>
          <w:i w:val="false"/>
          <w:color w:val="000000"/>
          <w:sz w:val="28"/>
        </w:rPr>
        <w:t>
      44-23) шығыстарының кірістеріне сәйкес келмейтіні анықталған, мемлекеттік функцияларды орындауға уәкілеттік берілген адамдарды, оларға теңестірілген адамдарды, лауазымды адамдарды, жауапты мемлекеттік лауазымдағы адамдарды жұмыстан шығаруға немесе атқарып жүрген лауазымынан босатуға, сол сияқты өкілеттіктерін тоқтатуға құқығы бар мемлекеттік органдардың (ұйымдардың) лауазымды адамдарын аталған адамдарды жұмыстан шығару немесе атқарып жүрген лауазымынан босату, сол сияқты олардың өкілеттіктерін тоқтату бойынша шаралар қабылдау қажеттігі туралы хабардар ету;".</w:t>
      </w:r>
    </w:p>
    <w:bookmarkStart w:name="z7" w:id="5"/>
    <w:p>
      <w:pPr>
        <w:spacing w:after="0"/>
        <w:ind w:left="0"/>
        <w:jc w:val="both"/>
      </w:pPr>
      <w:r>
        <w:rPr>
          <w:rFonts w:ascii="Times New Roman"/>
          <w:b w:val="false"/>
          <w:i w:val="false"/>
          <w:color w:val="000000"/>
          <w:sz w:val="28"/>
        </w:rPr>
        <w:t>
      2. Осы Жарлық 2027 жылы 1 қаңтардан бастап қолданысқа енгізілетін 1-тармақтың он үшінші абзацын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