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210d" w14:textId="b792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М.М. Ахметжановты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3 сәуірдегі № 164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Мұратұлы Ахметжанов Қазақстан Республикасының Ішкі істер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