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0f38" w14:textId="c5e0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Р.Ф. Жақсылықовты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3 сәуірдегі № 163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Фатихұлы Жақсылықов Қазақстан Республикасының Қорғаныс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