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bec2d" w14:textId="02bec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Ә.А. Смайыловты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2023 жылғы 30 наурыздағы № 160 Жарлығы.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Əлихан Асханұлы Смайылов Қазақстан Республикасының Премьер-министрі лауазымына тағайындалсын.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