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2911" w14:textId="a732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судьяларын қызметке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24 наурыздағы № 150 Жарлығы.</w:t>
      </w:r>
    </w:p>
    <w:p>
      <w:pPr>
        <w:spacing w:after="0"/>
        <w:ind w:left="0"/>
        <w:jc w:val="left"/>
      </w:pPr>
    </w:p>
    <w:bookmarkStart w:name="z4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сот жүйесі мен судьяларының мәртебесі туралы" 2000 жылғы 25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сэйкес ҚАУЛЫ ЕТЕМІН:</w:t>
      </w:r>
    </w:p>
    <w:bookmarkEnd w:id="0"/>
    <w:bookmarkStart w:name="z4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Судья қызметіне: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бұзушылықтар жөніндегі мамандандырылған ауданаралық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Сағидолдина Нұргүл Өмірбекқызы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Семей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Бекішева Кәмила Болатқызы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Балқаш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Сайдолдинова Ғалия Әмірғазықызы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кәмелетке толмағандардың істері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істер жөніндегі мамандандырылған ауданаралық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Тасымбетов Сейфолла Зәкарияұлы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Ақтөбе қаласы № 2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Нұрбеков Диас Серікбайұлы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Әбенова Айжан Шаймарданқызы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Павлодар қалалық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Әлімбетов Айдос Сәрсенбекұлы;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Есжанова Шынаргүл Енсепбайқызы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Қобда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Ысқалиева Асылғаным Сатыбалдықызы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Абай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Алматы қаласы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Сарыбаев Ғалым Әділжанұлы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Рудный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Кенішев Серік Болатқазыұлы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Ақтоғай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ауданының № 2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 Әсет Қанатұлы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Медеу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бұзушылықтар жөніндегі мамандандырылған ауданаралық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Қожахметова Сәуле Бржанқызы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Атырау қаласы әкімшілік құқық бұзушылықтар жөніндегі мамандандырылған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Алмабекова Күлмира Әбілқызы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Іле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Құрманова Динара Ыдырысқызы;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Тұрысов Бейбіт Тұрыспекұлы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 Талдықорған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Өмен Ботагөз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Алатау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Баймақұлова Сағдат Нұрбекқызы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Медеу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Қасымбаева Гаухар Сейітқамзақызы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Медеу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Жансейітова Жазира Бердіқұлқызы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Қонаев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Тажмұхан Бекболат Жанғалиұлы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Жамбыл аудандық сотының судьясы қызметінен босатыла отырып;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Елубаева Айгүл Әбдіразаққызы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Атырау қаласы әкімшілік құқық бұзушылықтар жөніндегі мамандандырылған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Жұмагелдиева Индира Серікқызы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Меркі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ауданаралық әкімшілік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Тәштенов Нұржан Оспанұлы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Кененбаева Айжамал Айнақұлқызы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Кентау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Абай облысы бойынша: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Тілеужанова Жазира Қайнолдақызы;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Ташанов Айбек Әділбекұлы;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Бегахметов Қуаныш Талғатұлы;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Тұратпаев Сәбит Шыңғысұлы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Семей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Арынов Жарқын Төлегенұлы;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Мұрадым Нуриманұлы;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Ақмола облысы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аудандық сотына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Бөпенова Әсел Құрманғожақызы;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Ысқақов Әлішер Олжасұлы;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әкімшілік құқық бұзушылықтар жөніндегі мамандандырылған сотына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Гудантова Мадина Сұлтанбековна;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аудандық сотына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Әбішева Ләззат Жұбатқанқызы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Арқалық қалалық сотының судьясы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Тоқаров Арман Қалисерікұлы;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Ақтөбе облысы бойынша: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қалалық сотына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Әмребеков Еркебұлан Махмұтұлы;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Жандос Сәрсенғалиұлы;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әкімшілік құқық бұзушылықтар жөніндегі мамандандырылған ауданаралық сотына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Актобе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Бисеналина Әлия Мұхитқызы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Байғанин аудандық сотының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№ 2 сотына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Әлиева Ақмарал Хәкімқызы;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Бақтыгереев Оралбек Әбішұлы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Шалқар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№ 3 сотына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Дәулетбаев Жанат Алдамратұлы;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Мұханов Серік Кұдайбергенұлы;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Балмұханов Айсұлтан Жабайұлы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Хромтау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Құстанов Рамазан Бұрымбайұлы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Мұғалжар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аудандық сотына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Алмаханов Ғани Төреханұлы;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аудандық сотына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Медетов Нұрғали Усмонкулұлы;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Алматы облысы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аудандық сотына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Бірімқұл Бірлік Бақытбайұлы;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кәмелетке толмағандардың істері жөніндегі мамандандырылған ауданаралық сотына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Тоқтағулова Мерей Өмірәліқызы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 кәмелетке толмағандардың істері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қалалық сотына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Айдос Бейсенұлы;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аудандық сотына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Жақсыбаев Бауыржан Тілегенұлы;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аудандық сотына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Дүкенбаева Медина Әбдібайқызы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Атырау қалалық сотының судьясы қызметінен босатыла отырып;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Баймаханова Динара Қайратқызы;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Орыспаев Құрмет Орыспайұлы;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Балмұханова Арайлы Рысқалиқызы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Жылыой аудандық сотының судьясы қызметінен босатыла отырып;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Сағитова Гүлжихан Темірболатқызы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Казталов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мамандандырылған тергеу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Жүнісбаев Саян Ілесүлы;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№ 2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Әділгерей Ринат Сахабатұлы;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Басырбаев Берік Бисенбайұлы;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Мақышев Талап Мұхтарұлы;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Қайсарова Сәуле Есенгелдіқызы;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Ердібеков Нұрлан Сапарғалиұлы;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бойынша: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Мұратов Қуаныш Мұратұлы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кәмелетке толмағандардың істері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Сәулембекова Алтынай Алтайқызы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Қазақстан облысы Орал қаласы № 2 сотының судьясы қызметінен босатыла отырып;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Жолболдиева Дария Оразалықызы;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Кенжебекова Айнұр Берікқызы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Орал қаласы № 2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Раздықова Айнұр Шерқанқызы;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Смағұлова Замира Шарапқызы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облыстық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Таңатбаев Ренат Хамитұлы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 Шахтинск қалалық сотының судьясы қызметінен босатыла отырып;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қаласының әкімшілік құқық бұзушылықтар жөніндегі мамандандырылған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Ілиясова Ләззат Ілиясқызы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қылмыстық істер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қаласының № 2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Дөңбаев Қайрат Сабырұлы;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Мырзаліпов Бақытжан Мырзаліпұлы;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 бойынша: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 ауданының № 2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Әбдіқадыров Нұрсұлтан Әділбекұлы;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Әселбаева Гүлнара Бржанқызы;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Исмаилова Индира Асылханқызы;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Қырғабақов Марлен Болатұлы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Талдықорған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Әбдіхаев Әлібек Өмірбекұлы;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Сәдуова Ақмарал Бауыржанқызы;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Аманбаева Сәуле Амандыққызы;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Сүлейменова Бақытгүл Жанұзаққызы;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әкімшілік құқық бұзушылықтар жөніндегі мамандандырылған ауданаралық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Ізетов Ұлан Аманшүкірұлы;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Сақтапбергенова Эльмира Жақсылыққызы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Қарағанды қаласы Октябрь ауданы № 3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Қазыбек би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Жаманғараева Ақмарал Ғабиденқызы;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Шамұратова Жаңылсын Бақтыбайқызы;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Шохаева Гүлфейруз Нұрділләқызы;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мамандандырылған тергеу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Михибаев Айдар Тұрғанұлы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Теміртау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Оңдасынова Гүлнұр Оңдасынқызы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Теміртау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Батталов Мадияр Маратұлы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Шахтинск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Ақышева Гүлмира Мәдениетқызы;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Оралов Сержан Бауыржанұлы;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Сәбитова Назгүл Төлеутайқызы;</w:t>
            </w:r>
          </w:p>
        </w:tc>
      </w:tr>
    </w:tbl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Сүйінәлин Марат Болатұлы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Қостанай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Айгелова Айжан Қуанышпайқызы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Қарасу аудандық сотының судьясы қызметінен босатыла отырып;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Керуенбаев Берік Серікұлы;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Пазылов Болат Самадинұлы;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Бертай Серік Мұратбайұлы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Арал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жөніндеп мамандандырылған ауданаралық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Ізтілеуова Асыл Алпысбайқызы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Байқоңыр қалалық сотының судьясы қызметінен босатыла отырып;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Кенжеева Лариса Мәдениетқызы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Мұнайлы аудандық сотының судьясы қызметінен босатыла отырып;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Нұрғиса Қайратұлы;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Менжанова Динара Қайырқызы;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Ысқақова Айгерім Идаятқызы;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Әлішева Жанар Олжабайқызы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Павлодар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Фейруз Ғалиқызы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Петропавл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№ 2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Бекмұхамбетова Айнұр Чапайқызы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Ақтөбе қаласы № 2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Сәбитденова Бибігүл Төлепбергенқызы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Аққулы аудандық сотының судьясы қызметінен босатыла отырып;</w:t>
            </w:r>
          </w:p>
        </w:tc>
      </w:tr>
    </w:tbl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ауданының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Валитова Валентина Витальевна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Целиноград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Күлжанова Әсел Жанболсынқызы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Тимирязев аудандық сотының судьясы қызметінен босатыла отырып;</w:t>
            </w:r>
          </w:p>
        </w:tc>
      </w:tr>
    </w:tbl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бойынша: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Нақыпов Сәкен Мақсұтханұлы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Орал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Сламбеков Ердос Бауыржанұлы;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Аятов Жәнібек Салманұлы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Әйтеке би аудандық сотының төрағасы қызметінен босатыла отырып;</w:t>
            </w:r>
          </w:p>
        </w:tc>
      </w:tr>
    </w:tbl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облысы бойынша: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Әлімханова Маржан Жағыпарқызы;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Әйгерім Аманкелдіқызы;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Өтикеева Диана Оразбайқызы;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мамандандырылған тергеу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Қиянбекова Әсел Ерланқызы;</w:t>
            </w:r>
          </w:p>
        </w:tc>
      </w:tr>
    </w:tbl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Индира Жұматқызы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Глубокое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АлҰхина Наталия Павловна;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Азат Аликұлы;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Кәмелхан Индира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Алтай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№ 2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Жалелов Ерхат Қырғызбайұлы;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Ошлаков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Русалин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Геннад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ийқызы</w:t>
            </w:r>
          </w:p>
        </w:tc>
      </w:tr>
    </w:tbl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