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9b65" w14:textId="b929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депутаттарын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24 қаңтардағы № 112 Жарлығы.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Сенатының депутаттары болып: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 Қажманұлы Асанов;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Мәулен Сағатханұлы Әшімбаев;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Нұртөре Байтілесұлы Жүсіп;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Ләззат Молдабекқызы Қалтаева;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Оразалыұлы Шәкіров тағайындалсын.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