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04e0" w14:textId="dc80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2023 жылғы 7 қаңтардағы № 95 Жарлығы.</w:t>
      </w:r>
    </w:p>
    <w:p>
      <w:pPr>
        <w:spacing w:after="0"/>
        <w:ind w:left="0"/>
        <w:jc w:val="both"/>
      </w:pPr>
      <w:bookmarkStart w:name="z4"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val="false"/>
          <w:i w:val="false"/>
          <w:color w:val="000000"/>
          <w:sz w:val="28"/>
        </w:rPr>
        <w:t>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Сауда және интеграция министрі Серік Мақашұлы Жұманғаринге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w:t>
      </w:r>
      <w:r>
        <w:rPr>
          <w:rFonts w:ascii="Times New Roman"/>
          <w:b w:val="false"/>
          <w:i w:val="false"/>
          <w:color w:val="000000"/>
          <w:sz w:val="28"/>
        </w:rPr>
        <w:t>хаттамаға</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7 қаңтардағы</w:t>
            </w:r>
            <w:r>
              <w:br/>
            </w:r>
            <w:r>
              <w:rPr>
                <w:rFonts w:ascii="Times New Roman"/>
                <w:b w:val="false"/>
                <w:i w:val="false"/>
                <w:color w:val="000000"/>
                <w:sz w:val="20"/>
              </w:rPr>
              <w:t>№ 95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w:t>
      </w:r>
    </w:p>
    <w:bookmarkEnd w:id="4"/>
    <w:bookmarkStart w:name="z8"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9"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6"/>
    <w:bookmarkStart w:name="z10" w:id="7"/>
    <w:p>
      <w:pPr>
        <w:spacing w:after="0"/>
        <w:ind w:left="0"/>
        <w:jc w:val="both"/>
      </w:pPr>
      <w:r>
        <w:rPr>
          <w:rFonts w:ascii="Times New Roman"/>
          <w:b w:val="false"/>
          <w:i w:val="false"/>
          <w:color w:val="000000"/>
          <w:sz w:val="28"/>
        </w:rPr>
        <w:t>
      төмендегілер туралы келісті:</w:t>
      </w:r>
    </w:p>
    <w:bookmarkEnd w:id="7"/>
    <w:bookmarkStart w:name="z11" w:id="8"/>
    <w:p>
      <w:pPr>
        <w:spacing w:after="0"/>
        <w:ind w:left="0"/>
        <w:jc w:val="left"/>
      </w:pPr>
      <w:r>
        <w:rPr>
          <w:rFonts w:ascii="Times New Roman"/>
          <w:b/>
          <w:i w:val="false"/>
          <w:color w:val="000000"/>
        </w:rPr>
        <w:t xml:space="preserve"> 1-бап</w:t>
      </w:r>
    </w:p>
    <w:bookmarkEnd w:id="8"/>
    <w:bookmarkStart w:name="z12" w:id="9"/>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11-бабы</w:t>
      </w:r>
      <w:r>
        <w:rPr>
          <w:rFonts w:ascii="Times New Roman"/>
          <w:b w:val="false"/>
          <w:i w:val="false"/>
          <w:color w:val="000000"/>
          <w:sz w:val="28"/>
        </w:rPr>
        <w:t xml:space="preserve"> бірінші абзацының мәтіні бойынша "2022 жылғы" деген сөздер "2025 жылғы" деген сөздермен ауыстырылсын.</w:t>
      </w:r>
    </w:p>
    <w:bookmarkEnd w:id="9"/>
    <w:bookmarkStart w:name="z13" w:id="10"/>
    <w:p>
      <w:pPr>
        <w:spacing w:after="0"/>
        <w:ind w:left="0"/>
        <w:jc w:val="left"/>
      </w:pPr>
      <w:r>
        <w:rPr>
          <w:rFonts w:ascii="Times New Roman"/>
          <w:b/>
          <w:i w:val="false"/>
          <w:color w:val="000000"/>
        </w:rPr>
        <w:t xml:space="preserve"> 2-бап</w:t>
      </w:r>
    </w:p>
    <w:bookmarkEnd w:id="10"/>
    <w:bookmarkStart w:name="z14" w:id="11"/>
    <w:p>
      <w:pPr>
        <w:spacing w:after="0"/>
        <w:ind w:left="0"/>
        <w:jc w:val="both"/>
      </w:pPr>
      <w:r>
        <w:rPr>
          <w:rFonts w:ascii="Times New Roman"/>
          <w:b w:val="false"/>
          <w:i w:val="false"/>
          <w:color w:val="000000"/>
          <w:sz w:val="28"/>
        </w:rPr>
        <w:t>
      Осы Хаттама қол қойылған күнінен бастап уақытша қолданылады.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w:t>
      </w:r>
    </w:p>
    <w:bookmarkEnd w:id="11"/>
    <w:bookmarkStart w:name="z15" w:id="12"/>
    <w:p>
      <w:pPr>
        <w:spacing w:after="0"/>
        <w:ind w:left="0"/>
        <w:jc w:val="both"/>
      </w:pPr>
      <w:r>
        <w:rPr>
          <w:rFonts w:ascii="Times New Roman"/>
          <w:b w:val="false"/>
          <w:i w:val="false"/>
          <w:color w:val="000000"/>
          <w:sz w:val="28"/>
        </w:rPr>
        <w:t>
      Осы Хаттама мүше мемлекеттердің осы Хаттаманың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12"/>
    <w:bookmarkStart w:name="z16" w:id="13"/>
    <w:p>
      <w:pPr>
        <w:spacing w:after="0"/>
        <w:ind w:left="0"/>
        <w:jc w:val="both"/>
      </w:pPr>
      <w:r>
        <w:rPr>
          <w:rFonts w:ascii="Times New Roman"/>
          <w:b w:val="false"/>
          <w:i w:val="false"/>
          <w:color w:val="000000"/>
          <w:sz w:val="28"/>
        </w:rPr>
        <w:t>
      2023 жылғы "____"________________________қаласында орыс тілінде бір төлнұсқа данада жасалды.</w:t>
      </w:r>
    </w:p>
    <w:bookmarkEnd w:id="13"/>
    <w:bookmarkStart w:name="z17" w:id="14"/>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